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937D82" w:rsidRDefault="00163223" w:rsidP="00163223">
      <w:pPr>
        <w:pStyle w:val="Nagwek"/>
        <w:spacing w:after="200" w:line="312" w:lineRule="auto"/>
        <w:jc w:val="center"/>
        <w:rPr>
          <w:rFonts w:cstheme="minorHAnsi"/>
          <w:b/>
          <w:sz w:val="24"/>
          <w:szCs w:val="24"/>
        </w:rPr>
      </w:pPr>
    </w:p>
    <w:p w14:paraId="29C91554" w14:textId="77777777" w:rsidR="00C220BC" w:rsidRPr="00937D82" w:rsidRDefault="00C220BC" w:rsidP="00C220BC">
      <w:pPr>
        <w:pStyle w:val="Nagwek"/>
        <w:spacing w:line="312" w:lineRule="auto"/>
        <w:jc w:val="center"/>
        <w:rPr>
          <w:rFonts w:cstheme="minorHAnsi"/>
          <w:b/>
          <w:sz w:val="20"/>
          <w:szCs w:val="20"/>
        </w:rPr>
      </w:pPr>
      <w:bookmarkStart w:id="0" w:name="_Hlk60739460"/>
      <w:r w:rsidRPr="00937D82">
        <w:rPr>
          <w:rFonts w:cstheme="minorHAnsi"/>
          <w:b/>
          <w:sz w:val="20"/>
          <w:szCs w:val="20"/>
        </w:rPr>
        <w:t>SPECYFIKACJA WARUNKÓW ZAMÓWIENIA</w:t>
      </w:r>
    </w:p>
    <w:p w14:paraId="2243FEC6" w14:textId="77777777" w:rsidR="00C220BC" w:rsidRPr="00937D82" w:rsidRDefault="00C220BC" w:rsidP="00C220BC">
      <w:pPr>
        <w:spacing w:after="0" w:line="312" w:lineRule="auto"/>
        <w:jc w:val="center"/>
        <w:rPr>
          <w:rFonts w:cstheme="minorHAnsi"/>
          <w:b/>
          <w:sz w:val="20"/>
          <w:szCs w:val="20"/>
          <w:vertAlign w:val="superscript"/>
        </w:rPr>
      </w:pPr>
      <w:r w:rsidRPr="00937D82">
        <w:rPr>
          <w:rFonts w:cstheme="minorHAnsi"/>
          <w:b/>
          <w:sz w:val="20"/>
          <w:szCs w:val="20"/>
        </w:rPr>
        <w:t>- dalej zwana „SWZ”</w:t>
      </w:r>
    </w:p>
    <w:p w14:paraId="0F5F186B" w14:textId="6914C524" w:rsidR="00C220BC" w:rsidRPr="00937D82" w:rsidRDefault="00C220BC" w:rsidP="00C220BC">
      <w:pPr>
        <w:pBdr>
          <w:bottom w:val="single" w:sz="1" w:space="2" w:color="000000"/>
        </w:pBdr>
        <w:jc w:val="both"/>
        <w:rPr>
          <w:rFonts w:cstheme="minorHAnsi"/>
          <w:color w:val="FF0000"/>
          <w:sz w:val="20"/>
          <w:szCs w:val="20"/>
        </w:rPr>
      </w:pPr>
    </w:p>
    <w:p w14:paraId="785070E5" w14:textId="1179DBB1" w:rsidR="00E07CC2" w:rsidRPr="00937D82" w:rsidRDefault="00E07CC2" w:rsidP="00E07CC2">
      <w:pPr>
        <w:jc w:val="both"/>
        <w:rPr>
          <w:rFonts w:cstheme="minorHAnsi"/>
        </w:rPr>
      </w:pPr>
      <w:r w:rsidRPr="00937D82">
        <w:rPr>
          <w:rFonts w:cstheme="minorHAnsi"/>
        </w:rPr>
        <w:t>Zamawiający:</w:t>
      </w:r>
      <w:r w:rsidRPr="00937D82">
        <w:rPr>
          <w:rFonts w:cstheme="minorHAnsi"/>
        </w:rPr>
        <w:tab/>
      </w:r>
      <w:r w:rsidRPr="00937D82">
        <w:rPr>
          <w:rFonts w:cstheme="minorHAnsi"/>
        </w:rPr>
        <w:tab/>
      </w:r>
      <w:r w:rsidRPr="00937D82">
        <w:rPr>
          <w:rFonts w:cstheme="minorHAnsi"/>
        </w:rPr>
        <w:tab/>
      </w:r>
      <w:r w:rsidRPr="00937D82">
        <w:rPr>
          <w:rFonts w:cstheme="minorHAnsi"/>
        </w:rPr>
        <w:tab/>
      </w:r>
      <w:r w:rsidRPr="00937D82">
        <w:rPr>
          <w:rFonts w:cstheme="minorHAnsi"/>
        </w:rPr>
        <w:tab/>
      </w:r>
      <w:r w:rsidRPr="00937D82">
        <w:rPr>
          <w:rFonts w:cstheme="minorHAnsi"/>
        </w:rPr>
        <w:tab/>
      </w:r>
      <w:r w:rsidRPr="00937D82">
        <w:rPr>
          <w:rFonts w:cstheme="minorHAnsi"/>
        </w:rPr>
        <w:tab/>
      </w:r>
      <w:r w:rsidRPr="00937D82">
        <w:rPr>
          <w:rFonts w:cstheme="minorHAnsi"/>
        </w:rPr>
        <w:tab/>
      </w:r>
    </w:p>
    <w:p w14:paraId="71DE65DA" w14:textId="2BA33A5E" w:rsidR="00937D82" w:rsidRPr="00937D82" w:rsidRDefault="00E07CC2" w:rsidP="00937D82">
      <w:pPr>
        <w:pBdr>
          <w:top w:val="single" w:sz="1" w:space="6" w:color="000000"/>
          <w:left w:val="single" w:sz="1" w:space="0" w:color="000000"/>
          <w:bottom w:val="single" w:sz="1" w:space="9" w:color="000000"/>
          <w:right w:val="single" w:sz="1" w:space="0" w:color="000000"/>
        </w:pBdr>
        <w:ind w:right="6004"/>
        <w:jc w:val="center"/>
        <w:rPr>
          <w:rFonts w:cstheme="minorHAnsi"/>
          <w:b/>
        </w:rPr>
      </w:pPr>
      <w:r w:rsidRPr="00937D82">
        <w:rPr>
          <w:rFonts w:cstheme="minorHAnsi"/>
          <w:b/>
        </w:rPr>
        <w:t xml:space="preserve">Gmina </w:t>
      </w:r>
      <w:r w:rsidR="00937D82">
        <w:rPr>
          <w:rFonts w:cstheme="minorHAnsi"/>
          <w:b/>
        </w:rPr>
        <w:t>Pasym</w:t>
      </w:r>
      <w:r w:rsidR="00937D82">
        <w:rPr>
          <w:rFonts w:cstheme="minorHAnsi"/>
          <w:b/>
        </w:rPr>
        <w:br/>
        <w:t>ul. Rynek 8</w:t>
      </w:r>
      <w:r w:rsidR="00937D82">
        <w:rPr>
          <w:rFonts w:cstheme="minorHAnsi"/>
          <w:b/>
        </w:rPr>
        <w:br/>
        <w:t>12-130 Pasym</w:t>
      </w:r>
      <w:r w:rsidR="00937D82">
        <w:rPr>
          <w:rFonts w:cstheme="minorHAnsi"/>
          <w:b/>
        </w:rPr>
        <w:br/>
        <w:t>REGON:</w:t>
      </w:r>
      <w:r w:rsidR="00937D82" w:rsidRPr="00937D82">
        <w:rPr>
          <w:rFonts w:ascii="Tahoma" w:hAnsi="Tahoma" w:cs="Tahoma"/>
          <w:b/>
        </w:rPr>
        <w:t xml:space="preserve"> </w:t>
      </w:r>
      <w:r w:rsidR="00937D82" w:rsidRPr="00937D82">
        <w:rPr>
          <w:rFonts w:cstheme="minorHAnsi"/>
          <w:b/>
        </w:rPr>
        <w:t>510743670</w:t>
      </w:r>
      <w:r w:rsidR="00937D82">
        <w:rPr>
          <w:rFonts w:cstheme="minorHAnsi"/>
          <w:b/>
        </w:rPr>
        <w:br/>
        <w:t xml:space="preserve">NIP: </w:t>
      </w:r>
      <w:r w:rsidR="00937D82" w:rsidRPr="00937D82">
        <w:rPr>
          <w:rFonts w:cstheme="minorHAnsi"/>
          <w:b/>
        </w:rPr>
        <w:t>7451841521</w:t>
      </w:r>
    </w:p>
    <w:p w14:paraId="55DF9C25" w14:textId="65EA52C4" w:rsidR="00E07CC2" w:rsidRDefault="00E07CC2" w:rsidP="00604751">
      <w:pPr>
        <w:spacing w:after="0" w:line="240" w:lineRule="auto"/>
        <w:rPr>
          <w:rFonts w:eastAsiaTheme="majorEastAsia" w:cstheme="minorHAnsi"/>
          <w:b/>
          <w:sz w:val="20"/>
          <w:szCs w:val="20"/>
        </w:rPr>
      </w:pPr>
    </w:p>
    <w:p w14:paraId="3706CB23" w14:textId="77777777" w:rsidR="00937D82" w:rsidRDefault="00937D82" w:rsidP="00604751">
      <w:pPr>
        <w:spacing w:after="0" w:line="240" w:lineRule="auto"/>
        <w:rPr>
          <w:rFonts w:eastAsiaTheme="majorEastAsia" w:cstheme="minorHAnsi"/>
          <w:b/>
          <w:sz w:val="20"/>
          <w:szCs w:val="20"/>
        </w:rPr>
      </w:pPr>
    </w:p>
    <w:p w14:paraId="4CBE5CAA" w14:textId="77777777" w:rsidR="00937D82" w:rsidRPr="00937D82" w:rsidRDefault="00937D82" w:rsidP="00604751">
      <w:pPr>
        <w:spacing w:after="0" w:line="240" w:lineRule="auto"/>
        <w:rPr>
          <w:rFonts w:eastAsiaTheme="majorEastAsia" w:cstheme="minorHAnsi"/>
          <w:b/>
          <w:sz w:val="20"/>
          <w:szCs w:val="20"/>
        </w:rPr>
      </w:pPr>
    </w:p>
    <w:p w14:paraId="6CE92F17" w14:textId="77777777" w:rsidR="00E07CC2" w:rsidRPr="00937D82"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937D82">
        <w:rPr>
          <w:rFonts w:asciiTheme="minorHAnsi" w:hAnsiTheme="minorHAnsi" w:cstheme="minorHAnsi"/>
          <w:b/>
          <w:sz w:val="20"/>
          <w:szCs w:val="20"/>
        </w:rPr>
        <w:t>Nazwa nadana zamówieniu:</w:t>
      </w:r>
    </w:p>
    <w:p w14:paraId="48C07DFD" w14:textId="769F0B5D" w:rsidR="00E07CC2" w:rsidRPr="00937D82" w:rsidRDefault="00E07CC2" w:rsidP="00E07CC2">
      <w:pPr>
        <w:pStyle w:val="Nagwek"/>
        <w:spacing w:after="200" w:line="312" w:lineRule="auto"/>
        <w:jc w:val="center"/>
        <w:rPr>
          <w:rFonts w:cstheme="minorHAnsi"/>
          <w:b/>
          <w:bCs/>
          <w:sz w:val="20"/>
          <w:szCs w:val="20"/>
        </w:rPr>
      </w:pPr>
      <w:r w:rsidRPr="00937D82">
        <w:rPr>
          <w:rFonts w:cstheme="minorHAnsi"/>
          <w:b/>
          <w:bCs/>
          <w:sz w:val="20"/>
          <w:szCs w:val="20"/>
        </w:rPr>
        <w:t xml:space="preserve">„POSTĘPOWANIE O UDZIELENIE ZAMÓWIENIA NA </w:t>
      </w:r>
      <w:r w:rsidR="00937D82">
        <w:rPr>
          <w:rFonts w:cstheme="minorHAnsi"/>
          <w:b/>
          <w:bCs/>
          <w:sz w:val="20"/>
          <w:szCs w:val="20"/>
        </w:rPr>
        <w:t xml:space="preserve">KOMPLEKSOWE </w:t>
      </w:r>
      <w:r w:rsidRPr="00937D82">
        <w:rPr>
          <w:rFonts w:cstheme="minorHAnsi"/>
          <w:b/>
          <w:bCs/>
          <w:sz w:val="20"/>
          <w:szCs w:val="20"/>
        </w:rPr>
        <w:t xml:space="preserve">UBEZPIECZENIE </w:t>
      </w:r>
      <w:r w:rsidR="00937D82">
        <w:rPr>
          <w:rFonts w:eastAsia="Arial Narrow" w:cstheme="minorHAnsi"/>
          <w:b/>
          <w:bCs/>
          <w:sz w:val="20"/>
          <w:szCs w:val="20"/>
        </w:rPr>
        <w:t>GMINY PASYM</w:t>
      </w:r>
      <w:r w:rsidRPr="00937D82">
        <w:rPr>
          <w:rFonts w:cstheme="minorHAnsi"/>
          <w:b/>
          <w:bCs/>
          <w:sz w:val="20"/>
          <w:szCs w:val="20"/>
        </w:rPr>
        <w:t>”</w:t>
      </w:r>
    </w:p>
    <w:p w14:paraId="69761360" w14:textId="77777777" w:rsidR="00E07CC2" w:rsidRPr="00937D82" w:rsidRDefault="00E07CC2" w:rsidP="00604751">
      <w:pPr>
        <w:spacing w:after="0" w:line="240" w:lineRule="auto"/>
        <w:rPr>
          <w:rFonts w:eastAsiaTheme="majorEastAsia" w:cstheme="minorHAnsi"/>
          <w:b/>
          <w:sz w:val="20"/>
          <w:szCs w:val="20"/>
        </w:rPr>
      </w:pPr>
    </w:p>
    <w:bookmarkEnd w:id="0"/>
    <w:p w14:paraId="2B1CEC15" w14:textId="7189658C" w:rsidR="00D57E8F" w:rsidRPr="00937D82" w:rsidRDefault="00D57E8F" w:rsidP="00D57E8F">
      <w:pPr>
        <w:spacing w:after="0" w:line="240" w:lineRule="auto"/>
        <w:jc w:val="both"/>
        <w:rPr>
          <w:rFonts w:eastAsia="Times New Roman" w:cstheme="minorHAnsi"/>
          <w:sz w:val="20"/>
          <w:szCs w:val="20"/>
          <w:lang w:eastAsia="pl-PL"/>
        </w:rPr>
      </w:pPr>
      <w:r w:rsidRPr="00937D82">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937D82">
        <w:rPr>
          <w:rFonts w:eastAsia="Times New Roman" w:cstheme="minorHAnsi"/>
          <w:sz w:val="20"/>
          <w:szCs w:val="20"/>
          <w:lang w:eastAsia="pl-PL"/>
        </w:rPr>
        <w:t xml:space="preserve">Dz.U. </w:t>
      </w:r>
      <w:bookmarkEnd w:id="1"/>
      <w:r w:rsidR="00CF655B" w:rsidRPr="00937D82">
        <w:rPr>
          <w:rFonts w:eastAsia="Times New Roman" w:cstheme="minorHAnsi"/>
          <w:sz w:val="20"/>
          <w:szCs w:val="20"/>
          <w:lang w:eastAsia="pl-PL"/>
        </w:rPr>
        <w:t>z 202</w:t>
      </w:r>
      <w:r w:rsidR="004B451D" w:rsidRPr="00937D82">
        <w:rPr>
          <w:rFonts w:eastAsia="Times New Roman" w:cstheme="minorHAnsi"/>
          <w:sz w:val="20"/>
          <w:szCs w:val="20"/>
          <w:lang w:eastAsia="pl-PL"/>
        </w:rPr>
        <w:t>3</w:t>
      </w:r>
      <w:r w:rsidR="00CF655B" w:rsidRPr="00937D82">
        <w:rPr>
          <w:rFonts w:eastAsia="Times New Roman" w:cstheme="minorHAnsi"/>
          <w:sz w:val="20"/>
          <w:szCs w:val="20"/>
          <w:lang w:eastAsia="pl-PL"/>
        </w:rPr>
        <w:t xml:space="preserve"> r. poz. </w:t>
      </w:r>
      <w:r w:rsidR="00902952" w:rsidRPr="00937D82">
        <w:rPr>
          <w:rFonts w:eastAsia="Times New Roman" w:cstheme="minorHAnsi"/>
          <w:sz w:val="20"/>
          <w:szCs w:val="20"/>
          <w:lang w:eastAsia="pl-PL"/>
        </w:rPr>
        <w:t>1</w:t>
      </w:r>
      <w:r w:rsidR="004B451D" w:rsidRPr="00937D82">
        <w:rPr>
          <w:rFonts w:eastAsia="Times New Roman" w:cstheme="minorHAnsi"/>
          <w:sz w:val="20"/>
          <w:szCs w:val="20"/>
          <w:lang w:eastAsia="pl-PL"/>
        </w:rPr>
        <w:t>605</w:t>
      </w:r>
      <w:r w:rsidR="000959B3" w:rsidRPr="00937D82">
        <w:rPr>
          <w:rFonts w:eastAsia="Times New Roman" w:cstheme="minorHAnsi"/>
          <w:sz w:val="20"/>
          <w:szCs w:val="20"/>
          <w:lang w:eastAsia="pl-PL"/>
        </w:rPr>
        <w:t xml:space="preserve"> z późn. zm.</w:t>
      </w:r>
      <w:r w:rsidR="000959B3" w:rsidRPr="00937D82">
        <w:rPr>
          <w:rFonts w:cstheme="minorHAnsi"/>
          <w:sz w:val="20"/>
          <w:szCs w:val="20"/>
        </w:rPr>
        <w:t>)</w:t>
      </w:r>
      <w:r w:rsidRPr="00937D82">
        <w:rPr>
          <w:rFonts w:eastAsia="Times New Roman" w:cstheme="minorHAnsi"/>
          <w:sz w:val="20"/>
          <w:szCs w:val="20"/>
          <w:lang w:eastAsia="pl-PL"/>
        </w:rPr>
        <w:t xml:space="preserve"> - dalej zwanej „Ustawą”</w:t>
      </w:r>
    </w:p>
    <w:p w14:paraId="2993EDF7" w14:textId="140806D1" w:rsidR="00D57E8F" w:rsidRPr="00937D82" w:rsidRDefault="00D57E8F" w:rsidP="00604751">
      <w:pPr>
        <w:jc w:val="both"/>
        <w:rPr>
          <w:rFonts w:cstheme="minorHAnsi"/>
        </w:rPr>
      </w:pPr>
    </w:p>
    <w:p w14:paraId="5EFB4ECA" w14:textId="0C7EA6E2" w:rsidR="00604751" w:rsidRPr="00937D82" w:rsidRDefault="00D57E8F" w:rsidP="00D57E8F">
      <w:pPr>
        <w:rPr>
          <w:rFonts w:cstheme="minorHAnsi"/>
          <w:sz w:val="20"/>
          <w:szCs w:val="20"/>
        </w:rPr>
      </w:pPr>
      <w:r w:rsidRPr="00937D82">
        <w:rPr>
          <w:rFonts w:cstheme="minorHAnsi"/>
          <w:sz w:val="20"/>
          <w:szCs w:val="20"/>
        </w:rPr>
        <w:t>Wartość zamówienia nie przekracza progów unijnych określonych na podstawie art. 3 Ustawy.</w:t>
      </w:r>
    </w:p>
    <w:p w14:paraId="71D4E425" w14:textId="77777777" w:rsidR="00D57E8F" w:rsidRPr="00937D82" w:rsidRDefault="00D57E8F" w:rsidP="00D57E8F">
      <w:pPr>
        <w:rPr>
          <w:rFonts w:cstheme="minorHAnsi"/>
          <w:sz w:val="20"/>
          <w:szCs w:val="20"/>
        </w:rPr>
      </w:pPr>
    </w:p>
    <w:p w14:paraId="712161B6" w14:textId="541F3132" w:rsidR="002F7244" w:rsidRPr="00937D82" w:rsidRDefault="002F7244" w:rsidP="002F7244">
      <w:pPr>
        <w:jc w:val="right"/>
        <w:rPr>
          <w:rFonts w:cstheme="minorHAnsi"/>
        </w:rPr>
      </w:pPr>
    </w:p>
    <w:p w14:paraId="4BAF3CAE" w14:textId="1CB7C02C" w:rsidR="00C220BC" w:rsidRPr="00937D82" w:rsidRDefault="00C220BC" w:rsidP="002F7244">
      <w:pPr>
        <w:jc w:val="right"/>
        <w:rPr>
          <w:rFonts w:cstheme="minorHAnsi"/>
        </w:rPr>
      </w:pPr>
    </w:p>
    <w:p w14:paraId="287106D1" w14:textId="131F5160" w:rsidR="00D57E8F" w:rsidRPr="00937D82" w:rsidRDefault="00D57E8F" w:rsidP="00C220BC">
      <w:pPr>
        <w:spacing w:after="0" w:line="240" w:lineRule="auto"/>
        <w:jc w:val="both"/>
        <w:rPr>
          <w:rFonts w:eastAsia="Times New Roman" w:cstheme="minorHAnsi"/>
          <w:sz w:val="20"/>
          <w:szCs w:val="20"/>
          <w:lang w:eastAsia="pl-PL"/>
        </w:rPr>
      </w:pPr>
    </w:p>
    <w:p w14:paraId="3381945C" w14:textId="77777777" w:rsidR="00D57E8F" w:rsidRPr="00937D82" w:rsidRDefault="00D57E8F" w:rsidP="00C220BC">
      <w:pPr>
        <w:spacing w:after="0" w:line="240" w:lineRule="auto"/>
        <w:jc w:val="both"/>
        <w:rPr>
          <w:rFonts w:eastAsia="Times New Roman" w:cstheme="minorHAnsi"/>
          <w:sz w:val="20"/>
          <w:szCs w:val="20"/>
          <w:lang w:eastAsia="pl-PL"/>
        </w:rPr>
      </w:pPr>
    </w:p>
    <w:p w14:paraId="50540D1C" w14:textId="1BAE3DD6" w:rsidR="00C220BC" w:rsidRPr="00937D82" w:rsidRDefault="00C220BC" w:rsidP="002F7244">
      <w:pPr>
        <w:jc w:val="right"/>
        <w:rPr>
          <w:rFonts w:cstheme="minorHAnsi"/>
        </w:rPr>
      </w:pPr>
    </w:p>
    <w:p w14:paraId="0686F5F0" w14:textId="2CC7E795" w:rsidR="00E07CC2" w:rsidRPr="00937D82" w:rsidRDefault="00E07CC2" w:rsidP="002F7244">
      <w:pPr>
        <w:jc w:val="right"/>
        <w:rPr>
          <w:rFonts w:cstheme="minorHAnsi"/>
        </w:rPr>
      </w:pPr>
    </w:p>
    <w:p w14:paraId="0C0C106E" w14:textId="45DF0282" w:rsidR="00E07CC2" w:rsidRPr="00937D82" w:rsidRDefault="00E07CC2" w:rsidP="002F7244">
      <w:pPr>
        <w:jc w:val="right"/>
        <w:rPr>
          <w:rFonts w:cstheme="minorHAnsi"/>
        </w:rPr>
      </w:pPr>
    </w:p>
    <w:p w14:paraId="1770180F" w14:textId="4257C154" w:rsidR="00E07CC2" w:rsidRPr="00937D82" w:rsidRDefault="00E07CC2" w:rsidP="002F7244">
      <w:pPr>
        <w:jc w:val="right"/>
        <w:rPr>
          <w:rFonts w:cstheme="minorHAnsi"/>
        </w:rPr>
      </w:pPr>
    </w:p>
    <w:p w14:paraId="3BA0911A" w14:textId="77777777" w:rsidR="00E07CC2" w:rsidRPr="00937D82" w:rsidRDefault="00E07CC2" w:rsidP="002F7244">
      <w:pPr>
        <w:jc w:val="right"/>
        <w:rPr>
          <w:rFonts w:cstheme="minorHAnsi"/>
        </w:rPr>
      </w:pPr>
    </w:p>
    <w:p w14:paraId="544C2772" w14:textId="77777777" w:rsidR="00C220BC" w:rsidRPr="00937D82" w:rsidRDefault="00C220BC" w:rsidP="00C220BC">
      <w:pPr>
        <w:jc w:val="both"/>
        <w:rPr>
          <w:rFonts w:cstheme="minorHAnsi"/>
          <w:sz w:val="20"/>
          <w:szCs w:val="20"/>
        </w:rPr>
      </w:pPr>
    </w:p>
    <w:p w14:paraId="089228A5" w14:textId="564640A2" w:rsidR="00C220BC" w:rsidRPr="00937D82" w:rsidRDefault="00937D82" w:rsidP="00C220BC">
      <w:pPr>
        <w:jc w:val="center"/>
        <w:outlineLvl w:val="0"/>
        <w:rPr>
          <w:rFonts w:cstheme="minorHAnsi"/>
          <w:sz w:val="20"/>
          <w:szCs w:val="20"/>
        </w:rPr>
      </w:pPr>
      <w:r>
        <w:rPr>
          <w:rFonts w:cstheme="minorHAnsi"/>
          <w:sz w:val="20"/>
          <w:szCs w:val="20"/>
        </w:rPr>
        <w:t>Pasym, wrzesień 2024 r.</w:t>
      </w:r>
    </w:p>
    <w:p w14:paraId="14A8BB9B" w14:textId="24DEA54D" w:rsidR="00604751" w:rsidRPr="00937D82" w:rsidRDefault="00D94750" w:rsidP="00D94750">
      <w:pPr>
        <w:tabs>
          <w:tab w:val="left" w:pos="3936"/>
          <w:tab w:val="center" w:pos="5046"/>
        </w:tabs>
        <w:outlineLvl w:val="0"/>
        <w:rPr>
          <w:rFonts w:cstheme="minorHAnsi"/>
          <w:sz w:val="20"/>
          <w:szCs w:val="20"/>
        </w:rPr>
      </w:pPr>
      <w:r w:rsidRPr="00937D82">
        <w:rPr>
          <w:rFonts w:cstheme="minorHAnsi"/>
          <w:sz w:val="20"/>
          <w:szCs w:val="20"/>
        </w:rPr>
        <w:tab/>
      </w:r>
      <w:r w:rsidRPr="00937D82">
        <w:rPr>
          <w:rFonts w:cstheme="minorHAnsi"/>
          <w:sz w:val="20"/>
          <w:szCs w:val="20"/>
        </w:rPr>
        <w:tab/>
      </w:r>
    </w:p>
    <w:p w14:paraId="5764AFF3" w14:textId="77777777" w:rsidR="00D94750" w:rsidRPr="00937D82" w:rsidRDefault="00D94750" w:rsidP="00D94750">
      <w:pPr>
        <w:rPr>
          <w:rFonts w:cstheme="minorHAnsi"/>
          <w:sz w:val="20"/>
          <w:szCs w:val="20"/>
        </w:rPr>
        <w:sectPr w:rsidR="00D94750" w:rsidRPr="00937D82"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937D82" w:rsidRDefault="00DC2ACD" w:rsidP="00DC2ACD">
      <w:pPr>
        <w:rPr>
          <w:rFonts w:cstheme="minorHAnsi"/>
          <w:b/>
          <w:sz w:val="20"/>
          <w:szCs w:val="20"/>
          <w:u w:val="single"/>
        </w:rPr>
      </w:pPr>
      <w:r w:rsidRPr="00937D82">
        <w:rPr>
          <w:rFonts w:cstheme="minorHAnsi"/>
          <w:b/>
          <w:sz w:val="20"/>
          <w:szCs w:val="20"/>
          <w:u w:val="single"/>
        </w:rPr>
        <w:lastRenderedPageBreak/>
        <w:t>Zawartość  SWZ:</w:t>
      </w:r>
    </w:p>
    <w:p w14:paraId="117CEE86" w14:textId="7F116C32" w:rsidR="00DC2ACD" w:rsidRPr="00937D82" w:rsidRDefault="00DC2ACD">
      <w:pPr>
        <w:pStyle w:val="Akapitzlist"/>
        <w:numPr>
          <w:ilvl w:val="0"/>
          <w:numId w:val="82"/>
        </w:numPr>
        <w:rPr>
          <w:rFonts w:asciiTheme="minorHAnsi" w:hAnsiTheme="minorHAnsi" w:cstheme="minorHAnsi"/>
          <w:sz w:val="20"/>
          <w:szCs w:val="20"/>
        </w:rPr>
      </w:pPr>
      <w:bookmarkStart w:id="2" w:name="_Hlk62822226"/>
      <w:r w:rsidRPr="00937D82">
        <w:rPr>
          <w:rFonts w:asciiTheme="minorHAnsi" w:hAnsiTheme="minorHAnsi" w:cstheme="minorHAnsi"/>
          <w:sz w:val="20"/>
          <w:szCs w:val="20"/>
        </w:rPr>
        <w:t>Zamawiający</w:t>
      </w:r>
    </w:p>
    <w:p w14:paraId="00D7431B" w14:textId="0B8C2EC6"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Tryb udzielenia zamówienia</w:t>
      </w:r>
    </w:p>
    <w:p w14:paraId="5D360DAB" w14:textId="3965DB2D"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Opis przedmiotu zamówienia</w:t>
      </w:r>
    </w:p>
    <w:p w14:paraId="7DB72F10" w14:textId="1444D0FD"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Informacja dotycząca udziału podwykonawców w przedmiocie zamówienia</w:t>
      </w:r>
    </w:p>
    <w:p w14:paraId="77956B3A" w14:textId="657B6FDE"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Opis części zamówienia</w:t>
      </w:r>
      <w:r w:rsidRPr="00937D82">
        <w:rPr>
          <w:rFonts w:asciiTheme="minorHAnsi" w:hAnsiTheme="minorHAnsi" w:cstheme="minorHAnsi"/>
          <w:sz w:val="20"/>
          <w:szCs w:val="20"/>
        </w:rPr>
        <w:tab/>
      </w:r>
    </w:p>
    <w:p w14:paraId="3A3F77FF" w14:textId="6CB17F22"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Oferty wariantowe</w:t>
      </w:r>
    </w:p>
    <w:p w14:paraId="2FEB4914" w14:textId="469F972E"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Termin wykonania zamówienia</w:t>
      </w:r>
    </w:p>
    <w:p w14:paraId="705F5D21" w14:textId="24DA8F7D"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Podstawy wykluczenia</w:t>
      </w:r>
    </w:p>
    <w:p w14:paraId="1584A52A" w14:textId="147800E9"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Informacja o warunkach udziału w postępowaniu o udzielenie zamówienia</w:t>
      </w:r>
    </w:p>
    <w:p w14:paraId="1CC0FE92" w14:textId="467BDBEF"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Forma i postać składanych oświadczeń i dokumentów oraz oferty</w:t>
      </w:r>
    </w:p>
    <w:p w14:paraId="1636D26C" w14:textId="513152E7"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Wskazanie osób uprawnionych do komunikowania się z wykonawcami</w:t>
      </w:r>
    </w:p>
    <w:p w14:paraId="58E7B587" w14:textId="7BDA7653"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Termin związania ofertą</w:t>
      </w:r>
    </w:p>
    <w:p w14:paraId="4C2BD030" w14:textId="005DDBDE"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Wymagania dotyczące wadium, w tym jego kwota</w:t>
      </w:r>
    </w:p>
    <w:p w14:paraId="47DE9A9A" w14:textId="560576F1"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Opis sposobu przygotowania oferty</w:t>
      </w:r>
    </w:p>
    <w:p w14:paraId="41DDE5A1" w14:textId="7A3A93FD"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Sposób oraz termin składania ofert</w:t>
      </w:r>
    </w:p>
    <w:p w14:paraId="78BF299A" w14:textId="74933A49"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Termin otwarcia ofert</w:t>
      </w:r>
    </w:p>
    <w:p w14:paraId="58ABEA29" w14:textId="72BBD5BE"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Czynności wykonywane po otwarciu ofert</w:t>
      </w:r>
    </w:p>
    <w:p w14:paraId="5643126A" w14:textId="69CE1259"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Sposób obliczenia ceny</w:t>
      </w:r>
    </w:p>
    <w:p w14:paraId="66265F72" w14:textId="5AF253B8"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Opis kryteriów oceny ofert wraz z podaniem wag tych kryteriów i sposobu oceny ofert</w:t>
      </w:r>
    </w:p>
    <w:p w14:paraId="69288AAD" w14:textId="04A0BDE0"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Prowadzenie procedury z negocjacjami</w:t>
      </w:r>
      <w:r w:rsidRPr="00937D82">
        <w:rPr>
          <w:rFonts w:asciiTheme="minorHAnsi" w:hAnsiTheme="minorHAnsi" w:cstheme="minorHAnsi"/>
          <w:sz w:val="20"/>
          <w:szCs w:val="20"/>
        </w:rPr>
        <w:tab/>
      </w:r>
    </w:p>
    <w:p w14:paraId="535D0F20" w14:textId="55C218B4"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Pouczenie o środkach ochrony prawnej przysługujących wykonawcy</w:t>
      </w:r>
    </w:p>
    <w:p w14:paraId="31CCB2F3" w14:textId="129F1B05"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Informacja o przetwarzaniu danych osobowych przez zamawiającego</w:t>
      </w:r>
    </w:p>
    <w:p w14:paraId="14F9D0AC" w14:textId="45DDAB62" w:rsidR="00DC2ACD" w:rsidRPr="00937D82" w:rsidRDefault="00DC2ACD">
      <w:pPr>
        <w:pStyle w:val="Akapitzlist"/>
        <w:numPr>
          <w:ilvl w:val="0"/>
          <w:numId w:val="82"/>
        </w:numPr>
        <w:rPr>
          <w:rFonts w:asciiTheme="minorHAnsi" w:hAnsiTheme="minorHAnsi" w:cstheme="minorHAnsi"/>
          <w:sz w:val="20"/>
          <w:szCs w:val="20"/>
        </w:rPr>
      </w:pPr>
      <w:r w:rsidRPr="00937D82">
        <w:rPr>
          <w:rFonts w:asciiTheme="minorHAnsi" w:hAnsiTheme="minorHAnsi" w:cstheme="minorHAnsi"/>
          <w:sz w:val="20"/>
          <w:szCs w:val="20"/>
        </w:rPr>
        <w:t>Wykaz załączników.</w:t>
      </w:r>
    </w:p>
    <w:bookmarkEnd w:id="2"/>
    <w:p w14:paraId="37A14658" w14:textId="54DB8116" w:rsidR="00DC2ACD" w:rsidRPr="00937D82" w:rsidRDefault="00DC2ACD" w:rsidP="003D417E">
      <w:pPr>
        <w:rPr>
          <w:rFonts w:cstheme="minorHAnsi"/>
          <w:b/>
          <w:u w:val="single"/>
        </w:rPr>
      </w:pPr>
    </w:p>
    <w:p w14:paraId="03F40ED3" w14:textId="6D68D233" w:rsidR="00DC2ACD" w:rsidRPr="00937D82" w:rsidRDefault="00DC2ACD" w:rsidP="003D417E">
      <w:pPr>
        <w:rPr>
          <w:rFonts w:cstheme="minorHAnsi"/>
          <w:b/>
          <w:u w:val="single"/>
        </w:rPr>
      </w:pPr>
    </w:p>
    <w:p w14:paraId="6954ECA1" w14:textId="7A06D14C" w:rsidR="00DC2ACD" w:rsidRPr="00937D82" w:rsidRDefault="00DC2ACD" w:rsidP="003D417E">
      <w:pPr>
        <w:rPr>
          <w:rFonts w:cstheme="minorHAnsi"/>
          <w:b/>
          <w:u w:val="single"/>
        </w:rPr>
      </w:pPr>
    </w:p>
    <w:p w14:paraId="729857A1" w14:textId="5966A19D" w:rsidR="00DC2ACD" w:rsidRPr="00937D82" w:rsidRDefault="00DC2ACD" w:rsidP="003D417E">
      <w:pPr>
        <w:rPr>
          <w:rFonts w:cstheme="minorHAnsi"/>
          <w:b/>
          <w:u w:val="single"/>
        </w:rPr>
      </w:pPr>
    </w:p>
    <w:p w14:paraId="5152F40D" w14:textId="766985C3" w:rsidR="00DC2ACD" w:rsidRPr="00937D82" w:rsidRDefault="00DC2ACD" w:rsidP="003D417E">
      <w:pPr>
        <w:rPr>
          <w:rFonts w:cstheme="minorHAnsi"/>
          <w:b/>
          <w:u w:val="single"/>
        </w:rPr>
      </w:pPr>
    </w:p>
    <w:p w14:paraId="493D9163" w14:textId="59FF4D11" w:rsidR="00DC2ACD" w:rsidRPr="00937D82" w:rsidRDefault="00DC2ACD" w:rsidP="003D417E">
      <w:pPr>
        <w:rPr>
          <w:rFonts w:cstheme="minorHAnsi"/>
          <w:b/>
          <w:u w:val="single"/>
        </w:rPr>
      </w:pPr>
    </w:p>
    <w:p w14:paraId="323C77AB" w14:textId="77777777" w:rsidR="00DC2ACD" w:rsidRPr="00937D82" w:rsidRDefault="00DC2ACD" w:rsidP="003D417E">
      <w:pPr>
        <w:rPr>
          <w:rFonts w:cstheme="minorHAnsi"/>
          <w:b/>
          <w:u w:val="single"/>
        </w:rPr>
      </w:pPr>
    </w:p>
    <w:p w14:paraId="5B08625F" w14:textId="77777777" w:rsidR="00BC3F0C" w:rsidRPr="00937D82" w:rsidRDefault="00BC3F0C" w:rsidP="003D417E">
      <w:pPr>
        <w:rPr>
          <w:rFonts w:cstheme="minorHAnsi"/>
          <w:b/>
          <w:u w:val="single"/>
        </w:rPr>
      </w:pPr>
    </w:p>
    <w:p w14:paraId="433246B3" w14:textId="77777777" w:rsidR="00BC3F0C" w:rsidRPr="00937D82" w:rsidRDefault="00BC3F0C" w:rsidP="003D417E">
      <w:pPr>
        <w:rPr>
          <w:rFonts w:cstheme="minorHAnsi"/>
          <w:b/>
          <w:u w:val="single"/>
        </w:rPr>
      </w:pPr>
    </w:p>
    <w:p w14:paraId="0D4CCE79" w14:textId="77777777" w:rsidR="00DC2ACD" w:rsidRPr="00937D82" w:rsidRDefault="00DC2ACD" w:rsidP="003D417E">
      <w:pPr>
        <w:rPr>
          <w:rFonts w:cstheme="minorHAnsi"/>
          <w:b/>
          <w:u w:val="single"/>
        </w:rPr>
      </w:pPr>
    </w:p>
    <w:p w14:paraId="7CEEE0E2" w14:textId="58F9A5A6" w:rsidR="00D50F29" w:rsidRPr="00937D82"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Zamawiający</w:t>
      </w:r>
    </w:p>
    <w:p w14:paraId="48F48BB9" w14:textId="4E70C1AE" w:rsidR="00D50F29" w:rsidRPr="00937D82" w:rsidRDefault="00937D82" w:rsidP="00B908B7">
      <w:pPr>
        <w:spacing w:after="0"/>
        <w:outlineLvl w:val="5"/>
        <w:rPr>
          <w:rFonts w:eastAsiaTheme="majorEastAsia" w:cstheme="minorHAnsi"/>
          <w:caps/>
          <w:spacing w:val="10"/>
          <w:sz w:val="18"/>
          <w:szCs w:val="18"/>
        </w:rPr>
      </w:pPr>
      <w:r>
        <w:rPr>
          <w:rFonts w:eastAsiaTheme="majorEastAsia" w:cstheme="minorHAnsi"/>
          <w:caps/>
          <w:spacing w:val="10"/>
          <w:sz w:val="20"/>
          <w:szCs w:val="20"/>
        </w:rPr>
        <w:t>Gmina Pasym</w:t>
      </w:r>
    </w:p>
    <w:p w14:paraId="17ABB03C" w14:textId="0E1005B0" w:rsidR="00D50F29" w:rsidRDefault="00937D82"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ul.  Rynek 8</w:t>
      </w:r>
    </w:p>
    <w:p w14:paraId="60960EF6" w14:textId="608FC1C2" w:rsidR="00937D82" w:rsidRDefault="00937D82"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12-130 Pasym</w:t>
      </w:r>
    </w:p>
    <w:p w14:paraId="23EB033C" w14:textId="77777777" w:rsidR="00937D82" w:rsidRPr="00937D82" w:rsidRDefault="00937D82" w:rsidP="00B908B7">
      <w:pPr>
        <w:spacing w:after="0"/>
        <w:outlineLvl w:val="5"/>
        <w:rPr>
          <w:rFonts w:eastAsiaTheme="majorEastAsia" w:cstheme="minorHAnsi"/>
          <w:i/>
          <w:caps/>
          <w:spacing w:val="10"/>
          <w:sz w:val="18"/>
          <w:szCs w:val="18"/>
        </w:rPr>
      </w:pPr>
    </w:p>
    <w:p w14:paraId="52F89536" w14:textId="779F5209" w:rsidR="00D50F29" w:rsidRPr="00937D82" w:rsidRDefault="00D50F29" w:rsidP="00D50F29">
      <w:pPr>
        <w:spacing w:after="0"/>
        <w:rPr>
          <w:rFonts w:eastAsiaTheme="majorEastAsia" w:cstheme="minorHAnsi"/>
          <w:bCs/>
          <w:color w:val="FF0000"/>
          <w:sz w:val="20"/>
          <w:szCs w:val="20"/>
        </w:rPr>
      </w:pPr>
      <w:r w:rsidRPr="00937D82">
        <w:rPr>
          <w:rFonts w:eastAsiaTheme="majorEastAsia" w:cstheme="minorHAnsi"/>
          <w:b/>
          <w:sz w:val="20"/>
          <w:szCs w:val="20"/>
        </w:rPr>
        <w:t xml:space="preserve">Adres strony internetowej prowadzonego postępowania: </w:t>
      </w:r>
      <w:bookmarkStart w:id="3" w:name="_Hlk174970253"/>
      <w:r w:rsidR="00937D82" w:rsidRPr="00937D82">
        <w:rPr>
          <w:rFonts w:cstheme="minorHAnsi"/>
          <w:sz w:val="20"/>
          <w:szCs w:val="20"/>
        </w:rPr>
        <w:fldChar w:fldCharType="begin"/>
      </w:r>
      <w:r w:rsidR="00937D82" w:rsidRPr="00937D82">
        <w:rPr>
          <w:rFonts w:cstheme="minorHAnsi"/>
          <w:sz w:val="20"/>
          <w:szCs w:val="20"/>
        </w:rPr>
        <w:instrText>HYPERLINK "https://platformazakupowa.pl/transakcja/980935"</w:instrText>
      </w:r>
      <w:r w:rsidR="00937D82" w:rsidRPr="00937D82">
        <w:rPr>
          <w:rFonts w:cstheme="minorHAnsi"/>
          <w:sz w:val="20"/>
          <w:szCs w:val="20"/>
        </w:rPr>
      </w:r>
      <w:r w:rsidR="00937D82" w:rsidRPr="00937D82">
        <w:rPr>
          <w:rFonts w:cstheme="minorHAnsi"/>
          <w:sz w:val="20"/>
          <w:szCs w:val="20"/>
        </w:rPr>
        <w:fldChar w:fldCharType="separate"/>
      </w:r>
      <w:r w:rsidR="00937D82" w:rsidRPr="00937D82">
        <w:rPr>
          <w:rStyle w:val="Hipercze"/>
          <w:rFonts w:cstheme="minorHAnsi"/>
          <w:sz w:val="20"/>
          <w:szCs w:val="20"/>
        </w:rPr>
        <w:t xml:space="preserve">https://platformazakupowa.pl/transakcja/980935 </w:t>
      </w:r>
      <w:r w:rsidR="00937D82" w:rsidRPr="00937D82">
        <w:rPr>
          <w:rFonts w:cstheme="minorHAnsi"/>
          <w:sz w:val="20"/>
          <w:szCs w:val="20"/>
        </w:rPr>
        <w:fldChar w:fldCharType="end"/>
      </w:r>
    </w:p>
    <w:bookmarkEnd w:id="3"/>
    <w:p w14:paraId="4BB3C600" w14:textId="4B4A112E" w:rsidR="007F1F00" w:rsidRPr="00937D82" w:rsidRDefault="007F1F00" w:rsidP="00D50F29">
      <w:pPr>
        <w:spacing w:after="120"/>
        <w:rPr>
          <w:rFonts w:cstheme="minorHAnsi"/>
          <w:color w:val="333333"/>
          <w:sz w:val="20"/>
          <w:szCs w:val="20"/>
          <w:shd w:val="clear" w:color="auto" w:fill="FFFFFF"/>
        </w:rPr>
      </w:pPr>
      <w:r w:rsidRPr="00937D82">
        <w:rPr>
          <w:rFonts w:cstheme="minorHAnsi"/>
          <w:color w:val="333333"/>
          <w:sz w:val="20"/>
          <w:szCs w:val="20"/>
          <w:shd w:val="clear" w:color="auto" w:fill="FFFFFF"/>
        </w:rPr>
        <w:t>Na niniejszej stronie udostępniane będą zmiany</w:t>
      </w:r>
      <w:r w:rsidRPr="00937D82">
        <w:rPr>
          <w:rFonts w:cstheme="minorHAnsi"/>
          <w:sz w:val="20"/>
          <w:szCs w:val="20"/>
          <w:shd w:val="clear" w:color="auto" w:fill="FFFFFF"/>
        </w:rPr>
        <w:t xml:space="preserve"> i wyjaśnienia treści SWZ (nie dotyczące załącznika nr </w:t>
      </w:r>
      <w:r w:rsidR="00453867" w:rsidRPr="00937D82">
        <w:rPr>
          <w:rFonts w:cstheme="minorHAnsi"/>
          <w:sz w:val="20"/>
          <w:szCs w:val="20"/>
          <w:shd w:val="clear" w:color="auto" w:fill="FFFFFF"/>
        </w:rPr>
        <w:t>6</w:t>
      </w:r>
      <w:r w:rsidRPr="00937D82">
        <w:rPr>
          <w:rFonts w:cstheme="minorHAnsi"/>
          <w:sz w:val="20"/>
          <w:szCs w:val="20"/>
          <w:shd w:val="clear" w:color="auto" w:fill="FFFFFF"/>
        </w:rPr>
        <w:t xml:space="preserve"> i </w:t>
      </w:r>
      <w:r w:rsidR="00453867" w:rsidRPr="00937D82">
        <w:rPr>
          <w:rFonts w:cstheme="minorHAnsi"/>
          <w:sz w:val="20"/>
          <w:szCs w:val="20"/>
          <w:shd w:val="clear" w:color="auto" w:fill="FFFFFF"/>
        </w:rPr>
        <w:t>7</w:t>
      </w:r>
      <w:r w:rsidRPr="00937D82">
        <w:rPr>
          <w:rFonts w:cstheme="minorHAnsi"/>
          <w:sz w:val="20"/>
          <w:szCs w:val="20"/>
          <w:shd w:val="clear" w:color="auto" w:fill="FFFFFF"/>
        </w:rPr>
        <w:t xml:space="preserve"> do SWZ, które mają charakter poufny zgodnie z pkt. 3.7 SWZ) </w:t>
      </w:r>
      <w:r w:rsidRPr="00937D82">
        <w:rPr>
          <w:rFonts w:cstheme="minorHAnsi"/>
          <w:color w:val="333333"/>
          <w:sz w:val="20"/>
          <w:szCs w:val="20"/>
          <w:shd w:val="clear" w:color="auto" w:fill="FFFFFF"/>
        </w:rPr>
        <w:t>oraz inne dokumenty zamówienia bezpośrednio związane z postępowaniem o udzielenie zamówienia.</w:t>
      </w:r>
    </w:p>
    <w:p w14:paraId="638885DB" w14:textId="2C326A21" w:rsidR="00D50F29" w:rsidRPr="00937D82" w:rsidRDefault="00D50F29" w:rsidP="00D50F29">
      <w:pPr>
        <w:rPr>
          <w:rFonts w:eastAsiaTheme="majorEastAsia" w:cstheme="minorHAnsi"/>
          <w:b/>
          <w:sz w:val="20"/>
          <w:szCs w:val="20"/>
          <w:u w:val="single"/>
        </w:rPr>
      </w:pPr>
      <w:r w:rsidRPr="00937D82">
        <w:rPr>
          <w:rFonts w:eastAsiaTheme="majorEastAsia" w:cstheme="minorHAnsi"/>
          <w:b/>
          <w:sz w:val="20"/>
          <w:szCs w:val="20"/>
        </w:rPr>
        <w:t xml:space="preserve">Adres poczty elektronicznej: </w:t>
      </w:r>
      <w:r w:rsidR="00937D82">
        <w:rPr>
          <w:rFonts w:eastAsiaTheme="majorEastAsia" w:cstheme="minorHAnsi"/>
          <w:b/>
          <w:sz w:val="20"/>
          <w:szCs w:val="20"/>
        </w:rPr>
        <w:t>joanna.beyger@maximus-broker.pl</w:t>
      </w:r>
    </w:p>
    <w:p w14:paraId="5AB8C1C7" w14:textId="04C19340" w:rsidR="00D50F29" w:rsidRPr="00937D82" w:rsidRDefault="00D50F29" w:rsidP="00D50F29">
      <w:pPr>
        <w:jc w:val="both"/>
        <w:rPr>
          <w:rFonts w:cstheme="minorHAnsi"/>
        </w:rPr>
      </w:pPr>
      <w:r w:rsidRPr="00937D82">
        <w:rPr>
          <w:rFonts w:cstheme="minorHAnsi"/>
        </w:rPr>
        <w:tab/>
      </w:r>
      <w:r w:rsidRPr="00937D82">
        <w:rPr>
          <w:rFonts w:cstheme="minorHAnsi"/>
        </w:rPr>
        <w:tab/>
      </w:r>
    </w:p>
    <w:p w14:paraId="73C720C0" w14:textId="7C54B63B" w:rsidR="00604751" w:rsidRPr="00937D82"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t>Tryb udzielenia zamówienia</w:t>
      </w:r>
    </w:p>
    <w:p w14:paraId="06AD1270" w14:textId="62D4A06E" w:rsidR="00F41B99" w:rsidRPr="00937D82" w:rsidRDefault="003D417E" w:rsidP="00937D82">
      <w:pPr>
        <w:pStyle w:val="Akapitzlist"/>
        <w:numPr>
          <w:ilvl w:val="1"/>
          <w:numId w:val="1"/>
        </w:numPr>
        <w:tabs>
          <w:tab w:val="left" w:pos="851"/>
        </w:tabs>
        <w:spacing w:before="60" w:after="120"/>
        <w:ind w:left="426" w:hanging="426"/>
        <w:jc w:val="both"/>
        <w:rPr>
          <w:rFonts w:asciiTheme="minorHAnsi" w:hAnsiTheme="minorHAnsi" w:cstheme="minorHAnsi"/>
          <w:sz w:val="20"/>
          <w:szCs w:val="20"/>
        </w:rPr>
      </w:pPr>
      <w:bookmarkStart w:id="4" w:name="_Hlk174970307"/>
      <w:r w:rsidRPr="00937D82">
        <w:rPr>
          <w:rFonts w:cstheme="minorHAnsi"/>
          <w:sz w:val="20"/>
          <w:szCs w:val="20"/>
        </w:rPr>
        <w:t xml:space="preserve">Zamawiający udziela zamówienia w trybie podstawowym, na podstawie art. 275 pkt </w:t>
      </w:r>
      <w:r w:rsidR="00BD3841" w:rsidRPr="00937D82">
        <w:rPr>
          <w:rFonts w:cstheme="minorHAnsi"/>
          <w:sz w:val="20"/>
          <w:szCs w:val="20"/>
        </w:rPr>
        <w:t>2</w:t>
      </w:r>
      <w:r w:rsidRPr="00937D82">
        <w:rPr>
          <w:rFonts w:cstheme="minorHAnsi"/>
          <w:sz w:val="20"/>
          <w:szCs w:val="20"/>
        </w:rPr>
        <w:t xml:space="preserve"> Ustawy, w którym w odpowiedzi na ogłoszenie o zamówieniu oferty mogą składać wszyscy zainteresowani wykonawcy,</w:t>
      </w:r>
      <w:r w:rsidR="00937D82" w:rsidRPr="00937D82">
        <w:rPr>
          <w:rFonts w:cstheme="minorHAnsi"/>
          <w:sz w:val="20"/>
          <w:szCs w:val="20"/>
        </w:rPr>
        <w:t xml:space="preserve"> </w:t>
      </w:r>
      <w:r w:rsidRPr="00937D82">
        <w:rPr>
          <w:rFonts w:cstheme="minorHAnsi"/>
          <w:sz w:val="20"/>
          <w:szCs w:val="20"/>
        </w:rPr>
        <w:t xml:space="preserve">a następnie zamawiający </w:t>
      </w:r>
      <w:r w:rsidR="00A71512" w:rsidRPr="00937D82">
        <w:rPr>
          <w:rFonts w:cstheme="minorHAnsi"/>
          <w:sz w:val="20"/>
          <w:szCs w:val="20"/>
        </w:rPr>
        <w:t>może prowadzić negocjacje w celu ulepszenia treści ofert, które podlegają ocenie w ramach kryteriów oceny ofert, określonych w punkcie 22 SWZ</w:t>
      </w:r>
      <w:r w:rsidRPr="00937D82">
        <w:rPr>
          <w:rFonts w:cstheme="minorHAnsi"/>
          <w:sz w:val="20"/>
          <w:szCs w:val="20"/>
        </w:rPr>
        <w:t>.</w:t>
      </w:r>
    </w:p>
    <w:p w14:paraId="79828C79" w14:textId="1126C4AC" w:rsidR="003D417E" w:rsidRPr="00937D82" w:rsidRDefault="00645520" w:rsidP="00937D82">
      <w:pPr>
        <w:pStyle w:val="Akapitzlist"/>
        <w:numPr>
          <w:ilvl w:val="1"/>
          <w:numId w:val="1"/>
        </w:numPr>
        <w:ind w:left="426" w:hanging="426"/>
        <w:rPr>
          <w:rFonts w:asciiTheme="minorHAnsi" w:hAnsiTheme="minorHAnsi" w:cstheme="minorHAnsi"/>
          <w:sz w:val="20"/>
          <w:szCs w:val="20"/>
        </w:rPr>
      </w:pPr>
      <w:r w:rsidRPr="00937D82">
        <w:rPr>
          <w:rFonts w:cstheme="minorHAnsi"/>
          <w:sz w:val="20"/>
          <w:szCs w:val="20"/>
        </w:rPr>
        <w:t>Zamawiający przewiduj</w:t>
      </w:r>
      <w:r w:rsidR="00A71512" w:rsidRPr="00937D82">
        <w:rPr>
          <w:rFonts w:cstheme="minorHAnsi"/>
          <w:sz w:val="20"/>
          <w:szCs w:val="20"/>
        </w:rPr>
        <w:t>e</w:t>
      </w:r>
      <w:r w:rsidRPr="00937D82">
        <w:rPr>
          <w:rFonts w:cstheme="minorHAnsi"/>
          <w:sz w:val="20"/>
          <w:szCs w:val="20"/>
        </w:rPr>
        <w:t xml:space="preserve"> wyb</w:t>
      </w:r>
      <w:r w:rsidR="00BD3841" w:rsidRPr="00937D82">
        <w:rPr>
          <w:rFonts w:cstheme="minorHAnsi"/>
          <w:sz w:val="20"/>
          <w:szCs w:val="20"/>
        </w:rPr>
        <w:t>ór</w:t>
      </w:r>
      <w:r w:rsidRPr="00937D82">
        <w:rPr>
          <w:rFonts w:cstheme="minorHAnsi"/>
          <w:sz w:val="20"/>
          <w:szCs w:val="20"/>
        </w:rPr>
        <w:t xml:space="preserve"> najkorzystniejszej oferty z możliwością prowadzenia negocjacji</w:t>
      </w:r>
      <w:r w:rsidR="00D537AA" w:rsidRPr="00937D82">
        <w:rPr>
          <w:rFonts w:cstheme="minorHAnsi"/>
          <w:sz w:val="20"/>
          <w:szCs w:val="20"/>
        </w:rPr>
        <w:t>.</w:t>
      </w:r>
      <w:r w:rsidR="00A71512" w:rsidRPr="00937D82">
        <w:rPr>
          <w:rFonts w:cstheme="minorHAnsi"/>
          <w:sz w:val="20"/>
          <w:szCs w:val="20"/>
        </w:rPr>
        <w:t xml:space="preserve"> </w:t>
      </w:r>
      <w:r w:rsidR="00D537AA" w:rsidRPr="00937D82">
        <w:rPr>
          <w:rFonts w:cstheme="minorHAnsi"/>
          <w:sz w:val="20"/>
          <w:szCs w:val="20"/>
        </w:rPr>
        <w:t>J</w:t>
      </w:r>
      <w:r w:rsidR="00A71512" w:rsidRPr="00937D82">
        <w:rPr>
          <w:rFonts w:cstheme="minorHAnsi"/>
          <w:sz w:val="20"/>
          <w:szCs w:val="20"/>
        </w:rPr>
        <w:t xml:space="preserve">eżeli w odpowiedzi na ogłoszenie o zamówieniu oferty złoży </w:t>
      </w:r>
      <w:r w:rsidR="00D537AA" w:rsidRPr="00937D82">
        <w:rPr>
          <w:rFonts w:cstheme="minorHAnsi"/>
          <w:sz w:val="20"/>
          <w:szCs w:val="20"/>
        </w:rPr>
        <w:t>więcej niż 3 wykonawców, który</w:t>
      </w:r>
      <w:r w:rsidR="006738EA" w:rsidRPr="00937D82">
        <w:rPr>
          <w:rFonts w:cstheme="minorHAnsi"/>
          <w:sz w:val="20"/>
          <w:szCs w:val="20"/>
        </w:rPr>
        <w:t>ch</w:t>
      </w:r>
      <w:r w:rsidR="00D537AA" w:rsidRPr="00937D82">
        <w:rPr>
          <w:rFonts w:cstheme="minorHAnsi"/>
          <w:sz w:val="20"/>
          <w:szCs w:val="20"/>
        </w:rPr>
        <w:t xml:space="preserve"> oferty nie podlegają odrzuceniu, to do negocjacji zostaną zaproszeni 3 wykonawcy, który</w:t>
      </w:r>
      <w:r w:rsidR="006738EA" w:rsidRPr="00937D82">
        <w:rPr>
          <w:rFonts w:cstheme="minorHAnsi"/>
          <w:sz w:val="20"/>
          <w:szCs w:val="20"/>
        </w:rPr>
        <w:t>ch</w:t>
      </w:r>
      <w:r w:rsidR="00D537AA" w:rsidRPr="00937D82">
        <w:rPr>
          <w:rFonts w:cstheme="minorHAnsi"/>
          <w:sz w:val="20"/>
          <w:szCs w:val="20"/>
        </w:rPr>
        <w:t xml:space="preserve"> oferty złożone w odpowiedzi na ogłoszenie zostały najwyżej ocenione zgodnie z kryteriami oceny ofert określonymi w punkcie 22 SWZ.</w:t>
      </w:r>
    </w:p>
    <w:p w14:paraId="29BFC835" w14:textId="77777777" w:rsidR="00E07CC2" w:rsidRPr="00937D82" w:rsidRDefault="00E07CC2" w:rsidP="00E07CC2">
      <w:pPr>
        <w:pStyle w:val="Akapitzlist"/>
        <w:numPr>
          <w:ilvl w:val="1"/>
          <w:numId w:val="1"/>
        </w:numPr>
        <w:spacing w:after="120"/>
        <w:ind w:left="567" w:hanging="567"/>
        <w:rPr>
          <w:rFonts w:asciiTheme="minorHAnsi" w:hAnsiTheme="minorHAnsi" w:cstheme="minorHAnsi"/>
          <w:sz w:val="20"/>
          <w:szCs w:val="20"/>
        </w:rPr>
      </w:pPr>
      <w:r w:rsidRPr="00937D82">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937D82" w:rsidRDefault="008B23B2" w:rsidP="008B23B2">
      <w:pPr>
        <w:pStyle w:val="Akapitzlist"/>
        <w:numPr>
          <w:ilvl w:val="1"/>
          <w:numId w:val="1"/>
        </w:numPr>
        <w:ind w:left="567" w:hanging="567"/>
        <w:rPr>
          <w:rFonts w:asciiTheme="minorHAnsi" w:hAnsiTheme="minorHAnsi" w:cstheme="minorHAnsi"/>
          <w:sz w:val="20"/>
          <w:szCs w:val="20"/>
        </w:rPr>
      </w:pPr>
      <w:r w:rsidRPr="00937D82">
        <w:rPr>
          <w:rFonts w:asciiTheme="minorHAnsi" w:hAnsiTheme="minorHAnsi" w:cstheme="minorHAnsi"/>
          <w:sz w:val="20"/>
          <w:szCs w:val="20"/>
        </w:rPr>
        <w:t>Zamawiający nie przewiduje wyboru oferty z zastosowaniem aukcji elektronicznej.</w:t>
      </w:r>
    </w:p>
    <w:bookmarkEnd w:id="4"/>
    <w:p w14:paraId="04274B6F" w14:textId="58DFE8F9" w:rsidR="003D417E" w:rsidRPr="00937D82"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t>Opis przedmiotu zamówienia</w:t>
      </w:r>
    </w:p>
    <w:p w14:paraId="036D3FD8" w14:textId="25E7183E" w:rsidR="003D417E" w:rsidRPr="00937D82" w:rsidRDefault="00982F80" w:rsidP="00982F80">
      <w:pPr>
        <w:pStyle w:val="Tytu"/>
        <w:numPr>
          <w:ilvl w:val="1"/>
          <w:numId w:val="1"/>
        </w:numPr>
        <w:ind w:left="567" w:hanging="567"/>
        <w:jc w:val="left"/>
        <w:rPr>
          <w:rFonts w:asciiTheme="minorHAnsi" w:hAnsiTheme="minorHAnsi" w:cstheme="minorHAnsi"/>
          <w:sz w:val="20"/>
        </w:rPr>
      </w:pPr>
      <w:r w:rsidRPr="00937D82">
        <w:rPr>
          <w:rFonts w:asciiTheme="minorHAnsi" w:hAnsiTheme="minorHAnsi" w:cstheme="minorHAnsi"/>
          <w:sz w:val="20"/>
        </w:rPr>
        <w:t>Zamówienie obejmuje</w:t>
      </w:r>
      <w:r w:rsidR="003D417E" w:rsidRPr="00937D82">
        <w:rPr>
          <w:rFonts w:asciiTheme="minorHAnsi" w:hAnsiTheme="minorHAnsi" w:cstheme="minorHAnsi"/>
          <w:sz w:val="20"/>
        </w:rPr>
        <w:t>:</w:t>
      </w:r>
    </w:p>
    <w:p w14:paraId="03B90117" w14:textId="77777777" w:rsidR="003D417E" w:rsidRPr="00937D82" w:rsidRDefault="003D417E" w:rsidP="00C43DB7">
      <w:pPr>
        <w:pStyle w:val="Podtytu"/>
        <w:spacing w:after="0"/>
        <w:jc w:val="left"/>
        <w:rPr>
          <w:rFonts w:asciiTheme="minorHAnsi" w:hAnsiTheme="minorHAnsi" w:cstheme="minorHAnsi"/>
          <w:bCs/>
          <w:sz w:val="20"/>
          <w:szCs w:val="20"/>
        </w:rPr>
      </w:pPr>
      <w:r w:rsidRPr="00937D82">
        <w:rPr>
          <w:rFonts w:asciiTheme="minorHAnsi" w:hAnsiTheme="minorHAnsi" w:cstheme="minorHAnsi"/>
          <w:bCs/>
          <w:sz w:val="20"/>
          <w:szCs w:val="20"/>
        </w:rPr>
        <w:t>Ubezpieczenie mienia i odpowiedzialności Zamawiającego w zakresie:</w:t>
      </w:r>
    </w:p>
    <w:p w14:paraId="6B6B8B39" w14:textId="77777777" w:rsidR="003D417E" w:rsidRPr="00937D82" w:rsidRDefault="003D417E" w:rsidP="00C43DB7">
      <w:pPr>
        <w:tabs>
          <w:tab w:val="left" w:pos="5245"/>
        </w:tabs>
        <w:spacing w:after="0" w:line="240" w:lineRule="auto"/>
        <w:rPr>
          <w:rFonts w:cstheme="minorHAnsi"/>
          <w:bCs/>
          <w:sz w:val="20"/>
          <w:szCs w:val="20"/>
        </w:rPr>
      </w:pPr>
      <w:r w:rsidRPr="00937D82">
        <w:rPr>
          <w:rFonts w:cstheme="minorHAnsi"/>
          <w:bCs/>
          <w:sz w:val="20"/>
          <w:szCs w:val="20"/>
        </w:rPr>
        <w:t>Ubezpieczenia mienia od wszystkich ryzyk,</w:t>
      </w:r>
    </w:p>
    <w:p w14:paraId="17C8E892" w14:textId="77777777" w:rsidR="003D417E" w:rsidRPr="00937D82" w:rsidRDefault="003D417E" w:rsidP="00C43DB7">
      <w:pPr>
        <w:tabs>
          <w:tab w:val="left" w:pos="5245"/>
        </w:tabs>
        <w:spacing w:after="0" w:line="240" w:lineRule="auto"/>
        <w:rPr>
          <w:rFonts w:cstheme="minorHAnsi"/>
          <w:bCs/>
          <w:sz w:val="20"/>
          <w:szCs w:val="20"/>
        </w:rPr>
      </w:pPr>
      <w:r w:rsidRPr="00937D82">
        <w:rPr>
          <w:rFonts w:cstheme="minorHAnsi"/>
          <w:bCs/>
          <w:sz w:val="20"/>
          <w:szCs w:val="20"/>
        </w:rPr>
        <w:t>Ubezpieczenia sprzętu elektronicznego od wszystkich ryzyk,</w:t>
      </w:r>
    </w:p>
    <w:p w14:paraId="118EDB05" w14:textId="2D5454D2" w:rsidR="003D417E" w:rsidRPr="00937D82" w:rsidRDefault="003D417E" w:rsidP="00C43DB7">
      <w:pPr>
        <w:tabs>
          <w:tab w:val="left" w:pos="5245"/>
        </w:tabs>
        <w:spacing w:after="0" w:line="240" w:lineRule="auto"/>
        <w:rPr>
          <w:rFonts w:cstheme="minorHAnsi"/>
          <w:bCs/>
          <w:sz w:val="20"/>
          <w:szCs w:val="20"/>
        </w:rPr>
      </w:pPr>
      <w:r w:rsidRPr="00937D82">
        <w:rPr>
          <w:rFonts w:cstheme="minorHAnsi"/>
          <w:bCs/>
          <w:sz w:val="20"/>
          <w:szCs w:val="20"/>
        </w:rPr>
        <w:t>Ubezpieczenia odpowiedzialności cywilnej</w:t>
      </w:r>
      <w:r w:rsidR="006D5ECB">
        <w:rPr>
          <w:rFonts w:cstheme="minorHAnsi"/>
          <w:bCs/>
          <w:sz w:val="20"/>
          <w:szCs w:val="20"/>
        </w:rPr>
        <w:t>.</w:t>
      </w:r>
    </w:p>
    <w:p w14:paraId="1E9E9F16" w14:textId="77777777" w:rsidR="003D417E" w:rsidRPr="00937D82" w:rsidRDefault="003D417E" w:rsidP="003D417E">
      <w:pPr>
        <w:spacing w:after="0" w:line="240" w:lineRule="auto"/>
        <w:jc w:val="center"/>
        <w:rPr>
          <w:rFonts w:cstheme="minorHAnsi"/>
          <w:b/>
          <w:sz w:val="20"/>
          <w:szCs w:val="20"/>
        </w:rPr>
      </w:pPr>
    </w:p>
    <w:p w14:paraId="4649D127" w14:textId="77777777" w:rsidR="003D417E" w:rsidRPr="00937D82" w:rsidRDefault="003D417E" w:rsidP="00C43DB7">
      <w:pPr>
        <w:spacing w:after="0" w:line="240" w:lineRule="auto"/>
        <w:rPr>
          <w:rFonts w:cstheme="minorHAnsi"/>
          <w:b/>
          <w:sz w:val="20"/>
          <w:szCs w:val="20"/>
        </w:rPr>
      </w:pPr>
      <w:r w:rsidRPr="00937D82">
        <w:rPr>
          <w:rFonts w:cstheme="minorHAnsi"/>
          <w:b/>
          <w:sz w:val="20"/>
          <w:szCs w:val="20"/>
        </w:rPr>
        <w:t>Wspólny Słownik Zamówień (CPV): 66510000-8</w:t>
      </w:r>
    </w:p>
    <w:p w14:paraId="18E9ADEC" w14:textId="77777777" w:rsidR="003D417E" w:rsidRPr="00937D82" w:rsidRDefault="003D417E" w:rsidP="003D417E">
      <w:pPr>
        <w:tabs>
          <w:tab w:val="left" w:pos="5245"/>
        </w:tabs>
        <w:spacing w:after="0" w:line="240" w:lineRule="auto"/>
        <w:rPr>
          <w:rFonts w:cstheme="minorHAnsi"/>
          <w:sz w:val="20"/>
          <w:szCs w:val="20"/>
          <w:u w:val="single"/>
        </w:rPr>
      </w:pPr>
      <w:r w:rsidRPr="00937D82">
        <w:rPr>
          <w:rFonts w:cstheme="minorHAnsi"/>
          <w:sz w:val="20"/>
          <w:szCs w:val="20"/>
          <w:u w:val="single"/>
        </w:rPr>
        <w:t>Przedmiot główny:</w:t>
      </w:r>
    </w:p>
    <w:p w14:paraId="57C1E7A9"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CPV: 66.51.00.00-8</w:t>
      </w:r>
    </w:p>
    <w:p w14:paraId="44E12FB0"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Nazewnictwo wg CPV: usługi ubezpieczeniowe</w:t>
      </w:r>
    </w:p>
    <w:p w14:paraId="0DEF3EFE" w14:textId="77777777" w:rsidR="003D417E" w:rsidRPr="00937D82" w:rsidRDefault="003D417E" w:rsidP="003D417E">
      <w:pPr>
        <w:tabs>
          <w:tab w:val="left" w:pos="5245"/>
        </w:tabs>
        <w:spacing w:after="0" w:line="240" w:lineRule="auto"/>
        <w:rPr>
          <w:rFonts w:cstheme="minorHAnsi"/>
          <w:sz w:val="20"/>
          <w:szCs w:val="20"/>
        </w:rPr>
      </w:pPr>
    </w:p>
    <w:p w14:paraId="2E5057C3" w14:textId="77777777" w:rsidR="003D417E" w:rsidRPr="00937D82" w:rsidRDefault="003D417E" w:rsidP="003D417E">
      <w:pPr>
        <w:tabs>
          <w:tab w:val="left" w:pos="5245"/>
        </w:tabs>
        <w:spacing w:after="0" w:line="240" w:lineRule="auto"/>
        <w:rPr>
          <w:rFonts w:cstheme="minorHAnsi"/>
          <w:sz w:val="20"/>
          <w:szCs w:val="20"/>
          <w:u w:val="single"/>
        </w:rPr>
      </w:pPr>
      <w:r w:rsidRPr="00937D82">
        <w:rPr>
          <w:rFonts w:cstheme="minorHAnsi"/>
          <w:sz w:val="20"/>
          <w:szCs w:val="20"/>
          <w:u w:val="single"/>
        </w:rPr>
        <w:t>Przedmioty dodatkowe:</w:t>
      </w:r>
    </w:p>
    <w:p w14:paraId="5B43A43D"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CPV: 66.51.50.00-3</w:t>
      </w:r>
    </w:p>
    <w:p w14:paraId="4D008E2D"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Nazewnictwo wg CPV: usługi ubezpieczenia od uszkodzenia lub utraty</w:t>
      </w:r>
    </w:p>
    <w:p w14:paraId="295B4245"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CPV: 66.51.60.00-0</w:t>
      </w:r>
    </w:p>
    <w:p w14:paraId="2D0A1674"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Nazewnictwo wg CPV: usługi ubezpieczenia od odpowiedzialności cywilnej</w:t>
      </w:r>
    </w:p>
    <w:p w14:paraId="770C1B42"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CPV: 66.51.21.00-3</w:t>
      </w:r>
    </w:p>
    <w:p w14:paraId="267E98E2" w14:textId="77777777" w:rsidR="003D417E" w:rsidRPr="00937D82" w:rsidRDefault="003D417E" w:rsidP="003D417E">
      <w:pPr>
        <w:tabs>
          <w:tab w:val="left" w:pos="5245"/>
        </w:tabs>
        <w:spacing w:after="0" w:line="240" w:lineRule="auto"/>
        <w:rPr>
          <w:rFonts w:cstheme="minorHAnsi"/>
          <w:sz w:val="20"/>
          <w:szCs w:val="20"/>
        </w:rPr>
      </w:pPr>
      <w:r w:rsidRPr="00937D82">
        <w:rPr>
          <w:rFonts w:cstheme="minorHAnsi"/>
          <w:sz w:val="20"/>
          <w:szCs w:val="20"/>
        </w:rPr>
        <w:t>Nazewnictwo wg CPV: usługi ubezpieczenia od następstw nieszczęśliwych wypadków</w:t>
      </w:r>
    </w:p>
    <w:p w14:paraId="26BE6A2B" w14:textId="77777777" w:rsidR="00982F80" w:rsidRPr="00937D82" w:rsidRDefault="00982F80" w:rsidP="00982F80">
      <w:pPr>
        <w:tabs>
          <w:tab w:val="left" w:pos="5245"/>
        </w:tabs>
        <w:spacing w:after="0" w:line="240" w:lineRule="auto"/>
        <w:rPr>
          <w:rFonts w:cstheme="minorHAnsi"/>
          <w:color w:val="FF0000"/>
          <w:sz w:val="20"/>
          <w:szCs w:val="20"/>
          <w:highlight w:val="green"/>
        </w:rPr>
      </w:pPr>
    </w:p>
    <w:p w14:paraId="02A760AF" w14:textId="5C222761" w:rsidR="00982F80" w:rsidRPr="00937D82" w:rsidRDefault="00982F80" w:rsidP="00982F80">
      <w:pPr>
        <w:tabs>
          <w:tab w:val="left" w:pos="0"/>
        </w:tabs>
        <w:jc w:val="both"/>
        <w:rPr>
          <w:rFonts w:cstheme="minorHAnsi"/>
          <w:b/>
          <w:sz w:val="20"/>
          <w:szCs w:val="20"/>
        </w:rPr>
      </w:pPr>
      <w:r w:rsidRPr="00937D82">
        <w:rPr>
          <w:rFonts w:cstheme="minorHAnsi"/>
          <w:sz w:val="20"/>
          <w:szCs w:val="20"/>
        </w:rPr>
        <w:t>Szczegółowy opis przedmiotu zamówienia zawarty jest w</w:t>
      </w:r>
      <w:r w:rsidRPr="00937D82">
        <w:rPr>
          <w:rFonts w:cstheme="minorHAnsi"/>
          <w:b/>
          <w:sz w:val="20"/>
          <w:szCs w:val="20"/>
        </w:rPr>
        <w:t xml:space="preserve"> Załączniku Nr </w:t>
      </w:r>
      <w:r w:rsidR="00453867" w:rsidRPr="00937D82">
        <w:rPr>
          <w:rFonts w:cstheme="minorHAnsi"/>
          <w:b/>
          <w:sz w:val="20"/>
          <w:szCs w:val="20"/>
        </w:rPr>
        <w:t>6</w:t>
      </w:r>
      <w:r w:rsidRPr="00937D82">
        <w:rPr>
          <w:rFonts w:cstheme="minorHAnsi"/>
          <w:b/>
          <w:sz w:val="20"/>
          <w:szCs w:val="20"/>
        </w:rPr>
        <w:t xml:space="preserve"> – Program Ubezpieczenia</w:t>
      </w:r>
    </w:p>
    <w:p w14:paraId="117086E9" w14:textId="15800419" w:rsidR="00982F80" w:rsidRPr="00937D82"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937D82">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937D82"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937D82">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937D82"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937D82">
        <w:rPr>
          <w:rFonts w:asciiTheme="minorHAnsi" w:hAnsiTheme="minorHAnsi" w:cstheme="minorHAnsi"/>
          <w:sz w:val="20"/>
          <w:szCs w:val="20"/>
        </w:rPr>
        <w:t>Zamawiający nie przewiduje wymagań w zakresie zatrudnienia osób, o których mowa w art. 96 ust. 2 pkt 2 Ustawy.</w:t>
      </w:r>
    </w:p>
    <w:p w14:paraId="28600F4F" w14:textId="77777777" w:rsidR="00DC2ACD" w:rsidRPr="00937D82" w:rsidRDefault="00DC2ACD" w:rsidP="00DC2ACD">
      <w:pPr>
        <w:pStyle w:val="Akapitzlist"/>
        <w:tabs>
          <w:tab w:val="left" w:pos="0"/>
        </w:tabs>
        <w:ind w:left="567"/>
        <w:jc w:val="both"/>
        <w:rPr>
          <w:rFonts w:asciiTheme="minorHAnsi" w:hAnsiTheme="minorHAnsi" w:cstheme="minorHAnsi"/>
          <w:b/>
          <w:sz w:val="20"/>
          <w:szCs w:val="20"/>
        </w:rPr>
      </w:pPr>
    </w:p>
    <w:p w14:paraId="13169483" w14:textId="6CFC5BF1" w:rsidR="003D417E" w:rsidRPr="00937D82" w:rsidRDefault="003D417E" w:rsidP="00982F80">
      <w:pPr>
        <w:pStyle w:val="Akapitzlist"/>
        <w:numPr>
          <w:ilvl w:val="1"/>
          <w:numId w:val="1"/>
        </w:numPr>
        <w:tabs>
          <w:tab w:val="left" w:pos="0"/>
        </w:tabs>
        <w:ind w:left="567" w:hanging="567"/>
        <w:jc w:val="both"/>
        <w:rPr>
          <w:rFonts w:asciiTheme="minorHAnsi" w:hAnsiTheme="minorHAnsi" w:cstheme="minorHAnsi"/>
          <w:b/>
          <w:sz w:val="20"/>
          <w:szCs w:val="20"/>
        </w:rPr>
      </w:pPr>
      <w:r w:rsidRPr="00937D82">
        <w:rPr>
          <w:rFonts w:asciiTheme="minorHAnsi" w:hAnsiTheme="minorHAnsi" w:cstheme="minorHAnsi"/>
          <w:b/>
          <w:sz w:val="20"/>
          <w:szCs w:val="20"/>
        </w:rPr>
        <w:lastRenderedPageBreak/>
        <w:t>Wymagania określone przez Zamawiającego dotyczące przedmiotu zamówienia:</w:t>
      </w:r>
    </w:p>
    <w:p w14:paraId="29D00069" w14:textId="321BDA5D" w:rsidR="0069153C" w:rsidRPr="00937D82"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937D82">
        <w:rPr>
          <w:rFonts w:asciiTheme="minorHAnsi" w:hAnsiTheme="minorHAnsi" w:cstheme="minorHAnsi"/>
          <w:sz w:val="20"/>
          <w:szCs w:val="20"/>
        </w:rPr>
        <w:t>(</w:t>
      </w:r>
      <w:bookmarkEnd w:id="5"/>
      <w:r w:rsidR="005F1475" w:rsidRPr="00937D82">
        <w:rPr>
          <w:rFonts w:asciiTheme="minorHAnsi" w:hAnsiTheme="minorHAnsi" w:cstheme="minorHAnsi"/>
          <w:sz w:val="20"/>
          <w:szCs w:val="20"/>
        </w:rPr>
        <w:t>Dz.U. 202</w:t>
      </w:r>
      <w:r w:rsidR="00614B0C" w:rsidRPr="00937D82">
        <w:rPr>
          <w:rFonts w:asciiTheme="minorHAnsi" w:hAnsiTheme="minorHAnsi" w:cstheme="minorHAnsi"/>
          <w:sz w:val="20"/>
          <w:szCs w:val="20"/>
        </w:rPr>
        <w:t>4</w:t>
      </w:r>
      <w:r w:rsidR="005F1475" w:rsidRPr="00937D82">
        <w:rPr>
          <w:rFonts w:asciiTheme="minorHAnsi" w:hAnsiTheme="minorHAnsi" w:cstheme="minorHAnsi"/>
          <w:sz w:val="20"/>
          <w:szCs w:val="20"/>
        </w:rPr>
        <w:t xml:space="preserve"> poz. </w:t>
      </w:r>
      <w:r w:rsidR="00614B0C" w:rsidRPr="00937D82">
        <w:rPr>
          <w:rFonts w:asciiTheme="minorHAnsi" w:hAnsiTheme="minorHAnsi" w:cstheme="minorHAnsi"/>
          <w:sz w:val="20"/>
          <w:szCs w:val="20"/>
        </w:rPr>
        <w:t xml:space="preserve">838 </w:t>
      </w:r>
      <w:proofErr w:type="spellStart"/>
      <w:r w:rsidR="00614B0C" w:rsidRPr="00937D82">
        <w:rPr>
          <w:rFonts w:asciiTheme="minorHAnsi" w:hAnsiTheme="minorHAnsi" w:cstheme="minorHAnsi"/>
          <w:sz w:val="20"/>
          <w:szCs w:val="20"/>
        </w:rPr>
        <w:t>t.j</w:t>
      </w:r>
      <w:proofErr w:type="spellEnd"/>
      <w:r w:rsidR="00614B0C" w:rsidRPr="00937D82">
        <w:rPr>
          <w:rFonts w:asciiTheme="minorHAnsi" w:hAnsiTheme="minorHAnsi" w:cstheme="minorHAnsi"/>
          <w:sz w:val="20"/>
          <w:szCs w:val="20"/>
        </w:rPr>
        <w:t>.</w:t>
      </w:r>
      <w:r w:rsidR="005F1475" w:rsidRPr="00937D82">
        <w:rPr>
          <w:rFonts w:asciiTheme="minorHAnsi" w:hAnsiTheme="minorHAnsi" w:cstheme="minorHAnsi"/>
          <w:sz w:val="20"/>
          <w:szCs w:val="20"/>
        </w:rPr>
        <w:t>).</w:t>
      </w:r>
      <w:bookmarkEnd w:id="6"/>
    </w:p>
    <w:p w14:paraId="368E2C84" w14:textId="77777777" w:rsidR="0069153C" w:rsidRPr="00937D82"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937D82">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937D82"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937D82">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937D82" w:rsidRDefault="003D417E" w:rsidP="0069153C">
      <w:pPr>
        <w:pStyle w:val="Akapitzlist"/>
        <w:tabs>
          <w:tab w:val="left" w:pos="0"/>
        </w:tabs>
        <w:ind w:left="851" w:hanging="142"/>
        <w:jc w:val="both"/>
        <w:rPr>
          <w:rFonts w:asciiTheme="minorHAnsi" w:hAnsiTheme="minorHAnsi" w:cstheme="minorHAnsi"/>
          <w:sz w:val="20"/>
          <w:szCs w:val="20"/>
        </w:rPr>
      </w:pPr>
      <w:r w:rsidRPr="00937D82">
        <w:rPr>
          <w:rFonts w:asciiTheme="minorHAnsi" w:hAnsiTheme="minorHAnsi" w:cstheme="minorHAnsi"/>
          <w:sz w:val="20"/>
          <w:szCs w:val="20"/>
        </w:rPr>
        <w:t>- osoby/osób wyznaczonej/</w:t>
      </w:r>
      <w:proofErr w:type="spellStart"/>
      <w:r w:rsidRPr="00937D82">
        <w:rPr>
          <w:rFonts w:asciiTheme="minorHAnsi" w:hAnsiTheme="minorHAnsi" w:cstheme="minorHAnsi"/>
          <w:sz w:val="20"/>
          <w:szCs w:val="20"/>
        </w:rPr>
        <w:t>ych</w:t>
      </w:r>
      <w:proofErr w:type="spellEnd"/>
      <w:r w:rsidRPr="00937D82">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937D82" w:rsidRDefault="003D417E" w:rsidP="0069153C">
      <w:pPr>
        <w:pStyle w:val="Akapitzlist"/>
        <w:tabs>
          <w:tab w:val="left" w:pos="0"/>
        </w:tabs>
        <w:ind w:left="851" w:hanging="142"/>
        <w:jc w:val="both"/>
        <w:rPr>
          <w:rFonts w:asciiTheme="minorHAnsi" w:hAnsiTheme="minorHAnsi" w:cstheme="minorHAnsi"/>
          <w:sz w:val="20"/>
          <w:szCs w:val="20"/>
        </w:rPr>
      </w:pPr>
      <w:r w:rsidRPr="00937D82">
        <w:rPr>
          <w:rFonts w:asciiTheme="minorHAnsi" w:hAnsiTheme="minorHAnsi" w:cstheme="minorHAnsi"/>
          <w:sz w:val="20"/>
          <w:szCs w:val="20"/>
        </w:rPr>
        <w:t>- osoby/osób wyznaczonej/</w:t>
      </w:r>
      <w:proofErr w:type="spellStart"/>
      <w:r w:rsidRPr="00937D82">
        <w:rPr>
          <w:rFonts w:asciiTheme="minorHAnsi" w:hAnsiTheme="minorHAnsi" w:cstheme="minorHAnsi"/>
          <w:sz w:val="20"/>
          <w:szCs w:val="20"/>
        </w:rPr>
        <w:t>ych</w:t>
      </w:r>
      <w:proofErr w:type="spellEnd"/>
      <w:r w:rsidRPr="00937D82">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57AED6C0" w:rsidR="0028125F" w:rsidRPr="00937D82" w:rsidRDefault="003D417E" w:rsidP="0056360D">
      <w:pPr>
        <w:pStyle w:val="Akapitzlist"/>
        <w:tabs>
          <w:tab w:val="left" w:pos="0"/>
        </w:tabs>
        <w:spacing w:after="120"/>
        <w:ind w:left="567"/>
        <w:jc w:val="both"/>
        <w:rPr>
          <w:rFonts w:asciiTheme="minorHAnsi" w:hAnsiTheme="minorHAnsi" w:cstheme="minorHAnsi"/>
          <w:sz w:val="20"/>
          <w:szCs w:val="20"/>
        </w:rPr>
      </w:pPr>
      <w:r w:rsidRPr="00937D82">
        <w:rPr>
          <w:rFonts w:asciiTheme="minorHAnsi" w:hAnsiTheme="minorHAnsi" w:cstheme="minorHAnsi"/>
          <w:sz w:val="20"/>
          <w:szCs w:val="20"/>
        </w:rPr>
        <w:t>przy czym osoby te należy wskazać w umowie o udzielenie zamówienia publicznego.</w:t>
      </w:r>
    </w:p>
    <w:p w14:paraId="6CB35D2F" w14:textId="77777777" w:rsidR="00AC1232" w:rsidRPr="006D5ECB" w:rsidRDefault="00AC1232" w:rsidP="00AC1232">
      <w:pPr>
        <w:pStyle w:val="Akapitzlist"/>
        <w:numPr>
          <w:ilvl w:val="1"/>
          <w:numId w:val="1"/>
        </w:numPr>
        <w:tabs>
          <w:tab w:val="left" w:pos="0"/>
        </w:tabs>
        <w:ind w:left="709" w:hanging="709"/>
        <w:jc w:val="both"/>
        <w:rPr>
          <w:rFonts w:asciiTheme="minorHAnsi" w:hAnsiTheme="minorHAnsi" w:cstheme="minorHAnsi"/>
          <w:b/>
          <w:bCs/>
          <w:sz w:val="20"/>
          <w:szCs w:val="20"/>
        </w:rPr>
      </w:pPr>
      <w:bookmarkStart w:id="7" w:name="_Hlk69811912"/>
      <w:bookmarkStart w:id="8" w:name="_Hlk69814339"/>
      <w:r w:rsidRPr="006D5ECB">
        <w:rPr>
          <w:rFonts w:asciiTheme="minorHAnsi" w:hAnsiTheme="minorHAnsi" w:cstheme="minorHAnsi"/>
          <w:b/>
          <w:bCs/>
          <w:sz w:val="20"/>
          <w:szCs w:val="20"/>
        </w:rPr>
        <w:t>Informacje o charakterze poufnym przekazywane Wykonawcom</w:t>
      </w:r>
    </w:p>
    <w:p w14:paraId="33DBDDEE" w14:textId="7A299465" w:rsidR="00501CAB" w:rsidRPr="006D5ECB" w:rsidRDefault="00AC1232" w:rsidP="00501CAB">
      <w:pPr>
        <w:pStyle w:val="Akapitzlist"/>
        <w:numPr>
          <w:ilvl w:val="2"/>
          <w:numId w:val="1"/>
        </w:numPr>
        <w:tabs>
          <w:tab w:val="left" w:pos="0"/>
        </w:tabs>
        <w:ind w:left="709" w:hanging="709"/>
        <w:jc w:val="both"/>
        <w:rPr>
          <w:rFonts w:asciiTheme="minorHAnsi" w:hAnsiTheme="minorHAnsi" w:cstheme="minorHAnsi"/>
          <w:sz w:val="20"/>
          <w:szCs w:val="20"/>
        </w:rPr>
      </w:pPr>
      <w:r w:rsidRPr="006D5ECB">
        <w:rPr>
          <w:rFonts w:asciiTheme="minorHAnsi" w:hAnsiTheme="minorHAnsi" w:cstheme="minorHAnsi"/>
          <w:sz w:val="20"/>
          <w:szCs w:val="20"/>
        </w:rPr>
        <w:t xml:space="preserve">Zamawiający informuje, że załączniki nr </w:t>
      </w:r>
      <w:r w:rsidR="00DF52C7" w:rsidRPr="006D5ECB">
        <w:rPr>
          <w:rFonts w:asciiTheme="minorHAnsi" w:hAnsiTheme="minorHAnsi" w:cstheme="minorHAnsi"/>
          <w:sz w:val="20"/>
          <w:szCs w:val="20"/>
        </w:rPr>
        <w:t>6</w:t>
      </w:r>
      <w:r w:rsidRPr="006D5ECB">
        <w:rPr>
          <w:rFonts w:asciiTheme="minorHAnsi" w:hAnsiTheme="minorHAnsi" w:cstheme="minorHAnsi"/>
          <w:sz w:val="20"/>
          <w:szCs w:val="20"/>
        </w:rPr>
        <w:t xml:space="preserve"> i </w:t>
      </w:r>
      <w:r w:rsidR="00DF52C7" w:rsidRPr="006D5ECB">
        <w:rPr>
          <w:rFonts w:asciiTheme="minorHAnsi" w:hAnsiTheme="minorHAnsi" w:cstheme="minorHAnsi"/>
          <w:sz w:val="20"/>
          <w:szCs w:val="20"/>
        </w:rPr>
        <w:t>7</w:t>
      </w:r>
      <w:r w:rsidRPr="006D5ECB">
        <w:rPr>
          <w:rFonts w:asciiTheme="minorHAnsi" w:hAnsiTheme="minorHAnsi" w:cstheme="minorHAnsi"/>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6D5ECB">
        <w:rPr>
          <w:rFonts w:asciiTheme="minorHAnsi" w:hAnsiTheme="minorHAnsi" w:cstheme="minorHAnsi"/>
          <w:sz w:val="20"/>
          <w:szCs w:val="20"/>
        </w:rPr>
        <w:t>5</w:t>
      </w:r>
      <w:r w:rsidRPr="006D5ECB">
        <w:rPr>
          <w:rFonts w:asciiTheme="minorHAnsi" w:hAnsiTheme="minorHAnsi" w:cstheme="minorHAnsi"/>
          <w:sz w:val="20"/>
          <w:szCs w:val="20"/>
        </w:rPr>
        <w:t xml:space="preserve"> do SWZ. Wykonawca zobowiązany jest przesłać podpisany wniosek za pośrednictwem platformazakupowa.pl i formularza „Wyślij wiadomość do zamawiającego” bądź na adres e-mail: </w:t>
      </w:r>
      <w:hyperlink r:id="rId11" w:history="1">
        <w:r w:rsidR="006D5ECB" w:rsidRPr="006D5ECB">
          <w:rPr>
            <w:rStyle w:val="Hipercze"/>
            <w:rFonts w:asciiTheme="minorHAnsi" w:hAnsiTheme="minorHAnsi" w:cstheme="minorHAnsi"/>
            <w:color w:val="auto"/>
            <w:sz w:val="20"/>
            <w:szCs w:val="20"/>
          </w:rPr>
          <w:t>joanna.beyger@maximus-broker.pl</w:t>
        </w:r>
      </w:hyperlink>
      <w:r w:rsidR="006D5ECB" w:rsidRPr="006D5ECB">
        <w:rPr>
          <w:rFonts w:asciiTheme="minorHAnsi" w:hAnsiTheme="minorHAnsi" w:cstheme="minorHAnsi"/>
          <w:sz w:val="20"/>
          <w:szCs w:val="20"/>
        </w:rPr>
        <w:t xml:space="preserve"> </w:t>
      </w:r>
      <w:r w:rsidRPr="006D5ECB">
        <w:rPr>
          <w:rFonts w:asciiTheme="minorHAnsi" w:hAnsiTheme="minorHAnsi" w:cstheme="minorHAnsi"/>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937D82" w:rsidRDefault="00501CAB" w:rsidP="00501CAB">
      <w:pPr>
        <w:pStyle w:val="Akapitzlist"/>
        <w:tabs>
          <w:tab w:val="left" w:pos="0"/>
        </w:tabs>
        <w:ind w:left="709"/>
        <w:jc w:val="both"/>
        <w:rPr>
          <w:rFonts w:asciiTheme="minorHAnsi" w:hAnsiTheme="minorHAnsi" w:cstheme="minorHAnsi"/>
          <w:sz w:val="20"/>
          <w:szCs w:val="20"/>
        </w:rPr>
      </w:pPr>
    </w:p>
    <w:p w14:paraId="0FC9B8C9" w14:textId="77777777" w:rsidR="00AC1232" w:rsidRPr="006D5ECB"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bookmarkStart w:id="9" w:name="_Hlk174717389"/>
      <w:bookmarkEnd w:id="7"/>
      <w:bookmarkEnd w:id="8"/>
      <w:r w:rsidRPr="006D5ECB">
        <w:rPr>
          <w:rFonts w:asciiTheme="minorHAnsi" w:hAnsiTheme="minorHAnsi" w:cstheme="minorHAnsi"/>
          <w:sz w:val="20"/>
          <w:szCs w:val="20"/>
        </w:rPr>
        <w:t>Wykonawcy, którym Zamawiający udostępnia informacje o charakterze poufnym zobowiązani są do:</w:t>
      </w:r>
    </w:p>
    <w:p w14:paraId="48C2B3B6" w14:textId="77777777" w:rsidR="00AC1232" w:rsidRPr="006D5ECB" w:rsidRDefault="00AC1232" w:rsidP="00AC1232">
      <w:pPr>
        <w:pStyle w:val="Akapitzlist"/>
        <w:tabs>
          <w:tab w:val="left" w:pos="0"/>
        </w:tabs>
        <w:ind w:left="851"/>
        <w:jc w:val="both"/>
        <w:rPr>
          <w:rFonts w:asciiTheme="minorHAnsi" w:hAnsiTheme="minorHAnsi" w:cstheme="minorHAnsi"/>
          <w:sz w:val="20"/>
          <w:szCs w:val="20"/>
        </w:rPr>
      </w:pPr>
      <w:r w:rsidRPr="006D5ECB">
        <w:rPr>
          <w:rFonts w:asciiTheme="minorHAnsi" w:hAnsiTheme="minorHAnsi" w:cstheme="minorHAnsi"/>
          <w:sz w:val="20"/>
          <w:szCs w:val="20"/>
        </w:rPr>
        <w:t>- wykorzystania tych informacji wyłącznie w celu przygotowania i złożenia oferty;</w:t>
      </w:r>
    </w:p>
    <w:p w14:paraId="70752BE6" w14:textId="77777777" w:rsidR="00AC1232" w:rsidRPr="006D5ECB" w:rsidRDefault="00AC1232" w:rsidP="00AC1232">
      <w:pPr>
        <w:pStyle w:val="Akapitzlist"/>
        <w:tabs>
          <w:tab w:val="left" w:pos="0"/>
        </w:tabs>
        <w:ind w:left="851"/>
        <w:jc w:val="both"/>
        <w:rPr>
          <w:rFonts w:asciiTheme="minorHAnsi" w:hAnsiTheme="minorHAnsi" w:cstheme="minorHAnsi"/>
          <w:sz w:val="20"/>
          <w:szCs w:val="20"/>
        </w:rPr>
      </w:pPr>
      <w:r w:rsidRPr="006D5ECB">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D5ECB" w:rsidRDefault="00AC1232" w:rsidP="00AC1232">
      <w:pPr>
        <w:pStyle w:val="Akapitzlist"/>
        <w:tabs>
          <w:tab w:val="left" w:pos="0"/>
        </w:tabs>
        <w:ind w:left="851"/>
        <w:jc w:val="both"/>
        <w:rPr>
          <w:rFonts w:asciiTheme="minorHAnsi" w:hAnsiTheme="minorHAnsi" w:cstheme="minorHAnsi"/>
          <w:sz w:val="20"/>
          <w:szCs w:val="20"/>
        </w:rPr>
      </w:pPr>
      <w:r w:rsidRPr="006D5ECB">
        <w:rPr>
          <w:rFonts w:asciiTheme="minorHAnsi" w:hAnsiTheme="minorHAnsi" w:cstheme="minorHAnsi"/>
          <w:sz w:val="20"/>
          <w:szCs w:val="20"/>
        </w:rPr>
        <w:t>- odpowiedniego zabezpieczenia przekazanych informacji o charakterze poufnym, co najmniej na poziomie standardów jakie Wykonawca stosuje do własnych informacji poufnych.</w:t>
      </w:r>
    </w:p>
    <w:p w14:paraId="67855105" w14:textId="77777777" w:rsidR="00AC1232" w:rsidRPr="006D5ECB" w:rsidRDefault="00AC1232" w:rsidP="00AC1232">
      <w:pPr>
        <w:pStyle w:val="Akapitzlist"/>
        <w:tabs>
          <w:tab w:val="left" w:pos="0"/>
        </w:tabs>
        <w:ind w:left="709"/>
        <w:jc w:val="both"/>
        <w:rPr>
          <w:rFonts w:asciiTheme="minorHAnsi" w:hAnsiTheme="minorHAnsi" w:cstheme="minorHAnsi"/>
          <w:sz w:val="20"/>
          <w:szCs w:val="20"/>
        </w:rPr>
      </w:pPr>
      <w:r w:rsidRPr="006D5ECB">
        <w:rPr>
          <w:rFonts w:asciiTheme="minorHAnsi" w:hAnsiTheme="minorHAnsi" w:cstheme="minorHAnsi"/>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9"/>
    <w:p w14:paraId="59F8C657" w14:textId="77777777" w:rsidR="00DC2ACD" w:rsidRPr="00937D82" w:rsidRDefault="00DC2ACD" w:rsidP="00DC2ACD">
      <w:pPr>
        <w:tabs>
          <w:tab w:val="left" w:pos="0"/>
        </w:tabs>
        <w:jc w:val="both"/>
        <w:rPr>
          <w:rFonts w:cstheme="minorHAnsi"/>
          <w:sz w:val="20"/>
          <w:szCs w:val="20"/>
        </w:rPr>
      </w:pPr>
    </w:p>
    <w:p w14:paraId="23896877" w14:textId="20F975E5" w:rsidR="004A577C" w:rsidRPr="00937D82"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t>Informacja dotycząca udziału podwykonawców w przedmiocie zamówienia</w:t>
      </w:r>
    </w:p>
    <w:p w14:paraId="51D2887E" w14:textId="5F7D64AB" w:rsidR="00982F80" w:rsidRPr="00937D82"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937D82">
        <w:rPr>
          <w:rFonts w:asciiTheme="minorHAnsi" w:hAnsiTheme="minorHAnsi" w:cstheme="minorHAnsi"/>
          <w:sz w:val="20"/>
          <w:szCs w:val="20"/>
        </w:rPr>
        <w:t>Wykonawca może powierzyć wykonanie części zamówienia podwykonawcy (podwykonawcom).</w:t>
      </w:r>
    </w:p>
    <w:p w14:paraId="15012EC3" w14:textId="77777777" w:rsidR="00DC2ACD" w:rsidRPr="00937D82"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937D82"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937D82">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937D82"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937D82">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937D82"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937D82">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937D82"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937D82">
        <w:rPr>
          <w:rFonts w:asciiTheme="minorHAnsi" w:hAnsiTheme="minorHAnsi" w:cstheme="minorHAnsi"/>
          <w:sz w:val="20"/>
          <w:szCs w:val="20"/>
        </w:rPr>
        <w:lastRenderedPageBreak/>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79305127" w14:textId="1D2C9913" w:rsidR="0044161E" w:rsidRPr="00937D82"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937D82">
        <w:rPr>
          <w:rFonts w:asciiTheme="minorHAnsi" w:hAnsiTheme="minorHAnsi" w:cstheme="minorHAnsi"/>
          <w:bCs/>
          <w:sz w:val="20"/>
          <w:u w:val="none"/>
        </w:rPr>
        <w:t>Oferty wariantowe</w:t>
      </w:r>
    </w:p>
    <w:p w14:paraId="09C22C76" w14:textId="4858D2B4" w:rsidR="0044161E" w:rsidRPr="00937D82" w:rsidRDefault="0044161E" w:rsidP="0044161E">
      <w:pPr>
        <w:tabs>
          <w:tab w:val="left" w:pos="0"/>
        </w:tabs>
        <w:spacing w:before="120" w:after="120"/>
        <w:jc w:val="both"/>
        <w:rPr>
          <w:rFonts w:cstheme="minorHAnsi"/>
          <w:sz w:val="20"/>
          <w:szCs w:val="20"/>
        </w:rPr>
      </w:pPr>
      <w:r w:rsidRPr="00937D82">
        <w:rPr>
          <w:rFonts w:cstheme="minorHAnsi"/>
          <w:sz w:val="20"/>
          <w:szCs w:val="20"/>
        </w:rPr>
        <w:t>Zamawiający nie dopuszcza składania ofert wariantowych.</w:t>
      </w:r>
    </w:p>
    <w:p w14:paraId="5EB45CCB" w14:textId="52F9414C" w:rsidR="0044161E" w:rsidRPr="00937D82"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t>Termin wykonania zamówienia</w:t>
      </w:r>
    </w:p>
    <w:p w14:paraId="783C8BB3" w14:textId="67649B6F" w:rsidR="0028125F" w:rsidRPr="00937D82" w:rsidRDefault="0028125F" w:rsidP="007347F5">
      <w:pPr>
        <w:pStyle w:val="Akapitzlist"/>
        <w:numPr>
          <w:ilvl w:val="1"/>
          <w:numId w:val="1"/>
        </w:numPr>
        <w:ind w:left="567" w:hanging="567"/>
        <w:jc w:val="both"/>
        <w:outlineLvl w:val="0"/>
        <w:rPr>
          <w:rFonts w:asciiTheme="minorHAnsi" w:hAnsiTheme="minorHAnsi" w:cstheme="minorHAnsi"/>
          <w:sz w:val="20"/>
          <w:szCs w:val="20"/>
        </w:rPr>
      </w:pPr>
      <w:r w:rsidRPr="00937D82">
        <w:rPr>
          <w:rFonts w:asciiTheme="minorHAnsi" w:hAnsiTheme="minorHAnsi" w:cstheme="minorHAnsi"/>
          <w:sz w:val="20"/>
          <w:szCs w:val="20"/>
        </w:rPr>
        <w:t xml:space="preserve">Termin realizacji zamówienia:  </w:t>
      </w:r>
      <w:r w:rsidR="006D5ECB">
        <w:rPr>
          <w:rFonts w:asciiTheme="minorHAnsi" w:hAnsiTheme="minorHAnsi" w:cstheme="minorHAnsi"/>
          <w:sz w:val="20"/>
          <w:szCs w:val="20"/>
        </w:rPr>
        <w:t>36</w:t>
      </w:r>
      <w:r w:rsidRPr="00937D82">
        <w:rPr>
          <w:rFonts w:asciiTheme="minorHAnsi" w:hAnsiTheme="minorHAnsi" w:cstheme="minorHAnsi"/>
          <w:sz w:val="20"/>
          <w:szCs w:val="20"/>
        </w:rPr>
        <w:t xml:space="preserve"> miesięcy, przewidywany okres ubezpieczenia</w:t>
      </w:r>
      <w:r w:rsidR="007347F5" w:rsidRPr="00937D82">
        <w:rPr>
          <w:rFonts w:asciiTheme="minorHAnsi" w:hAnsiTheme="minorHAnsi" w:cstheme="minorHAnsi"/>
          <w:sz w:val="20"/>
          <w:szCs w:val="20"/>
        </w:rPr>
        <w:t xml:space="preserve"> (okres realizacji zamówienia):</w:t>
      </w:r>
    </w:p>
    <w:p w14:paraId="4886586A" w14:textId="77777777" w:rsidR="00686D13" w:rsidRPr="00937D82" w:rsidRDefault="00686D13" w:rsidP="00686D13">
      <w:pPr>
        <w:pStyle w:val="Akapitzlist"/>
        <w:ind w:left="426"/>
        <w:jc w:val="both"/>
        <w:outlineLvl w:val="0"/>
        <w:rPr>
          <w:rFonts w:asciiTheme="minorHAnsi" w:hAnsiTheme="minorHAnsi" w:cstheme="minorHAnsi"/>
          <w:sz w:val="20"/>
          <w:szCs w:val="20"/>
        </w:rPr>
      </w:pPr>
    </w:p>
    <w:p w14:paraId="45C855FA" w14:textId="581E3C5F" w:rsidR="0028125F" w:rsidRPr="00937D82" w:rsidRDefault="0028125F" w:rsidP="0028125F">
      <w:pPr>
        <w:spacing w:after="0"/>
        <w:ind w:left="284" w:firstLine="76"/>
        <w:jc w:val="both"/>
        <w:outlineLvl w:val="0"/>
        <w:rPr>
          <w:rFonts w:cstheme="minorHAnsi"/>
          <w:b/>
          <w:sz w:val="20"/>
          <w:szCs w:val="20"/>
        </w:rPr>
      </w:pPr>
      <w:r w:rsidRPr="00937D82">
        <w:rPr>
          <w:rFonts w:cstheme="minorHAnsi"/>
          <w:b/>
          <w:sz w:val="20"/>
          <w:szCs w:val="20"/>
        </w:rPr>
        <w:t>od dnia</w:t>
      </w:r>
      <w:r w:rsidR="006D5ECB">
        <w:rPr>
          <w:rFonts w:cstheme="minorHAnsi"/>
          <w:b/>
          <w:sz w:val="20"/>
          <w:szCs w:val="20"/>
        </w:rPr>
        <w:t xml:space="preserve"> 01.11.2024 </w:t>
      </w:r>
      <w:r w:rsidRPr="00937D82">
        <w:rPr>
          <w:rFonts w:cstheme="minorHAnsi"/>
          <w:b/>
          <w:sz w:val="20"/>
          <w:szCs w:val="20"/>
        </w:rPr>
        <w:t xml:space="preserve">r. do dnia </w:t>
      </w:r>
      <w:r w:rsidR="006D5ECB">
        <w:rPr>
          <w:rFonts w:cstheme="minorHAnsi"/>
          <w:b/>
          <w:sz w:val="20"/>
          <w:szCs w:val="20"/>
        </w:rPr>
        <w:t xml:space="preserve">30.10.2027 </w:t>
      </w:r>
      <w:r w:rsidRPr="00937D82">
        <w:rPr>
          <w:rFonts w:cstheme="minorHAnsi"/>
          <w:b/>
          <w:sz w:val="20"/>
          <w:szCs w:val="20"/>
        </w:rPr>
        <w:t xml:space="preserve">r. </w:t>
      </w:r>
    </w:p>
    <w:p w14:paraId="31972CB7" w14:textId="77777777" w:rsidR="0028125F" w:rsidRPr="00937D82" w:rsidRDefault="0028125F" w:rsidP="0028125F">
      <w:pPr>
        <w:spacing w:after="0"/>
        <w:ind w:left="360"/>
        <w:jc w:val="both"/>
        <w:rPr>
          <w:rFonts w:cstheme="minorHAnsi"/>
          <w:sz w:val="20"/>
          <w:szCs w:val="20"/>
        </w:rPr>
      </w:pPr>
    </w:p>
    <w:p w14:paraId="0F9B3A9B" w14:textId="77777777" w:rsidR="0028125F" w:rsidRPr="00937D82" w:rsidRDefault="0028125F" w:rsidP="0028125F">
      <w:pPr>
        <w:spacing w:after="0"/>
        <w:ind w:left="360" w:hanging="76"/>
        <w:jc w:val="both"/>
        <w:rPr>
          <w:rFonts w:cstheme="minorHAnsi"/>
          <w:b/>
          <w:sz w:val="20"/>
          <w:szCs w:val="20"/>
        </w:rPr>
      </w:pPr>
      <w:r w:rsidRPr="00937D82">
        <w:rPr>
          <w:rFonts w:cstheme="minorHAnsi"/>
          <w:b/>
          <w:sz w:val="20"/>
          <w:szCs w:val="20"/>
        </w:rPr>
        <w:t xml:space="preserve"> UWAGA: w przypadku umów wieloletnich polisy wystawiane są na okresy roczne dla wszystkich rodzajów ubezpieczeń.</w:t>
      </w:r>
    </w:p>
    <w:p w14:paraId="512402C8" w14:textId="77777777" w:rsidR="0028125F" w:rsidRPr="00937D82" w:rsidRDefault="0028125F" w:rsidP="0028125F">
      <w:pPr>
        <w:spacing w:after="0"/>
        <w:ind w:left="360" w:hanging="76"/>
        <w:jc w:val="both"/>
        <w:rPr>
          <w:rFonts w:cstheme="minorHAnsi"/>
          <w:sz w:val="20"/>
          <w:szCs w:val="20"/>
        </w:rPr>
      </w:pPr>
    </w:p>
    <w:p w14:paraId="6D8B8E84" w14:textId="528E4CFD" w:rsidR="0028125F" w:rsidRPr="00937D82"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937D82">
        <w:rPr>
          <w:rFonts w:asciiTheme="minorHAnsi" w:hAnsiTheme="minorHAnsi" w:cstheme="minorHAnsi"/>
          <w:sz w:val="20"/>
          <w:szCs w:val="20"/>
        </w:rPr>
        <w:t>Polisy ubezpieczeniowe w ubezpieczeniach majątkowych będą wystawiane indywidualnie dla każdego ubezpieczonego podmiotu na okresy:</w:t>
      </w:r>
    </w:p>
    <w:p w14:paraId="1DE75252" w14:textId="6144DCBD" w:rsidR="0028125F" w:rsidRPr="00937D82" w:rsidRDefault="0028125F" w:rsidP="0028125F">
      <w:pPr>
        <w:spacing w:after="0"/>
        <w:ind w:left="426"/>
        <w:jc w:val="both"/>
        <w:outlineLvl w:val="0"/>
        <w:rPr>
          <w:rFonts w:cstheme="minorHAnsi"/>
          <w:b/>
          <w:sz w:val="20"/>
          <w:szCs w:val="20"/>
        </w:rPr>
      </w:pPr>
      <w:r w:rsidRPr="00937D82">
        <w:rPr>
          <w:rFonts w:cstheme="minorHAnsi"/>
          <w:b/>
          <w:sz w:val="20"/>
          <w:szCs w:val="20"/>
        </w:rPr>
        <w:t xml:space="preserve">od </w:t>
      </w:r>
      <w:r w:rsidR="006D5ECB">
        <w:rPr>
          <w:rFonts w:cstheme="minorHAnsi"/>
          <w:b/>
          <w:sz w:val="20"/>
          <w:szCs w:val="20"/>
        </w:rPr>
        <w:t xml:space="preserve">dnia 01.11.2024 </w:t>
      </w:r>
      <w:r w:rsidR="006D5ECB" w:rsidRPr="00937D82">
        <w:rPr>
          <w:rFonts w:cstheme="minorHAnsi"/>
          <w:b/>
          <w:sz w:val="20"/>
          <w:szCs w:val="20"/>
        </w:rPr>
        <w:t xml:space="preserve">r. do dnia </w:t>
      </w:r>
      <w:r w:rsidR="006D5ECB">
        <w:rPr>
          <w:rFonts w:cstheme="minorHAnsi"/>
          <w:b/>
          <w:sz w:val="20"/>
          <w:szCs w:val="20"/>
        </w:rPr>
        <w:t xml:space="preserve">30.10.2025 </w:t>
      </w:r>
      <w:r w:rsidR="006D5ECB" w:rsidRPr="00937D82">
        <w:rPr>
          <w:rFonts w:cstheme="minorHAnsi"/>
          <w:b/>
          <w:sz w:val="20"/>
          <w:szCs w:val="20"/>
        </w:rPr>
        <w:t>r.</w:t>
      </w:r>
    </w:p>
    <w:p w14:paraId="4E4DCAB6" w14:textId="36C829E1" w:rsidR="0028125F" w:rsidRPr="00937D82" w:rsidRDefault="0028125F" w:rsidP="0028125F">
      <w:pPr>
        <w:spacing w:after="0"/>
        <w:ind w:left="426"/>
        <w:jc w:val="both"/>
        <w:outlineLvl w:val="0"/>
        <w:rPr>
          <w:rFonts w:cstheme="minorHAnsi"/>
          <w:b/>
          <w:sz w:val="20"/>
          <w:szCs w:val="20"/>
        </w:rPr>
      </w:pPr>
      <w:r w:rsidRPr="00937D82">
        <w:rPr>
          <w:rFonts w:cstheme="minorHAnsi"/>
          <w:b/>
          <w:sz w:val="20"/>
          <w:szCs w:val="20"/>
        </w:rPr>
        <w:t xml:space="preserve">od </w:t>
      </w:r>
      <w:r w:rsidR="006D5ECB">
        <w:rPr>
          <w:rFonts w:cstheme="minorHAnsi"/>
          <w:b/>
          <w:sz w:val="20"/>
          <w:szCs w:val="20"/>
        </w:rPr>
        <w:t xml:space="preserve">dnia 01.11.2025 </w:t>
      </w:r>
      <w:r w:rsidR="006D5ECB" w:rsidRPr="00937D82">
        <w:rPr>
          <w:rFonts w:cstheme="minorHAnsi"/>
          <w:b/>
          <w:sz w:val="20"/>
          <w:szCs w:val="20"/>
        </w:rPr>
        <w:t xml:space="preserve">r. do dnia </w:t>
      </w:r>
      <w:r w:rsidR="006D5ECB">
        <w:rPr>
          <w:rFonts w:cstheme="minorHAnsi"/>
          <w:b/>
          <w:sz w:val="20"/>
          <w:szCs w:val="20"/>
        </w:rPr>
        <w:t xml:space="preserve">30.10.2026 </w:t>
      </w:r>
      <w:r w:rsidR="006D5ECB" w:rsidRPr="00937D82">
        <w:rPr>
          <w:rFonts w:cstheme="minorHAnsi"/>
          <w:b/>
          <w:sz w:val="20"/>
          <w:szCs w:val="20"/>
        </w:rPr>
        <w:t>r.</w:t>
      </w:r>
    </w:p>
    <w:p w14:paraId="1966876E" w14:textId="41B0E397" w:rsidR="0028125F" w:rsidRPr="00937D82" w:rsidRDefault="0028125F" w:rsidP="0028125F">
      <w:pPr>
        <w:spacing w:after="0"/>
        <w:ind w:left="426"/>
        <w:jc w:val="both"/>
        <w:outlineLvl w:val="0"/>
        <w:rPr>
          <w:rFonts w:cstheme="minorHAnsi"/>
          <w:b/>
          <w:sz w:val="20"/>
          <w:szCs w:val="20"/>
        </w:rPr>
      </w:pPr>
      <w:r w:rsidRPr="00937D82">
        <w:rPr>
          <w:rFonts w:cstheme="minorHAnsi"/>
          <w:b/>
          <w:sz w:val="20"/>
          <w:szCs w:val="20"/>
        </w:rPr>
        <w:t xml:space="preserve">od </w:t>
      </w:r>
      <w:r w:rsidR="006D5ECB">
        <w:rPr>
          <w:rFonts w:cstheme="minorHAnsi"/>
          <w:b/>
          <w:sz w:val="20"/>
          <w:szCs w:val="20"/>
        </w:rPr>
        <w:t xml:space="preserve">dnia 01.11.2026 </w:t>
      </w:r>
      <w:r w:rsidR="006D5ECB" w:rsidRPr="00937D82">
        <w:rPr>
          <w:rFonts w:cstheme="minorHAnsi"/>
          <w:b/>
          <w:sz w:val="20"/>
          <w:szCs w:val="20"/>
        </w:rPr>
        <w:t xml:space="preserve">r. do dnia </w:t>
      </w:r>
      <w:r w:rsidR="006D5ECB">
        <w:rPr>
          <w:rFonts w:cstheme="minorHAnsi"/>
          <w:b/>
          <w:sz w:val="20"/>
          <w:szCs w:val="20"/>
        </w:rPr>
        <w:t xml:space="preserve">30.10.2027 </w:t>
      </w:r>
      <w:r w:rsidR="006D5ECB" w:rsidRPr="00937D82">
        <w:rPr>
          <w:rFonts w:cstheme="minorHAnsi"/>
          <w:b/>
          <w:sz w:val="20"/>
          <w:szCs w:val="20"/>
        </w:rPr>
        <w:t>r.</w:t>
      </w:r>
    </w:p>
    <w:p w14:paraId="0D663C3D" w14:textId="77777777" w:rsidR="0028125F" w:rsidRPr="00937D82" w:rsidRDefault="0028125F" w:rsidP="0028125F">
      <w:pPr>
        <w:spacing w:after="0"/>
        <w:ind w:left="360"/>
        <w:jc w:val="both"/>
        <w:rPr>
          <w:rFonts w:cstheme="minorHAnsi"/>
          <w:sz w:val="20"/>
          <w:szCs w:val="20"/>
        </w:rPr>
      </w:pPr>
    </w:p>
    <w:p w14:paraId="2621A942" w14:textId="77777777" w:rsidR="0028125F" w:rsidRPr="00937D82" w:rsidRDefault="0028125F" w:rsidP="0028125F">
      <w:pPr>
        <w:spacing w:after="0"/>
        <w:ind w:left="360"/>
        <w:jc w:val="both"/>
        <w:rPr>
          <w:rFonts w:cstheme="minorHAnsi"/>
          <w:sz w:val="20"/>
          <w:szCs w:val="20"/>
        </w:rPr>
      </w:pPr>
    </w:p>
    <w:p w14:paraId="74670C2F" w14:textId="00E4B6F1" w:rsidR="0028125F" w:rsidRPr="00937D82"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937D82">
        <w:rPr>
          <w:rFonts w:asciiTheme="minorHAnsi" w:hAnsiTheme="minorHAnsi" w:cstheme="minorHAnsi"/>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0A184F3C" w14:textId="6D9ADD44" w:rsidR="006D5ECB" w:rsidRPr="00937D82" w:rsidRDefault="0028125F" w:rsidP="006D5ECB">
      <w:pPr>
        <w:spacing w:after="0"/>
        <w:ind w:left="426"/>
        <w:jc w:val="both"/>
        <w:outlineLvl w:val="0"/>
        <w:rPr>
          <w:rFonts w:cstheme="minorHAnsi"/>
          <w:b/>
          <w:sz w:val="20"/>
          <w:szCs w:val="20"/>
        </w:rPr>
      </w:pPr>
      <w:r w:rsidRPr="00937D82">
        <w:rPr>
          <w:rFonts w:cstheme="minorHAnsi"/>
          <w:b/>
          <w:sz w:val="20"/>
          <w:szCs w:val="20"/>
        </w:rPr>
        <w:t xml:space="preserve">od </w:t>
      </w:r>
      <w:r w:rsidR="006D5ECB">
        <w:rPr>
          <w:rFonts w:cstheme="minorHAnsi"/>
          <w:b/>
          <w:sz w:val="20"/>
          <w:szCs w:val="20"/>
        </w:rPr>
        <w:t xml:space="preserve">dnia 01.11.2024 </w:t>
      </w:r>
      <w:r w:rsidR="006D5ECB" w:rsidRPr="00937D82">
        <w:rPr>
          <w:rFonts w:cstheme="minorHAnsi"/>
          <w:b/>
          <w:sz w:val="20"/>
          <w:szCs w:val="20"/>
        </w:rPr>
        <w:t xml:space="preserve">r. do dnia </w:t>
      </w:r>
      <w:r w:rsidR="006D5ECB">
        <w:rPr>
          <w:rFonts w:cstheme="minorHAnsi"/>
          <w:b/>
          <w:sz w:val="20"/>
          <w:szCs w:val="20"/>
        </w:rPr>
        <w:t xml:space="preserve">30.10.2025 </w:t>
      </w:r>
      <w:r w:rsidR="006D5ECB" w:rsidRPr="00937D82">
        <w:rPr>
          <w:rFonts w:cstheme="minorHAnsi"/>
          <w:b/>
          <w:sz w:val="20"/>
          <w:szCs w:val="20"/>
        </w:rPr>
        <w:t>r.</w:t>
      </w:r>
    </w:p>
    <w:p w14:paraId="61A46924" w14:textId="77777777" w:rsidR="006D5ECB" w:rsidRPr="00937D82" w:rsidRDefault="006D5ECB" w:rsidP="006D5ECB">
      <w:pPr>
        <w:spacing w:after="0"/>
        <w:ind w:left="426"/>
        <w:jc w:val="both"/>
        <w:outlineLvl w:val="0"/>
        <w:rPr>
          <w:rFonts w:cstheme="minorHAnsi"/>
          <w:b/>
          <w:sz w:val="20"/>
          <w:szCs w:val="20"/>
        </w:rPr>
      </w:pPr>
      <w:r w:rsidRPr="00937D82">
        <w:rPr>
          <w:rFonts w:cstheme="minorHAnsi"/>
          <w:b/>
          <w:sz w:val="20"/>
          <w:szCs w:val="20"/>
        </w:rPr>
        <w:t xml:space="preserve">od </w:t>
      </w:r>
      <w:r>
        <w:rPr>
          <w:rFonts w:cstheme="minorHAnsi"/>
          <w:b/>
          <w:sz w:val="20"/>
          <w:szCs w:val="20"/>
        </w:rPr>
        <w:t xml:space="preserve">dnia 01.11.2025 </w:t>
      </w:r>
      <w:r w:rsidRPr="00937D82">
        <w:rPr>
          <w:rFonts w:cstheme="minorHAnsi"/>
          <w:b/>
          <w:sz w:val="20"/>
          <w:szCs w:val="20"/>
        </w:rPr>
        <w:t xml:space="preserve">r. do dnia </w:t>
      </w:r>
      <w:r>
        <w:rPr>
          <w:rFonts w:cstheme="minorHAnsi"/>
          <w:b/>
          <w:sz w:val="20"/>
          <w:szCs w:val="20"/>
        </w:rPr>
        <w:t xml:space="preserve">30.10.2026 </w:t>
      </w:r>
      <w:r w:rsidRPr="00937D82">
        <w:rPr>
          <w:rFonts w:cstheme="minorHAnsi"/>
          <w:b/>
          <w:sz w:val="20"/>
          <w:szCs w:val="20"/>
        </w:rPr>
        <w:t>r.</w:t>
      </w:r>
    </w:p>
    <w:p w14:paraId="7B627AB1" w14:textId="77777777" w:rsidR="006D5ECB" w:rsidRPr="00937D82" w:rsidRDefault="006D5ECB" w:rsidP="006D5ECB">
      <w:pPr>
        <w:spacing w:after="0"/>
        <w:ind w:left="426"/>
        <w:jc w:val="both"/>
        <w:outlineLvl w:val="0"/>
        <w:rPr>
          <w:rFonts w:cstheme="minorHAnsi"/>
          <w:b/>
          <w:sz w:val="20"/>
          <w:szCs w:val="20"/>
        </w:rPr>
      </w:pPr>
      <w:r w:rsidRPr="00937D82">
        <w:rPr>
          <w:rFonts w:cstheme="minorHAnsi"/>
          <w:b/>
          <w:sz w:val="20"/>
          <w:szCs w:val="20"/>
        </w:rPr>
        <w:t xml:space="preserve">od </w:t>
      </w:r>
      <w:r>
        <w:rPr>
          <w:rFonts w:cstheme="minorHAnsi"/>
          <w:b/>
          <w:sz w:val="20"/>
          <w:szCs w:val="20"/>
        </w:rPr>
        <w:t xml:space="preserve">dnia 01.11.2026 </w:t>
      </w:r>
      <w:r w:rsidRPr="00937D82">
        <w:rPr>
          <w:rFonts w:cstheme="minorHAnsi"/>
          <w:b/>
          <w:sz w:val="20"/>
          <w:szCs w:val="20"/>
        </w:rPr>
        <w:t xml:space="preserve">r. do dnia </w:t>
      </w:r>
      <w:r>
        <w:rPr>
          <w:rFonts w:cstheme="minorHAnsi"/>
          <w:b/>
          <w:sz w:val="20"/>
          <w:szCs w:val="20"/>
        </w:rPr>
        <w:t xml:space="preserve">30.10.2027 </w:t>
      </w:r>
      <w:r w:rsidRPr="00937D82">
        <w:rPr>
          <w:rFonts w:cstheme="minorHAnsi"/>
          <w:b/>
          <w:sz w:val="20"/>
          <w:szCs w:val="20"/>
        </w:rPr>
        <w:t>r.</w:t>
      </w:r>
    </w:p>
    <w:p w14:paraId="306BC0E4" w14:textId="0C09D8BB" w:rsidR="0028125F" w:rsidRPr="00937D82" w:rsidRDefault="0028125F" w:rsidP="006D5ECB">
      <w:pPr>
        <w:spacing w:after="0"/>
        <w:ind w:left="426"/>
        <w:jc w:val="both"/>
        <w:outlineLvl w:val="0"/>
        <w:rPr>
          <w:rFonts w:cstheme="minorHAnsi"/>
          <w:b/>
          <w:sz w:val="20"/>
          <w:szCs w:val="20"/>
        </w:rPr>
      </w:pPr>
    </w:p>
    <w:p w14:paraId="18963528" w14:textId="7BEEC173" w:rsidR="0028125F" w:rsidRPr="006D5ECB" w:rsidRDefault="0028125F" w:rsidP="00686D13">
      <w:pPr>
        <w:spacing w:after="0"/>
        <w:ind w:left="567"/>
        <w:jc w:val="both"/>
        <w:rPr>
          <w:rFonts w:cstheme="minorHAnsi"/>
          <w:b/>
          <w:sz w:val="20"/>
          <w:szCs w:val="20"/>
        </w:rPr>
      </w:pPr>
      <w:r w:rsidRPr="006D5ECB">
        <w:rPr>
          <w:rFonts w:cstheme="minorHAnsi"/>
          <w:b/>
          <w:bCs/>
          <w:sz w:val="20"/>
          <w:szCs w:val="20"/>
        </w:rPr>
        <w:t xml:space="preserve">UWAGA: Zamawiający zastrzega sobie prawo zmiany sposobu wystawienia polis ubezpieczeniowych po rozstrzygnięciu </w:t>
      </w:r>
      <w:r w:rsidR="004131B1" w:rsidRPr="006D5ECB">
        <w:rPr>
          <w:rFonts w:cstheme="minorHAnsi"/>
          <w:b/>
          <w:bCs/>
          <w:sz w:val="20"/>
          <w:szCs w:val="20"/>
        </w:rPr>
        <w:t>postępowania</w:t>
      </w:r>
      <w:r w:rsidRPr="006D5ECB">
        <w:rPr>
          <w:rFonts w:cstheme="minorHAnsi"/>
          <w:b/>
          <w:bCs/>
          <w:sz w:val="20"/>
          <w:szCs w:val="20"/>
        </w:rPr>
        <w:t xml:space="preserve">: </w:t>
      </w:r>
      <w:r w:rsidRPr="006D5ECB">
        <w:rPr>
          <w:rFonts w:cstheme="minorHAnsi"/>
          <w:b/>
          <w:sz w:val="20"/>
          <w:szCs w:val="20"/>
        </w:rPr>
        <w:t xml:space="preserve">dla ubezpieczeń majątkowych (indywidualnych i wspólnych) może zostać wystawiona jedna polisa obejmująca ochroną wszystkie ubezpieczone podmioty w </w:t>
      </w:r>
      <w:r w:rsidR="00AD5E17" w:rsidRPr="006D5ECB">
        <w:rPr>
          <w:rFonts w:cstheme="minorHAnsi"/>
          <w:b/>
          <w:sz w:val="20"/>
          <w:szCs w:val="20"/>
        </w:rPr>
        <w:t>SWZ</w:t>
      </w:r>
      <w:r w:rsidRPr="006D5ECB">
        <w:rPr>
          <w:rFonts w:cstheme="minorHAnsi"/>
          <w:b/>
          <w:sz w:val="20"/>
          <w:szCs w:val="20"/>
        </w:rPr>
        <w:t xml:space="preserve">.  </w:t>
      </w:r>
    </w:p>
    <w:p w14:paraId="61B48241" w14:textId="64F5DC2A" w:rsidR="0028125F" w:rsidRPr="00937D82" w:rsidRDefault="0028125F" w:rsidP="0028125F">
      <w:pPr>
        <w:spacing w:after="0"/>
        <w:ind w:left="426"/>
        <w:jc w:val="both"/>
        <w:rPr>
          <w:rFonts w:cstheme="minorHAnsi"/>
          <w:b/>
          <w:color w:val="FF0000"/>
          <w:sz w:val="20"/>
          <w:szCs w:val="20"/>
        </w:rPr>
      </w:pPr>
    </w:p>
    <w:p w14:paraId="2959801C" w14:textId="507AD668" w:rsidR="0044161E" w:rsidRPr="00937D82"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0" w:name="_Hlk60757610"/>
      <w:r w:rsidRPr="00937D82">
        <w:rPr>
          <w:rFonts w:asciiTheme="minorHAnsi" w:hAnsiTheme="minorHAnsi" w:cstheme="minorHAnsi"/>
          <w:bCs/>
          <w:sz w:val="20"/>
          <w:u w:val="none"/>
        </w:rPr>
        <w:t>Podstawy wykluczenia</w:t>
      </w:r>
      <w:bookmarkEnd w:id="10"/>
    </w:p>
    <w:p w14:paraId="470C2E52" w14:textId="77777777" w:rsidR="0028125F" w:rsidRPr="00937D82" w:rsidRDefault="0028125F" w:rsidP="009361F6">
      <w:pPr>
        <w:spacing w:after="0"/>
        <w:jc w:val="both"/>
        <w:rPr>
          <w:rFonts w:cstheme="minorHAnsi"/>
          <w:b/>
          <w:color w:val="FF0000"/>
          <w:sz w:val="20"/>
          <w:szCs w:val="20"/>
        </w:rPr>
      </w:pPr>
    </w:p>
    <w:p w14:paraId="10B78380" w14:textId="4AFBE684" w:rsidR="001E1ABA" w:rsidRPr="00937D82" w:rsidRDefault="001E1ABA" w:rsidP="006738EA">
      <w:pPr>
        <w:pStyle w:val="Akapitzlist"/>
        <w:numPr>
          <w:ilvl w:val="1"/>
          <w:numId w:val="1"/>
        </w:numPr>
        <w:ind w:left="709" w:hanging="709"/>
        <w:rPr>
          <w:rFonts w:asciiTheme="minorHAnsi" w:hAnsiTheme="minorHAnsi" w:cstheme="minorHAnsi"/>
          <w:b/>
          <w:bCs/>
          <w:sz w:val="20"/>
          <w:szCs w:val="20"/>
        </w:rPr>
      </w:pPr>
      <w:r w:rsidRPr="00937D82">
        <w:rPr>
          <w:rFonts w:asciiTheme="minorHAnsi" w:hAnsiTheme="minorHAnsi" w:cstheme="minorHAnsi"/>
          <w:b/>
          <w:bCs/>
          <w:sz w:val="20"/>
          <w:szCs w:val="20"/>
        </w:rPr>
        <w:t>Podstawy wykluczenia, o których mowa w art. 10</w:t>
      </w:r>
      <w:r w:rsidR="007347F5" w:rsidRPr="00937D82">
        <w:rPr>
          <w:rFonts w:asciiTheme="minorHAnsi" w:hAnsiTheme="minorHAnsi" w:cstheme="minorHAnsi"/>
          <w:b/>
          <w:bCs/>
          <w:sz w:val="20"/>
          <w:szCs w:val="20"/>
        </w:rPr>
        <w:t>8</w:t>
      </w:r>
      <w:r w:rsidRPr="00937D82">
        <w:rPr>
          <w:rFonts w:asciiTheme="minorHAnsi" w:hAnsiTheme="minorHAnsi" w:cstheme="minorHAnsi"/>
          <w:b/>
          <w:bCs/>
          <w:sz w:val="20"/>
          <w:szCs w:val="20"/>
        </w:rPr>
        <w:t xml:space="preserve"> ust. 1 Ustawy</w:t>
      </w:r>
    </w:p>
    <w:p w14:paraId="48E26E02" w14:textId="72107606" w:rsidR="00686D13" w:rsidRPr="00937D82" w:rsidRDefault="001E1ABA" w:rsidP="001E1ABA">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937D82" w:rsidRDefault="0044161E" w:rsidP="00F44278">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937D82" w:rsidRDefault="0044161E" w:rsidP="00F44278">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937D82" w:rsidRDefault="0044161E" w:rsidP="00F44278">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b) handlu ludźmi, o którym mowa w art. 189a Kodeksu karnego, </w:t>
      </w:r>
    </w:p>
    <w:p w14:paraId="62FEBCE5" w14:textId="13C00171" w:rsidR="00902952" w:rsidRPr="00937D82"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11" w:name="_Hlk92181038"/>
      <w:bookmarkStart w:id="12" w:name="_Hlk118908403"/>
      <w:r w:rsidRPr="00937D82">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937D82">
        <w:rPr>
          <w:rFonts w:asciiTheme="minorHAnsi" w:eastAsia="Calibri" w:hAnsiTheme="minorHAnsi" w:cstheme="minorHAnsi"/>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937D82">
        <w:rPr>
          <w:rFonts w:asciiTheme="minorHAnsi" w:eastAsia="Calibri" w:hAnsiTheme="minorHAnsi" w:cstheme="minorHAnsi"/>
          <w:color w:val="auto"/>
          <w:sz w:val="20"/>
          <w:szCs w:val="20"/>
          <w:lang w:eastAsia="pl-PL"/>
        </w:rPr>
        <w:t xml:space="preserve"> </w:t>
      </w:r>
      <w:r w:rsidR="005F1475" w:rsidRPr="00937D82">
        <w:rPr>
          <w:rFonts w:asciiTheme="minorHAnsi" w:eastAsia="Calibri" w:hAnsiTheme="minorHAnsi" w:cstheme="minorHAnsi"/>
          <w:color w:val="auto"/>
          <w:sz w:val="20"/>
          <w:szCs w:val="20"/>
          <w:lang w:eastAsia="pl-PL"/>
        </w:rPr>
        <w:t>Dz. U. z 202</w:t>
      </w:r>
      <w:r w:rsidR="00FC49CB" w:rsidRPr="00937D82">
        <w:rPr>
          <w:rFonts w:asciiTheme="minorHAnsi" w:eastAsia="Calibri" w:hAnsiTheme="minorHAnsi" w:cstheme="minorHAnsi"/>
          <w:color w:val="auto"/>
          <w:sz w:val="20"/>
          <w:szCs w:val="20"/>
          <w:lang w:eastAsia="pl-PL"/>
        </w:rPr>
        <w:t>4</w:t>
      </w:r>
      <w:r w:rsidR="005F1475" w:rsidRPr="00937D82">
        <w:rPr>
          <w:rFonts w:asciiTheme="minorHAnsi" w:eastAsia="Calibri" w:hAnsiTheme="minorHAnsi" w:cstheme="minorHAnsi"/>
          <w:color w:val="auto"/>
          <w:sz w:val="20"/>
          <w:szCs w:val="20"/>
          <w:lang w:eastAsia="pl-PL"/>
        </w:rPr>
        <w:t xml:space="preserve"> r. poz. </w:t>
      </w:r>
      <w:r w:rsidR="00FC49CB" w:rsidRPr="00937D82">
        <w:rPr>
          <w:rFonts w:asciiTheme="minorHAnsi" w:eastAsia="Calibri" w:hAnsiTheme="minorHAnsi" w:cstheme="minorHAnsi"/>
          <w:color w:val="auto"/>
          <w:sz w:val="20"/>
          <w:szCs w:val="20"/>
          <w:lang w:eastAsia="pl-PL"/>
        </w:rPr>
        <w:t xml:space="preserve">930 </w:t>
      </w:r>
      <w:proofErr w:type="spellStart"/>
      <w:r w:rsidR="00FC49CB" w:rsidRPr="00937D82">
        <w:rPr>
          <w:rFonts w:asciiTheme="minorHAnsi" w:eastAsia="Calibri" w:hAnsiTheme="minorHAnsi" w:cstheme="minorHAnsi"/>
          <w:color w:val="auto"/>
          <w:sz w:val="20"/>
          <w:szCs w:val="20"/>
          <w:lang w:eastAsia="pl-PL"/>
        </w:rPr>
        <w:t>t.j</w:t>
      </w:r>
      <w:proofErr w:type="spellEnd"/>
      <w:r w:rsidR="00FC49CB" w:rsidRPr="00937D82">
        <w:rPr>
          <w:rFonts w:asciiTheme="minorHAnsi" w:eastAsia="Calibri" w:hAnsiTheme="minorHAnsi" w:cstheme="minorHAnsi"/>
          <w:color w:val="auto"/>
          <w:sz w:val="20"/>
          <w:szCs w:val="20"/>
          <w:lang w:eastAsia="pl-PL"/>
        </w:rPr>
        <w:t>.</w:t>
      </w:r>
      <w:r w:rsidR="005F1475" w:rsidRPr="00937D82">
        <w:rPr>
          <w:rFonts w:asciiTheme="minorHAnsi" w:eastAsia="Calibri" w:hAnsiTheme="minorHAnsi" w:cstheme="minorHAnsi"/>
          <w:color w:val="auto"/>
          <w:sz w:val="20"/>
          <w:szCs w:val="20"/>
          <w:lang w:eastAsia="pl-PL"/>
        </w:rPr>
        <w:t>),</w:t>
      </w:r>
    </w:p>
    <w:bookmarkEnd w:id="11"/>
    <w:p w14:paraId="61A18112" w14:textId="77777777" w:rsidR="00902952" w:rsidRPr="00937D82" w:rsidRDefault="00902952" w:rsidP="00902952">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937D82" w:rsidRDefault="00902952" w:rsidP="00902952">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937D82" w:rsidRDefault="00902952" w:rsidP="00902952">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937D82" w:rsidRDefault="0044161E" w:rsidP="00F44278">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937D82" w:rsidRDefault="0044161E" w:rsidP="00F44278">
      <w:pPr>
        <w:pStyle w:val="Default"/>
        <w:ind w:left="567" w:hanging="283"/>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937D82" w:rsidRDefault="0044161E" w:rsidP="00F44278">
      <w:pPr>
        <w:pStyle w:val="Default"/>
        <w:ind w:firstLine="284"/>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937D82" w:rsidRDefault="0044161E" w:rsidP="00F44278">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937D82">
        <w:rPr>
          <w:rFonts w:asciiTheme="minorHAnsi" w:eastAsia="Calibri" w:hAnsiTheme="minorHAnsi" w:cstheme="minorHAnsi"/>
          <w:color w:val="auto"/>
          <w:sz w:val="20"/>
          <w:szCs w:val="20"/>
          <w:lang w:eastAsia="pl-PL"/>
        </w:rPr>
        <w:t>-</w:t>
      </w:r>
      <w:r w:rsidRPr="00937D82">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937D82" w:rsidRDefault="0044161E" w:rsidP="00F44278">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937D82" w:rsidRDefault="0044161E" w:rsidP="00F44278">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937D82" w:rsidRDefault="00F44278" w:rsidP="00F44278">
      <w:pPr>
        <w:pStyle w:val="Default"/>
        <w:jc w:val="both"/>
        <w:rPr>
          <w:rFonts w:asciiTheme="minorHAnsi" w:eastAsia="Calibri" w:hAnsiTheme="minorHAnsi" w:cstheme="minorHAnsi"/>
          <w:sz w:val="20"/>
          <w:szCs w:val="20"/>
          <w:lang w:eastAsia="pl-PL"/>
        </w:rPr>
      </w:pPr>
      <w:r w:rsidRPr="00937D82">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937D82" w:rsidRDefault="00F44278" w:rsidP="00F44278">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937D82" w:rsidRDefault="0078613F" w:rsidP="00F44278">
      <w:pPr>
        <w:pStyle w:val="Default"/>
        <w:jc w:val="both"/>
        <w:rPr>
          <w:rFonts w:asciiTheme="minorHAnsi" w:eastAsia="Calibri" w:hAnsiTheme="minorHAnsi" w:cstheme="minorHAnsi"/>
          <w:color w:val="auto"/>
          <w:sz w:val="20"/>
          <w:szCs w:val="20"/>
          <w:lang w:eastAsia="pl-PL"/>
        </w:rPr>
      </w:pPr>
    </w:p>
    <w:p w14:paraId="7E8AA071" w14:textId="36580B12" w:rsidR="00686D13" w:rsidRPr="00937D82"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3" w:name="_Hlk61254185"/>
      <w:r w:rsidRPr="00937D82">
        <w:rPr>
          <w:rFonts w:asciiTheme="minorHAnsi" w:eastAsia="Calibri" w:hAnsiTheme="minorHAnsi" w:cstheme="minorHAnsi"/>
          <w:b/>
          <w:bCs/>
          <w:color w:val="auto"/>
          <w:sz w:val="20"/>
          <w:szCs w:val="20"/>
          <w:lang w:eastAsia="pl-PL"/>
        </w:rPr>
        <w:t>Podstawy wykluczenia, o których mowa w art. 109 ust. 1 Ustawy</w:t>
      </w:r>
    </w:p>
    <w:bookmarkEnd w:id="13"/>
    <w:p w14:paraId="59AF451A" w14:textId="5C7D2E70" w:rsidR="0078613F" w:rsidRPr="00937D82" w:rsidRDefault="0078613F" w:rsidP="00F44278">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937D82">
        <w:rPr>
          <w:rFonts w:asciiTheme="minorHAnsi" w:eastAsia="Calibri" w:hAnsiTheme="minorHAnsi" w:cstheme="minorHAnsi"/>
          <w:color w:val="auto"/>
          <w:sz w:val="20"/>
          <w:szCs w:val="20"/>
          <w:lang w:eastAsia="pl-PL"/>
        </w:rPr>
        <w:t xml:space="preserve">w okolicznościach wskazanych w art. 109 ust. 1 pkt 4, tj. </w:t>
      </w:r>
      <w:r w:rsidRPr="00937D82">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937D82">
        <w:rPr>
          <w:rFonts w:asciiTheme="minorHAnsi" w:eastAsia="Calibri" w:hAnsiTheme="minorHAnsi" w:cstheme="minorHAnsi"/>
          <w:color w:val="auto"/>
          <w:sz w:val="20"/>
          <w:szCs w:val="20"/>
          <w:lang w:eastAsia="pl-PL"/>
        </w:rPr>
        <w:t>.</w:t>
      </w:r>
    </w:p>
    <w:p w14:paraId="650D8A23" w14:textId="53793B3A" w:rsidR="00D01C51" w:rsidRPr="00937D82" w:rsidRDefault="00D01C51" w:rsidP="00F44278">
      <w:pPr>
        <w:pStyle w:val="Default"/>
        <w:jc w:val="both"/>
        <w:rPr>
          <w:rFonts w:asciiTheme="minorHAnsi" w:eastAsia="Calibri" w:hAnsiTheme="minorHAnsi" w:cstheme="minorHAnsi"/>
          <w:color w:val="auto"/>
          <w:sz w:val="20"/>
          <w:szCs w:val="20"/>
          <w:lang w:eastAsia="pl-PL"/>
        </w:rPr>
      </w:pPr>
    </w:p>
    <w:p w14:paraId="67F8CA22" w14:textId="6B20B750" w:rsidR="00D01C51" w:rsidRPr="00937D82"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937D82">
        <w:rPr>
          <w:rFonts w:asciiTheme="minorHAnsi" w:eastAsia="Calibri" w:hAnsiTheme="minorHAnsi" w:cstheme="minorHAnsi"/>
          <w:color w:val="auto"/>
          <w:sz w:val="20"/>
          <w:szCs w:val="20"/>
          <w:lang w:eastAsia="pl-PL"/>
        </w:rPr>
        <w:t>8</w:t>
      </w:r>
      <w:r w:rsidRPr="00937D82">
        <w:rPr>
          <w:rFonts w:asciiTheme="minorHAnsi" w:eastAsia="Calibri" w:hAnsiTheme="minorHAnsi" w:cstheme="minorHAnsi"/>
          <w:color w:val="auto"/>
          <w:sz w:val="20"/>
          <w:szCs w:val="20"/>
          <w:lang w:eastAsia="pl-PL"/>
        </w:rPr>
        <w:t xml:space="preserve">.1 </w:t>
      </w:r>
      <w:proofErr w:type="spellStart"/>
      <w:r w:rsidR="00B908B7" w:rsidRPr="00937D82">
        <w:rPr>
          <w:rFonts w:asciiTheme="minorHAnsi" w:eastAsia="Calibri" w:hAnsiTheme="minorHAnsi" w:cstheme="minorHAnsi"/>
          <w:color w:val="auto"/>
          <w:sz w:val="20"/>
          <w:szCs w:val="20"/>
          <w:lang w:eastAsia="pl-PL"/>
        </w:rPr>
        <w:t>p</w:t>
      </w:r>
      <w:r w:rsidRPr="00937D82">
        <w:rPr>
          <w:rFonts w:asciiTheme="minorHAnsi" w:eastAsia="Calibri" w:hAnsiTheme="minorHAnsi" w:cstheme="minorHAnsi"/>
          <w:color w:val="auto"/>
          <w:sz w:val="20"/>
          <w:szCs w:val="20"/>
          <w:lang w:eastAsia="pl-PL"/>
        </w:rPr>
        <w:t>pkt</w:t>
      </w:r>
      <w:proofErr w:type="spellEnd"/>
      <w:r w:rsidR="00B908B7" w:rsidRPr="00937D82">
        <w:rPr>
          <w:rFonts w:asciiTheme="minorHAnsi" w:eastAsia="Calibri" w:hAnsiTheme="minorHAnsi" w:cstheme="minorHAnsi"/>
          <w:color w:val="auto"/>
          <w:sz w:val="20"/>
          <w:szCs w:val="20"/>
          <w:lang w:eastAsia="pl-PL"/>
        </w:rPr>
        <w:t xml:space="preserve"> </w:t>
      </w:r>
      <w:r w:rsidRPr="00937D82">
        <w:rPr>
          <w:rFonts w:asciiTheme="minorHAnsi" w:eastAsia="Calibri" w:hAnsiTheme="minorHAnsi" w:cstheme="minorHAnsi"/>
          <w:color w:val="auto"/>
          <w:sz w:val="20"/>
          <w:szCs w:val="20"/>
          <w:lang w:eastAsia="pl-PL"/>
        </w:rPr>
        <w:t xml:space="preserve">1, 2 i 5 oraz w </w:t>
      </w:r>
      <w:r w:rsidR="005E7F5A" w:rsidRPr="00937D82">
        <w:rPr>
          <w:rFonts w:asciiTheme="minorHAnsi" w:eastAsia="Calibri" w:hAnsiTheme="minorHAnsi" w:cstheme="minorHAnsi"/>
          <w:color w:val="auto"/>
          <w:sz w:val="20"/>
          <w:szCs w:val="20"/>
          <w:lang w:eastAsia="pl-PL"/>
        </w:rPr>
        <w:t>pkt</w:t>
      </w:r>
      <w:r w:rsidRPr="00937D82">
        <w:rPr>
          <w:rFonts w:asciiTheme="minorHAnsi" w:eastAsia="Calibri" w:hAnsiTheme="minorHAnsi" w:cstheme="minorHAnsi"/>
          <w:color w:val="auto"/>
          <w:sz w:val="20"/>
          <w:szCs w:val="20"/>
          <w:lang w:eastAsia="pl-PL"/>
        </w:rPr>
        <w:t xml:space="preserve"> </w:t>
      </w:r>
      <w:r w:rsidR="00B908B7" w:rsidRPr="00937D82">
        <w:rPr>
          <w:rFonts w:asciiTheme="minorHAnsi" w:eastAsia="Calibri" w:hAnsiTheme="minorHAnsi" w:cstheme="minorHAnsi"/>
          <w:color w:val="auto"/>
          <w:sz w:val="20"/>
          <w:szCs w:val="20"/>
          <w:lang w:eastAsia="pl-PL"/>
        </w:rPr>
        <w:t>8</w:t>
      </w:r>
      <w:r w:rsidRPr="00937D82">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937D82"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937D82"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937D82"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937D82"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937D82"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zreorganizował personel, </w:t>
      </w:r>
    </w:p>
    <w:p w14:paraId="45D711C3" w14:textId="77777777" w:rsidR="006C13AD" w:rsidRPr="00937D82"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937D82"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937D82"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937D82" w:rsidRDefault="00D01C51" w:rsidP="00D01C51">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937D82">
        <w:rPr>
          <w:rFonts w:asciiTheme="minorHAnsi" w:eastAsia="Calibri" w:hAnsiTheme="minorHAnsi" w:cstheme="minorHAnsi"/>
          <w:color w:val="auto"/>
          <w:sz w:val="20"/>
          <w:szCs w:val="20"/>
          <w:lang w:eastAsia="pl-PL"/>
        </w:rPr>
        <w:t>powyżej</w:t>
      </w:r>
      <w:r w:rsidRPr="00937D82">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937D82">
        <w:rPr>
          <w:rFonts w:asciiTheme="minorHAnsi" w:eastAsia="Calibri" w:hAnsiTheme="minorHAnsi" w:cstheme="minorHAnsi"/>
          <w:color w:val="auto"/>
          <w:sz w:val="20"/>
          <w:szCs w:val="20"/>
          <w:lang w:eastAsia="pl-PL"/>
        </w:rPr>
        <w:t>powyżej</w:t>
      </w:r>
      <w:r w:rsidRPr="00937D82">
        <w:rPr>
          <w:rFonts w:asciiTheme="minorHAnsi" w:eastAsia="Calibri" w:hAnsiTheme="minorHAnsi" w:cstheme="minorHAnsi"/>
          <w:color w:val="auto"/>
          <w:sz w:val="20"/>
          <w:szCs w:val="20"/>
          <w:lang w:eastAsia="pl-PL"/>
        </w:rPr>
        <w:t>, nie są wystarczające do wykazania jego rzetelności, zamawiający wyklucza wykonawcę.</w:t>
      </w:r>
    </w:p>
    <w:p w14:paraId="1940D90C" w14:textId="67D359A1" w:rsidR="00966AC6" w:rsidRPr="00937D82" w:rsidRDefault="00966AC6" w:rsidP="00D01C51">
      <w:pPr>
        <w:pStyle w:val="Default"/>
        <w:jc w:val="both"/>
        <w:rPr>
          <w:rFonts w:asciiTheme="minorHAnsi" w:eastAsia="Calibri" w:hAnsiTheme="minorHAnsi" w:cstheme="minorHAnsi"/>
          <w:color w:val="auto"/>
          <w:sz w:val="20"/>
          <w:szCs w:val="20"/>
          <w:lang w:eastAsia="pl-PL"/>
        </w:rPr>
      </w:pPr>
    </w:p>
    <w:p w14:paraId="6BA89FE6" w14:textId="417DBB03" w:rsidR="00966AC6" w:rsidRPr="00937D82"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937D82">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4" w:name="_Hlk132624780"/>
      <w:r w:rsidR="005F1475" w:rsidRPr="00937D82">
        <w:rPr>
          <w:rFonts w:asciiTheme="minorHAnsi" w:eastAsia="Calibri" w:hAnsiTheme="minorHAnsi" w:cstheme="minorHAnsi"/>
          <w:b/>
          <w:bCs/>
          <w:color w:val="auto"/>
          <w:sz w:val="20"/>
          <w:szCs w:val="20"/>
          <w:lang w:eastAsia="pl-PL"/>
        </w:rPr>
        <w:t>(Dz.U. z 202</w:t>
      </w:r>
      <w:r w:rsidR="00EC1631" w:rsidRPr="00937D82">
        <w:rPr>
          <w:rFonts w:asciiTheme="minorHAnsi" w:eastAsia="Calibri" w:hAnsiTheme="minorHAnsi" w:cstheme="minorHAnsi"/>
          <w:b/>
          <w:bCs/>
          <w:color w:val="auto"/>
          <w:sz w:val="20"/>
          <w:szCs w:val="20"/>
          <w:lang w:eastAsia="pl-PL"/>
        </w:rPr>
        <w:t>4</w:t>
      </w:r>
      <w:r w:rsidR="005F1475" w:rsidRPr="00937D82">
        <w:rPr>
          <w:rFonts w:asciiTheme="minorHAnsi" w:eastAsia="Calibri" w:hAnsiTheme="minorHAnsi" w:cstheme="minorHAnsi"/>
          <w:b/>
          <w:bCs/>
          <w:color w:val="auto"/>
          <w:sz w:val="20"/>
          <w:szCs w:val="20"/>
          <w:lang w:eastAsia="pl-PL"/>
        </w:rPr>
        <w:t xml:space="preserve"> r. poz. </w:t>
      </w:r>
      <w:r w:rsidR="00EC1631" w:rsidRPr="00937D82">
        <w:rPr>
          <w:rFonts w:asciiTheme="minorHAnsi" w:eastAsia="Calibri" w:hAnsiTheme="minorHAnsi" w:cstheme="minorHAnsi"/>
          <w:b/>
          <w:bCs/>
          <w:color w:val="auto"/>
          <w:sz w:val="20"/>
          <w:szCs w:val="20"/>
          <w:lang w:eastAsia="pl-PL"/>
        </w:rPr>
        <w:t>50</w:t>
      </w:r>
      <w:r w:rsidR="00232387" w:rsidRPr="00937D82">
        <w:rPr>
          <w:rFonts w:asciiTheme="minorHAnsi" w:eastAsia="Calibri" w:hAnsiTheme="minorHAnsi" w:cstheme="minorHAnsi"/>
          <w:b/>
          <w:bCs/>
          <w:color w:val="auto"/>
          <w:sz w:val="20"/>
          <w:szCs w:val="20"/>
          <w:lang w:eastAsia="pl-PL"/>
        </w:rPr>
        <w:t>7</w:t>
      </w:r>
      <w:r w:rsidR="005F1475" w:rsidRPr="00937D82">
        <w:rPr>
          <w:rFonts w:asciiTheme="minorHAnsi" w:eastAsia="Calibri" w:hAnsiTheme="minorHAnsi" w:cstheme="minorHAnsi"/>
          <w:b/>
          <w:bCs/>
          <w:color w:val="auto"/>
          <w:sz w:val="20"/>
          <w:szCs w:val="20"/>
          <w:lang w:eastAsia="pl-PL"/>
        </w:rPr>
        <w:t xml:space="preserve"> </w:t>
      </w:r>
      <w:proofErr w:type="spellStart"/>
      <w:r w:rsidR="00EC1631" w:rsidRPr="00937D82">
        <w:rPr>
          <w:rFonts w:asciiTheme="minorHAnsi" w:eastAsia="Calibri" w:hAnsiTheme="minorHAnsi" w:cstheme="minorHAnsi"/>
          <w:b/>
          <w:bCs/>
          <w:color w:val="auto"/>
          <w:sz w:val="20"/>
          <w:szCs w:val="20"/>
          <w:lang w:eastAsia="pl-PL"/>
        </w:rPr>
        <w:t>t.j</w:t>
      </w:r>
      <w:proofErr w:type="spellEnd"/>
      <w:r w:rsidR="005F1475" w:rsidRPr="00937D82">
        <w:rPr>
          <w:rFonts w:asciiTheme="minorHAnsi" w:eastAsia="Calibri" w:hAnsiTheme="minorHAnsi" w:cstheme="minorHAnsi"/>
          <w:b/>
          <w:bCs/>
          <w:color w:val="auto"/>
          <w:sz w:val="20"/>
          <w:szCs w:val="20"/>
          <w:lang w:eastAsia="pl-PL"/>
        </w:rPr>
        <w:t xml:space="preserve">.), </w:t>
      </w:r>
      <w:bookmarkEnd w:id="14"/>
      <w:r w:rsidRPr="00937D82">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937D82"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937D82" w:rsidRDefault="00966AC6" w:rsidP="00966AC6">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1) wykonawcę wymienionego w wykazach określonych w rozporządzeniu </w:t>
      </w:r>
      <w:bookmarkStart w:id="15" w:name="_Hlk101866111"/>
      <w:r w:rsidRPr="00937D82">
        <w:rPr>
          <w:rFonts w:asciiTheme="minorHAnsi" w:eastAsia="Calibri" w:hAnsiTheme="minorHAnsi" w:cstheme="minorHAnsi"/>
          <w:color w:val="auto"/>
          <w:sz w:val="20"/>
          <w:szCs w:val="20"/>
          <w:lang w:eastAsia="pl-PL"/>
        </w:rPr>
        <w:t xml:space="preserve">Rady (WE) </w:t>
      </w:r>
      <w:bookmarkEnd w:id="15"/>
      <w:r w:rsidRPr="00937D82">
        <w:rPr>
          <w:rFonts w:asciiTheme="minorHAnsi" w:eastAsia="Calibri" w:hAnsiTheme="minorHAnsi" w:cstheme="minorHAnsi"/>
          <w:color w:val="auto"/>
          <w:sz w:val="20"/>
          <w:szCs w:val="20"/>
          <w:lang w:eastAsia="pl-PL"/>
        </w:rPr>
        <w:t xml:space="preserve">765/2006 dotyczącego środków ograniczających w związku z sytuacją na Białorusi i udziałem Białorusi w agresji Rosji wobec Ukrainy(Dz. Urz. UE L 134 z </w:t>
      </w:r>
      <w:r w:rsidRPr="00937D82">
        <w:rPr>
          <w:rFonts w:asciiTheme="minorHAnsi" w:eastAsia="Calibri" w:hAnsiTheme="minorHAnsi" w:cstheme="minorHAnsi"/>
          <w:color w:val="auto"/>
          <w:sz w:val="20"/>
          <w:szCs w:val="20"/>
          <w:lang w:eastAsia="pl-PL"/>
        </w:rPr>
        <w:lastRenderedPageBreak/>
        <w:t>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937D82" w:rsidRDefault="00966AC6" w:rsidP="005F1475">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937D82">
        <w:rPr>
          <w:rFonts w:asciiTheme="minorHAnsi" w:eastAsia="Calibri" w:hAnsiTheme="minorHAnsi" w:cstheme="minorHAnsi"/>
          <w:color w:val="auto"/>
          <w:sz w:val="20"/>
          <w:szCs w:val="20"/>
          <w:lang w:eastAsia="pl-PL"/>
        </w:rPr>
        <w:t>3</w:t>
      </w:r>
      <w:r w:rsidRPr="00937D82">
        <w:rPr>
          <w:rFonts w:asciiTheme="minorHAnsi" w:eastAsia="Calibri" w:hAnsiTheme="minorHAnsi" w:cstheme="minorHAnsi"/>
          <w:color w:val="auto"/>
          <w:sz w:val="20"/>
          <w:szCs w:val="20"/>
          <w:lang w:eastAsia="pl-PL"/>
        </w:rPr>
        <w:t xml:space="preserve"> r. poz. </w:t>
      </w:r>
      <w:r w:rsidR="000B57D8" w:rsidRPr="00937D82">
        <w:rPr>
          <w:rFonts w:asciiTheme="minorHAnsi" w:eastAsia="Calibri" w:hAnsiTheme="minorHAnsi" w:cstheme="minorHAnsi"/>
          <w:color w:val="auto"/>
          <w:sz w:val="20"/>
          <w:szCs w:val="20"/>
          <w:lang w:eastAsia="pl-PL"/>
        </w:rPr>
        <w:t>1124</w:t>
      </w:r>
      <w:r w:rsidRPr="00937D82">
        <w:rPr>
          <w:rFonts w:asciiTheme="minorHAnsi" w:eastAsia="Calibri" w:hAnsiTheme="minorHAnsi" w:cstheme="minorHAnsi"/>
          <w:color w:val="auto"/>
          <w:sz w:val="20"/>
          <w:szCs w:val="20"/>
          <w:lang w:eastAsia="pl-PL"/>
        </w:rPr>
        <w:t xml:space="preserve"> </w:t>
      </w:r>
      <w:bookmarkStart w:id="16" w:name="_Hlk132624806"/>
      <w:r w:rsidR="005F1475" w:rsidRPr="00937D82">
        <w:rPr>
          <w:rFonts w:asciiTheme="minorHAnsi" w:eastAsia="Calibri" w:hAnsiTheme="minorHAnsi" w:cstheme="minorHAnsi"/>
          <w:color w:val="auto"/>
          <w:sz w:val="20"/>
          <w:szCs w:val="20"/>
          <w:lang w:eastAsia="pl-PL"/>
        </w:rPr>
        <w:t xml:space="preserve">z późn. zm.) </w:t>
      </w:r>
      <w:bookmarkEnd w:id="16"/>
      <w:r w:rsidR="005F1475" w:rsidRPr="00937D82">
        <w:rPr>
          <w:rFonts w:asciiTheme="minorHAnsi" w:eastAsia="Calibri" w:hAnsiTheme="minorHAnsi" w:cstheme="minorHAnsi"/>
          <w:color w:val="auto"/>
          <w:sz w:val="20"/>
          <w:szCs w:val="20"/>
          <w:lang w:eastAsia="pl-PL"/>
        </w:rPr>
        <w:t>jest osoba wymieniona w wykazach określonych w w/w rozporządzeniu 765/2006 i w/w</w:t>
      </w:r>
      <w:r w:rsidR="00F97A78" w:rsidRPr="00937D82">
        <w:rPr>
          <w:rFonts w:asciiTheme="minorHAnsi" w:eastAsia="Calibri" w:hAnsiTheme="minorHAnsi" w:cstheme="minorHAnsi"/>
          <w:color w:val="auto"/>
          <w:sz w:val="20"/>
          <w:szCs w:val="20"/>
          <w:lang w:eastAsia="pl-PL"/>
        </w:rPr>
        <w:t xml:space="preserve"> </w:t>
      </w:r>
      <w:r w:rsidR="005F1475" w:rsidRPr="00937D82">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937D82" w:rsidRDefault="005F1475" w:rsidP="005F1475">
      <w:pPr>
        <w:pStyle w:val="Default"/>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17" w:name="_Hlk132624828"/>
      <w:r w:rsidRPr="00937D82">
        <w:rPr>
          <w:rFonts w:asciiTheme="minorHAnsi" w:eastAsia="Calibri" w:hAnsiTheme="minorHAnsi" w:cstheme="minorHAnsi"/>
          <w:color w:val="auto"/>
          <w:sz w:val="20"/>
          <w:szCs w:val="20"/>
          <w:lang w:eastAsia="pl-PL"/>
        </w:rPr>
        <w:t>(Dz.U. 2023 poz. 120 z późn. zm.)</w:t>
      </w:r>
      <w:bookmarkEnd w:id="17"/>
      <w:r w:rsidR="00966AC6" w:rsidRPr="00937D82">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937D82"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937D82">
        <w:rPr>
          <w:rFonts w:asciiTheme="minorHAnsi" w:eastAsia="Calibri" w:hAnsiTheme="minorHAnsi" w:cstheme="minorHAnsi"/>
          <w:color w:val="auto"/>
          <w:sz w:val="20"/>
          <w:szCs w:val="20"/>
          <w:lang w:eastAsia="pl-PL"/>
        </w:rPr>
        <w:t>Wykluczenie następuje na okres trwania okoliczności określonych w pkt 8.4.1.</w:t>
      </w:r>
    </w:p>
    <w:p w14:paraId="32225F23" w14:textId="77777777" w:rsidR="00966AC6" w:rsidRPr="00937D82" w:rsidRDefault="00966AC6" w:rsidP="00D01C51">
      <w:pPr>
        <w:pStyle w:val="Default"/>
        <w:jc w:val="both"/>
        <w:rPr>
          <w:rFonts w:asciiTheme="minorHAnsi" w:eastAsia="Calibri" w:hAnsiTheme="minorHAnsi" w:cstheme="minorHAnsi"/>
          <w:color w:val="auto"/>
          <w:sz w:val="20"/>
          <w:szCs w:val="20"/>
          <w:lang w:eastAsia="pl-PL"/>
        </w:rPr>
      </w:pPr>
    </w:p>
    <w:p w14:paraId="21A46A37" w14:textId="0983D338" w:rsidR="003D417E" w:rsidRPr="00937D82" w:rsidRDefault="003D417E" w:rsidP="0044161E">
      <w:pPr>
        <w:jc w:val="right"/>
        <w:rPr>
          <w:rFonts w:eastAsia="Calibri" w:cstheme="minorHAnsi"/>
          <w:sz w:val="20"/>
          <w:szCs w:val="20"/>
          <w:lang w:eastAsia="pl-PL"/>
        </w:rPr>
      </w:pPr>
    </w:p>
    <w:p w14:paraId="49C9C402" w14:textId="13802CB9" w:rsidR="00F44278" w:rsidRPr="00937D82"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t>Informacja o warunkach udziału w postępowaniu o udzielenie zamówienia</w:t>
      </w:r>
    </w:p>
    <w:p w14:paraId="6CD7F5A3" w14:textId="4A0EC882" w:rsidR="00CB33EE" w:rsidRPr="00937D82" w:rsidRDefault="00CB33EE" w:rsidP="003637AB">
      <w:pPr>
        <w:pStyle w:val="Akapitzlist"/>
        <w:numPr>
          <w:ilvl w:val="1"/>
          <w:numId w:val="1"/>
        </w:numPr>
        <w:spacing w:before="120"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Na podstawie art. 112 </w:t>
      </w:r>
      <w:r w:rsidR="007649DC" w:rsidRPr="00937D82">
        <w:rPr>
          <w:rFonts w:asciiTheme="minorHAnsi" w:hAnsiTheme="minorHAnsi" w:cstheme="minorHAnsi"/>
          <w:sz w:val="20"/>
          <w:szCs w:val="20"/>
        </w:rPr>
        <w:t>U</w:t>
      </w:r>
      <w:r w:rsidRPr="00937D82">
        <w:rPr>
          <w:rFonts w:asciiTheme="minorHAnsi" w:hAnsiTheme="minorHAnsi" w:cstheme="minorHAnsi"/>
          <w:sz w:val="20"/>
          <w:szCs w:val="20"/>
        </w:rPr>
        <w:t xml:space="preserve">stawy, zamawiający określa warunek udziału w postępowaniu dotyczący </w:t>
      </w:r>
      <w:r w:rsidRPr="00937D82">
        <w:rPr>
          <w:rFonts w:asciiTheme="minorHAnsi" w:hAnsiTheme="minorHAnsi" w:cstheme="minorHAnsi"/>
          <w:b/>
          <w:bCs/>
          <w:sz w:val="20"/>
          <w:szCs w:val="20"/>
        </w:rPr>
        <w:t>uprawnień do prowadzenia określonej działalności gospodarczej lub zawodowej, o ile wynika to z odrębnych przepisów</w:t>
      </w:r>
      <w:r w:rsidRPr="00937D82">
        <w:rPr>
          <w:rFonts w:asciiTheme="minorHAnsi" w:hAnsiTheme="minorHAnsi" w:cstheme="minorHAnsi"/>
          <w:sz w:val="20"/>
          <w:szCs w:val="20"/>
        </w:rPr>
        <w:t>:</w:t>
      </w:r>
    </w:p>
    <w:p w14:paraId="33A5D06B" w14:textId="4406A83E" w:rsidR="008255CA" w:rsidRPr="00937D82" w:rsidRDefault="00CB33EE" w:rsidP="008255CA">
      <w:pPr>
        <w:spacing w:before="120" w:after="120"/>
        <w:jc w:val="both"/>
        <w:rPr>
          <w:rFonts w:eastAsia="Calibri" w:cstheme="minorHAnsi"/>
          <w:sz w:val="20"/>
          <w:szCs w:val="20"/>
          <w:lang w:eastAsia="pl-PL"/>
        </w:rPr>
      </w:pPr>
      <w:r w:rsidRPr="00937D82">
        <w:rPr>
          <w:rFonts w:eastAsia="Calibri" w:cstheme="minorHAnsi"/>
          <w:sz w:val="20"/>
          <w:szCs w:val="20"/>
          <w:lang w:eastAsia="pl-PL"/>
        </w:rPr>
        <w:t xml:space="preserve">Zamawiający uzna, że wykonawca spełnia powyższy warunek, jeżeli posiada </w:t>
      </w:r>
      <w:r w:rsidR="004464CA" w:rsidRPr="00937D82">
        <w:rPr>
          <w:rFonts w:eastAsia="Calibri" w:cstheme="minorHAnsi"/>
          <w:sz w:val="20"/>
          <w:szCs w:val="20"/>
          <w:lang w:eastAsia="pl-PL"/>
        </w:rPr>
        <w:t>zezwolenie na wykonywanie działalności ubezpieczeniowej</w:t>
      </w:r>
      <w:r w:rsidR="008160D5" w:rsidRPr="00937D82">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937D82"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937D82">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937D82" w:rsidRDefault="008255CA" w:rsidP="006C13AD">
      <w:pPr>
        <w:pStyle w:val="Default"/>
        <w:tabs>
          <w:tab w:val="left" w:pos="4188"/>
        </w:tabs>
        <w:jc w:val="both"/>
        <w:rPr>
          <w:rFonts w:asciiTheme="minorHAnsi" w:eastAsia="Calibri" w:hAnsiTheme="minorHAnsi" w:cstheme="minorHAnsi"/>
          <w:sz w:val="20"/>
          <w:szCs w:val="20"/>
          <w:lang w:eastAsia="pl-PL"/>
        </w:rPr>
      </w:pPr>
      <w:r w:rsidRPr="00937D82">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937D82"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937D82"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937D82">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937D82"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937D82">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937D82">
        <w:rPr>
          <w:rFonts w:asciiTheme="minorHAnsi" w:eastAsia="Calibri" w:hAnsiTheme="minorHAnsi" w:cstheme="minorHAnsi"/>
          <w:color w:val="auto"/>
          <w:sz w:val="20"/>
          <w:szCs w:val="20"/>
          <w:lang w:eastAsia="pl-PL"/>
        </w:rPr>
        <w:t xml:space="preserve">Załącznik nr </w:t>
      </w:r>
      <w:r w:rsidR="00722B46" w:rsidRPr="00937D82">
        <w:rPr>
          <w:rFonts w:asciiTheme="minorHAnsi" w:eastAsia="Calibri" w:hAnsiTheme="minorHAnsi" w:cstheme="minorHAnsi"/>
          <w:color w:val="auto"/>
          <w:sz w:val="20"/>
          <w:szCs w:val="20"/>
          <w:lang w:eastAsia="pl-PL"/>
        </w:rPr>
        <w:t>2</w:t>
      </w:r>
      <w:r w:rsidRPr="00937D82">
        <w:rPr>
          <w:rFonts w:asciiTheme="minorHAnsi" w:eastAsia="Calibri" w:hAnsiTheme="minorHAnsi" w:cstheme="minorHAnsi"/>
          <w:color w:val="auto"/>
          <w:sz w:val="20"/>
          <w:szCs w:val="20"/>
          <w:lang w:eastAsia="pl-PL"/>
        </w:rPr>
        <w:t xml:space="preserve"> do SWZ</w:t>
      </w:r>
      <w:r w:rsidRPr="00937D82">
        <w:rPr>
          <w:rFonts w:asciiTheme="minorHAnsi" w:eastAsia="Calibri" w:hAnsiTheme="minorHAnsi" w:cstheme="minorHAnsi"/>
          <w:sz w:val="20"/>
          <w:szCs w:val="20"/>
          <w:lang w:eastAsia="pl-PL"/>
        </w:rPr>
        <w:t>.</w:t>
      </w:r>
    </w:p>
    <w:p w14:paraId="461403AB" w14:textId="4B92C40B" w:rsidR="00804DA4" w:rsidRPr="00937D82" w:rsidRDefault="00804DA4" w:rsidP="000D08C0">
      <w:pPr>
        <w:pStyle w:val="Default"/>
        <w:tabs>
          <w:tab w:val="left" w:pos="851"/>
        </w:tabs>
        <w:jc w:val="both"/>
        <w:rPr>
          <w:rFonts w:asciiTheme="minorHAnsi" w:eastAsia="Calibri" w:hAnsiTheme="minorHAnsi" w:cstheme="minorHAnsi"/>
          <w:sz w:val="20"/>
          <w:szCs w:val="20"/>
          <w:lang w:eastAsia="pl-PL"/>
        </w:rPr>
      </w:pPr>
      <w:r w:rsidRPr="00937D82">
        <w:rPr>
          <w:rFonts w:asciiTheme="minorHAnsi" w:eastAsia="Calibri" w:hAnsiTheme="minorHAnsi" w:cstheme="minorHAnsi"/>
          <w:b/>
          <w:bCs/>
          <w:sz w:val="20"/>
          <w:szCs w:val="20"/>
          <w:lang w:eastAsia="pl-PL"/>
        </w:rPr>
        <w:t>W przypadku wspólnego ubiegania się o zamówienie przez wykonawców</w:t>
      </w:r>
      <w:r w:rsidRPr="00937D82">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937D82" w:rsidRDefault="00804DA4" w:rsidP="00804DA4">
      <w:pPr>
        <w:pStyle w:val="Default"/>
        <w:tabs>
          <w:tab w:val="left" w:pos="426"/>
        </w:tabs>
        <w:jc w:val="both"/>
        <w:rPr>
          <w:rFonts w:asciiTheme="minorHAnsi" w:eastAsia="Calibri" w:hAnsiTheme="minorHAnsi" w:cstheme="minorHAnsi"/>
          <w:sz w:val="20"/>
          <w:szCs w:val="20"/>
          <w:lang w:eastAsia="pl-PL"/>
        </w:rPr>
      </w:pPr>
    </w:p>
    <w:p w14:paraId="6BC43323" w14:textId="4E665BAA" w:rsidR="00B65BCB" w:rsidRPr="00937D82"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może żądać od wykonawców wyjaśnień dotyczących treści oświadczenia, o którym mowa w pkt 10.1</w:t>
      </w:r>
      <w:r w:rsidR="00722B46" w:rsidRPr="00937D82">
        <w:rPr>
          <w:rFonts w:asciiTheme="minorHAnsi" w:hAnsiTheme="minorHAnsi" w:cstheme="minorHAnsi"/>
          <w:sz w:val="20"/>
          <w:szCs w:val="20"/>
        </w:rPr>
        <w:t xml:space="preserve"> SWZ</w:t>
      </w:r>
      <w:r w:rsidRPr="00937D82">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Jeżeli złożone przez wykonawcę oświadczenie, o którym mowa pkt 10.1</w:t>
      </w:r>
      <w:r w:rsidR="00722B46" w:rsidRPr="00937D82">
        <w:rPr>
          <w:rFonts w:asciiTheme="minorHAnsi" w:hAnsiTheme="minorHAnsi" w:cstheme="minorHAnsi"/>
          <w:sz w:val="20"/>
          <w:szCs w:val="20"/>
        </w:rPr>
        <w:t xml:space="preserve"> SWZ</w:t>
      </w:r>
      <w:r w:rsidRPr="00937D82">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85A639A" w14:textId="77777777" w:rsidR="006D5ECB" w:rsidRDefault="006D5ECB" w:rsidP="006D5ECB">
      <w:pPr>
        <w:pStyle w:val="Default"/>
        <w:tabs>
          <w:tab w:val="left" w:pos="426"/>
        </w:tabs>
        <w:spacing w:after="120"/>
        <w:jc w:val="both"/>
        <w:rPr>
          <w:rFonts w:asciiTheme="minorHAnsi" w:hAnsiTheme="minorHAnsi" w:cstheme="minorHAnsi"/>
          <w:sz w:val="20"/>
          <w:szCs w:val="20"/>
        </w:rPr>
      </w:pPr>
    </w:p>
    <w:p w14:paraId="34A0F499" w14:textId="77777777" w:rsidR="006D5ECB" w:rsidRPr="00937D82" w:rsidRDefault="006D5ECB" w:rsidP="006D5ECB">
      <w:pPr>
        <w:pStyle w:val="Default"/>
        <w:tabs>
          <w:tab w:val="left" w:pos="426"/>
        </w:tabs>
        <w:spacing w:after="120"/>
        <w:jc w:val="both"/>
        <w:rPr>
          <w:rFonts w:asciiTheme="minorHAnsi" w:hAnsiTheme="minorHAnsi" w:cstheme="minorHAnsi"/>
          <w:sz w:val="20"/>
          <w:szCs w:val="20"/>
        </w:rPr>
      </w:pPr>
    </w:p>
    <w:p w14:paraId="4C251B67" w14:textId="407ACB07" w:rsidR="00720808" w:rsidRPr="00937D82"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Informacje dotyczące składania pełnomocnictwa lub innego dokumentu potwierdzającego umocowanie do reprezentowania wykonawcy</w:t>
      </w:r>
    </w:p>
    <w:p w14:paraId="4AB4B94D" w14:textId="78AAD11C" w:rsidR="00610839" w:rsidRPr="00937D82"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937D82">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937D82"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937D82">
        <w:rPr>
          <w:rFonts w:asciiTheme="minorHAnsi" w:hAnsiTheme="minorHAnsi" w:cstheme="minorHAnsi"/>
          <w:sz w:val="20"/>
          <w:szCs w:val="20"/>
        </w:rPr>
        <w:t xml:space="preserve">Wykonawca nie jest zobowiązany do złożenia dokumentów, o których mowa </w:t>
      </w:r>
      <w:r w:rsidR="004D3419" w:rsidRPr="00937D82">
        <w:rPr>
          <w:rFonts w:asciiTheme="minorHAnsi" w:hAnsiTheme="minorHAnsi" w:cstheme="minorHAnsi"/>
          <w:sz w:val="20"/>
          <w:szCs w:val="20"/>
        </w:rPr>
        <w:t>powyżej,</w:t>
      </w:r>
      <w:r w:rsidRPr="00937D82">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937D82"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937D82">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937D82">
        <w:rPr>
          <w:rFonts w:asciiTheme="minorHAnsi" w:hAnsiTheme="minorHAnsi" w:cstheme="minorHAnsi"/>
          <w:sz w:val="20"/>
          <w:szCs w:val="20"/>
        </w:rPr>
        <w:t>pkt</w:t>
      </w:r>
      <w:r w:rsidR="00610839" w:rsidRPr="00937D82">
        <w:rPr>
          <w:rFonts w:asciiTheme="minorHAnsi" w:hAnsiTheme="minorHAnsi" w:cstheme="minorHAnsi"/>
          <w:sz w:val="20"/>
          <w:szCs w:val="20"/>
        </w:rPr>
        <w:t xml:space="preserve"> </w:t>
      </w:r>
      <w:r w:rsidR="006C13AD" w:rsidRPr="00937D82">
        <w:rPr>
          <w:rFonts w:asciiTheme="minorHAnsi" w:hAnsiTheme="minorHAnsi" w:cstheme="minorHAnsi"/>
          <w:sz w:val="20"/>
          <w:szCs w:val="20"/>
        </w:rPr>
        <w:t>1</w:t>
      </w:r>
      <w:r w:rsidR="00722B46" w:rsidRPr="00937D82">
        <w:rPr>
          <w:rFonts w:asciiTheme="minorHAnsi" w:hAnsiTheme="minorHAnsi" w:cstheme="minorHAnsi"/>
          <w:sz w:val="20"/>
          <w:szCs w:val="20"/>
        </w:rPr>
        <w:t>1</w:t>
      </w:r>
      <w:r w:rsidR="00610839" w:rsidRPr="00937D82">
        <w:rPr>
          <w:rFonts w:asciiTheme="minorHAnsi" w:hAnsiTheme="minorHAnsi" w:cstheme="minorHAnsi"/>
          <w:sz w:val="20"/>
          <w:szCs w:val="20"/>
        </w:rPr>
        <w:t>.1</w:t>
      </w:r>
      <w:r w:rsidRPr="00937D82">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937D82"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937D82">
        <w:rPr>
          <w:rFonts w:asciiTheme="minorHAnsi" w:hAnsiTheme="minorHAnsi" w:cstheme="minorHAnsi"/>
          <w:b/>
          <w:bCs/>
          <w:sz w:val="20"/>
          <w:szCs w:val="20"/>
        </w:rPr>
        <w:t>Wykonawcy wspólnie ubiegający się o udzielenie zamówienia publicznego</w:t>
      </w:r>
      <w:r w:rsidR="002649DC" w:rsidRPr="00937D82">
        <w:rPr>
          <w:rFonts w:asciiTheme="minorHAnsi" w:hAnsiTheme="minorHAnsi" w:cstheme="minorHAnsi"/>
          <w:b/>
          <w:bCs/>
          <w:sz w:val="20"/>
          <w:szCs w:val="20"/>
        </w:rPr>
        <w:t>:</w:t>
      </w:r>
    </w:p>
    <w:p w14:paraId="1A18D228" w14:textId="6D5B59C5" w:rsidR="002649DC" w:rsidRPr="00937D82"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937D82">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937D82">
        <w:rPr>
          <w:rFonts w:asciiTheme="minorHAnsi" w:hAnsiTheme="minorHAnsi" w:cstheme="minorHAnsi"/>
          <w:sz w:val="20"/>
          <w:szCs w:val="20"/>
        </w:rPr>
        <w:t xml:space="preserve">Przepis </w:t>
      </w:r>
      <w:r w:rsidR="005E7F5A" w:rsidRPr="00937D82">
        <w:rPr>
          <w:rFonts w:asciiTheme="minorHAnsi" w:hAnsiTheme="minorHAnsi" w:cstheme="minorHAnsi"/>
          <w:sz w:val="20"/>
          <w:szCs w:val="20"/>
        </w:rPr>
        <w:t>pkt</w:t>
      </w:r>
      <w:r w:rsidR="00610839" w:rsidRPr="00937D82">
        <w:rPr>
          <w:rFonts w:asciiTheme="minorHAnsi" w:hAnsiTheme="minorHAnsi" w:cstheme="minorHAnsi"/>
          <w:sz w:val="20"/>
          <w:szCs w:val="20"/>
        </w:rPr>
        <w:t xml:space="preserve"> </w:t>
      </w:r>
      <w:r w:rsidR="006C13AD" w:rsidRPr="00937D82">
        <w:rPr>
          <w:rFonts w:asciiTheme="minorHAnsi" w:hAnsiTheme="minorHAnsi" w:cstheme="minorHAnsi"/>
          <w:sz w:val="20"/>
          <w:szCs w:val="20"/>
        </w:rPr>
        <w:t>1</w:t>
      </w:r>
      <w:r w:rsidR="00722B46" w:rsidRPr="00937D82">
        <w:rPr>
          <w:rFonts w:asciiTheme="minorHAnsi" w:hAnsiTheme="minorHAnsi" w:cstheme="minorHAnsi"/>
          <w:sz w:val="20"/>
          <w:szCs w:val="20"/>
        </w:rPr>
        <w:t>1</w:t>
      </w:r>
      <w:r w:rsidR="00610839" w:rsidRPr="00937D82">
        <w:rPr>
          <w:rFonts w:asciiTheme="minorHAnsi" w:hAnsiTheme="minorHAnsi" w:cstheme="minorHAnsi"/>
          <w:sz w:val="20"/>
          <w:szCs w:val="20"/>
        </w:rPr>
        <w:t>.3.</w:t>
      </w:r>
      <w:r w:rsidR="00C76CC4" w:rsidRPr="00937D82">
        <w:rPr>
          <w:rFonts w:asciiTheme="minorHAnsi" w:hAnsiTheme="minorHAnsi" w:cstheme="minorHAnsi"/>
          <w:sz w:val="20"/>
          <w:szCs w:val="20"/>
        </w:rPr>
        <w:t xml:space="preserve"> stosuje się odpowiednio do osoby działającej w imieniu </w:t>
      </w:r>
      <w:r w:rsidRPr="00937D82">
        <w:rPr>
          <w:rFonts w:asciiTheme="minorHAnsi" w:hAnsiTheme="minorHAnsi" w:cstheme="minorHAnsi"/>
          <w:sz w:val="20"/>
          <w:szCs w:val="20"/>
        </w:rPr>
        <w:t xml:space="preserve">tych </w:t>
      </w:r>
      <w:r w:rsidR="00C76CC4" w:rsidRPr="00937D82">
        <w:rPr>
          <w:rFonts w:asciiTheme="minorHAnsi" w:hAnsiTheme="minorHAnsi" w:cstheme="minorHAnsi"/>
          <w:sz w:val="20"/>
          <w:szCs w:val="20"/>
        </w:rPr>
        <w:t>wykonawców</w:t>
      </w:r>
      <w:r w:rsidRPr="00937D82">
        <w:rPr>
          <w:rFonts w:asciiTheme="minorHAnsi" w:hAnsiTheme="minorHAnsi" w:cstheme="minorHAnsi"/>
          <w:sz w:val="20"/>
          <w:szCs w:val="20"/>
        </w:rPr>
        <w:t>.</w:t>
      </w:r>
    </w:p>
    <w:p w14:paraId="717543DD" w14:textId="17970616" w:rsidR="00C76CC4" w:rsidRPr="00937D82"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937D82">
        <w:rPr>
          <w:rFonts w:asciiTheme="minorHAnsi" w:hAnsiTheme="minorHAnsi" w:cstheme="minorHAnsi"/>
          <w:sz w:val="20"/>
          <w:szCs w:val="20"/>
        </w:rPr>
        <w:t>dołączają do oferty oświadczenie, z którego wynika, które usługi wykonają p</w:t>
      </w:r>
      <w:r w:rsidRPr="006D5ECB">
        <w:rPr>
          <w:rFonts w:asciiTheme="minorHAnsi" w:hAnsiTheme="minorHAnsi" w:cstheme="minorHAnsi"/>
          <w:sz w:val="20"/>
          <w:szCs w:val="20"/>
        </w:rPr>
        <w:t>oszczególni wykonawcy.</w:t>
      </w:r>
      <w:bookmarkStart w:id="18" w:name="_Hlk174970505"/>
      <w:r w:rsidR="00D01AD1" w:rsidRPr="006D5ECB">
        <w:rPr>
          <w:rFonts w:asciiTheme="minorHAnsi" w:hAnsiTheme="minorHAnsi" w:cstheme="minorHAnsi"/>
          <w:sz w:val="20"/>
          <w:szCs w:val="20"/>
        </w:rPr>
        <w:t xml:space="preserve"> Wzór oświadczenia stanowi załącznik nr 3 do SWZ.</w:t>
      </w:r>
      <w:bookmarkEnd w:id="18"/>
    </w:p>
    <w:p w14:paraId="201E8E00" w14:textId="77777777" w:rsidR="006738EA" w:rsidRPr="00937D82" w:rsidRDefault="006738EA" w:rsidP="006738EA">
      <w:pPr>
        <w:shd w:val="clear" w:color="auto" w:fill="FFFFFF"/>
        <w:tabs>
          <w:tab w:val="left" w:pos="284"/>
        </w:tabs>
        <w:autoSpaceDE w:val="0"/>
        <w:autoSpaceDN w:val="0"/>
        <w:adjustRightInd w:val="0"/>
        <w:jc w:val="both"/>
        <w:rPr>
          <w:rFonts w:cstheme="minorHAnsi"/>
          <w:color w:val="CC00CC"/>
          <w:sz w:val="20"/>
          <w:szCs w:val="20"/>
        </w:rPr>
      </w:pPr>
    </w:p>
    <w:p w14:paraId="5F78D9D4" w14:textId="41CB9546" w:rsidR="00720808" w:rsidRPr="00937D82"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Forma i postać składanych oświadczeń i dokumentów oraz oferty</w:t>
      </w:r>
    </w:p>
    <w:p w14:paraId="13BF69D0" w14:textId="644D0FE3" w:rsidR="00F27E18" w:rsidRPr="00937D82"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Podmiotowe środki dowodowe oraz inne dokumenty lub oświadczenia, o których mowa w </w:t>
      </w:r>
      <w:r w:rsidR="00804DA4" w:rsidRPr="00937D82">
        <w:rPr>
          <w:rFonts w:asciiTheme="minorHAnsi" w:hAnsiTheme="minorHAnsi" w:cstheme="minorHAnsi"/>
          <w:sz w:val="20"/>
          <w:szCs w:val="20"/>
        </w:rPr>
        <w:t>R</w:t>
      </w:r>
      <w:r w:rsidRPr="00937D82">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937D82">
        <w:rPr>
          <w:rFonts w:asciiTheme="minorHAnsi" w:hAnsiTheme="minorHAnsi" w:cstheme="minorHAnsi"/>
          <w:sz w:val="20"/>
          <w:szCs w:val="20"/>
        </w:rPr>
        <w:t>R</w:t>
      </w:r>
      <w:r w:rsidRPr="00937D82">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937D82">
        <w:rPr>
          <w:rFonts w:asciiTheme="minorHAnsi" w:hAnsiTheme="minorHAnsi" w:cstheme="minorHAnsi"/>
          <w:sz w:val="20"/>
          <w:szCs w:val="20"/>
        </w:rPr>
        <w:t xml:space="preserve"> z 2020r.</w:t>
      </w:r>
      <w:r w:rsidRPr="00937D82">
        <w:rPr>
          <w:rFonts w:asciiTheme="minorHAnsi" w:hAnsiTheme="minorHAnsi" w:cstheme="minorHAnsi"/>
          <w:sz w:val="20"/>
          <w:szCs w:val="20"/>
        </w:rPr>
        <w:t xml:space="preserve"> poz. 2452</w:t>
      </w:r>
      <w:r w:rsidR="009D13DC" w:rsidRPr="00937D82">
        <w:rPr>
          <w:rFonts w:asciiTheme="minorHAnsi" w:hAnsiTheme="minorHAnsi" w:cstheme="minorHAnsi"/>
          <w:sz w:val="20"/>
          <w:szCs w:val="20"/>
        </w:rPr>
        <w:t xml:space="preserve"> z późn. zm.</w:t>
      </w:r>
      <w:r w:rsidRPr="00937D82">
        <w:rPr>
          <w:rFonts w:asciiTheme="minorHAnsi" w:hAnsiTheme="minorHAnsi" w:cstheme="minorHAnsi"/>
          <w:sz w:val="20"/>
          <w:szCs w:val="20"/>
        </w:rPr>
        <w:t xml:space="preserve">) </w:t>
      </w:r>
      <w:r w:rsidR="008255CA" w:rsidRPr="00937D82">
        <w:rPr>
          <w:rFonts w:asciiTheme="minorHAnsi" w:hAnsiTheme="minorHAnsi" w:cstheme="minorHAnsi"/>
          <w:sz w:val="20"/>
          <w:szCs w:val="20"/>
        </w:rPr>
        <w:t>(</w:t>
      </w:r>
      <w:r w:rsidRPr="00937D82">
        <w:rPr>
          <w:rFonts w:asciiTheme="minorHAnsi" w:hAnsiTheme="minorHAnsi" w:cstheme="minorHAnsi"/>
          <w:sz w:val="20"/>
          <w:szCs w:val="20"/>
        </w:rPr>
        <w:t xml:space="preserve">dalej </w:t>
      </w:r>
      <w:r w:rsidR="008255CA" w:rsidRPr="00937D82">
        <w:rPr>
          <w:rFonts w:asciiTheme="minorHAnsi" w:hAnsiTheme="minorHAnsi" w:cstheme="minorHAnsi"/>
          <w:sz w:val="20"/>
          <w:szCs w:val="20"/>
        </w:rPr>
        <w:t>R</w:t>
      </w:r>
      <w:r w:rsidRPr="00937D82">
        <w:rPr>
          <w:rFonts w:asciiTheme="minorHAnsi" w:hAnsiTheme="minorHAnsi" w:cstheme="minorHAnsi"/>
          <w:sz w:val="20"/>
          <w:szCs w:val="20"/>
        </w:rPr>
        <w:t>ozporządzeni</w:t>
      </w:r>
      <w:r w:rsidR="008255CA" w:rsidRPr="00937D82">
        <w:rPr>
          <w:rFonts w:asciiTheme="minorHAnsi" w:hAnsiTheme="minorHAnsi" w:cstheme="minorHAnsi"/>
          <w:sz w:val="20"/>
          <w:szCs w:val="20"/>
        </w:rPr>
        <w:t xml:space="preserve">e </w:t>
      </w:r>
      <w:r w:rsidR="00B65BCB" w:rsidRPr="00937D82">
        <w:rPr>
          <w:rFonts w:asciiTheme="minorHAnsi" w:hAnsiTheme="minorHAnsi" w:cstheme="minorHAnsi"/>
          <w:sz w:val="20"/>
          <w:szCs w:val="20"/>
        </w:rPr>
        <w:t>w sprawie sposobu</w:t>
      </w:r>
      <w:r w:rsidR="008255CA" w:rsidRPr="00937D82">
        <w:rPr>
          <w:rFonts w:asciiTheme="minorHAnsi" w:hAnsiTheme="minorHAnsi" w:cstheme="minorHAnsi"/>
          <w:sz w:val="20"/>
          <w:szCs w:val="20"/>
        </w:rPr>
        <w:t xml:space="preserve"> sporządzania i przekazywania </w:t>
      </w:r>
      <w:r w:rsidR="00383CDE" w:rsidRPr="00937D82">
        <w:rPr>
          <w:rFonts w:asciiTheme="minorHAnsi" w:hAnsiTheme="minorHAnsi" w:cstheme="minorHAnsi"/>
          <w:sz w:val="20"/>
          <w:szCs w:val="20"/>
        </w:rPr>
        <w:t>informacji</w:t>
      </w:r>
      <w:r w:rsidR="008255CA" w:rsidRPr="00937D82">
        <w:rPr>
          <w:rFonts w:asciiTheme="minorHAnsi" w:hAnsiTheme="minorHAnsi" w:cstheme="minorHAnsi"/>
          <w:sz w:val="20"/>
          <w:szCs w:val="20"/>
        </w:rPr>
        <w:t xml:space="preserve"> oraz środk</w:t>
      </w:r>
      <w:r w:rsidR="00722B46" w:rsidRPr="00937D82">
        <w:rPr>
          <w:rFonts w:asciiTheme="minorHAnsi" w:hAnsiTheme="minorHAnsi" w:cstheme="minorHAnsi"/>
          <w:sz w:val="20"/>
          <w:szCs w:val="20"/>
        </w:rPr>
        <w:t>ów</w:t>
      </w:r>
      <w:r w:rsidR="008255CA" w:rsidRPr="00937D82">
        <w:rPr>
          <w:rFonts w:asciiTheme="minorHAnsi" w:hAnsiTheme="minorHAnsi" w:cstheme="minorHAnsi"/>
          <w:sz w:val="20"/>
          <w:szCs w:val="20"/>
        </w:rPr>
        <w:t xml:space="preserve"> komunikacji elektronicznej)</w:t>
      </w:r>
      <w:r w:rsidRPr="00937D82">
        <w:rPr>
          <w:rFonts w:asciiTheme="minorHAnsi" w:hAnsiTheme="minorHAnsi" w:cstheme="minorHAnsi"/>
          <w:sz w:val="20"/>
          <w:szCs w:val="20"/>
        </w:rPr>
        <w:t>.</w:t>
      </w:r>
    </w:p>
    <w:p w14:paraId="0F183EE6" w14:textId="1E642801" w:rsidR="00303C05" w:rsidRPr="00937D82"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Zgodnie z § 2 ust. 1 Rozporządzenia </w:t>
      </w:r>
      <w:r w:rsidR="00B65BCB" w:rsidRPr="00937D82">
        <w:rPr>
          <w:rFonts w:asciiTheme="minorHAnsi" w:hAnsiTheme="minorHAnsi" w:cstheme="minorHAnsi"/>
          <w:sz w:val="20"/>
          <w:szCs w:val="20"/>
        </w:rPr>
        <w:t xml:space="preserve">w sprawie sposobu </w:t>
      </w:r>
      <w:r w:rsidRPr="00937D82">
        <w:rPr>
          <w:rFonts w:asciiTheme="minorHAnsi" w:hAnsiTheme="minorHAnsi" w:cstheme="minorHAnsi"/>
          <w:sz w:val="20"/>
          <w:szCs w:val="20"/>
        </w:rPr>
        <w:t xml:space="preserve"> sporządzania i przekazywania </w:t>
      </w:r>
      <w:r w:rsidR="00383CDE" w:rsidRPr="00937D82">
        <w:rPr>
          <w:rFonts w:asciiTheme="minorHAnsi" w:hAnsiTheme="minorHAnsi" w:cstheme="minorHAnsi"/>
          <w:sz w:val="20"/>
          <w:szCs w:val="20"/>
        </w:rPr>
        <w:t>informacji</w:t>
      </w:r>
      <w:r w:rsidRPr="00937D82">
        <w:rPr>
          <w:rFonts w:asciiTheme="minorHAnsi" w:hAnsiTheme="minorHAnsi" w:cstheme="minorHAnsi"/>
          <w:sz w:val="20"/>
          <w:szCs w:val="20"/>
        </w:rPr>
        <w:t xml:space="preserve"> oraz środkach komunikacji elektronicznej, o</w:t>
      </w:r>
      <w:r w:rsidR="004B77C6" w:rsidRPr="00937D82">
        <w:rPr>
          <w:rFonts w:asciiTheme="minorHAnsi" w:hAnsiTheme="minorHAnsi" w:cstheme="minorHAnsi"/>
          <w:sz w:val="20"/>
          <w:szCs w:val="20"/>
        </w:rPr>
        <w:t>ferty, oświadczen</w:t>
      </w:r>
      <w:r w:rsidR="00A34B91" w:rsidRPr="00937D82">
        <w:rPr>
          <w:rFonts w:asciiTheme="minorHAnsi" w:hAnsiTheme="minorHAnsi" w:cstheme="minorHAnsi"/>
          <w:sz w:val="20"/>
          <w:szCs w:val="20"/>
        </w:rPr>
        <w:t>ie</w:t>
      </w:r>
      <w:r w:rsidR="004B77C6" w:rsidRPr="00937D82">
        <w:rPr>
          <w:rFonts w:asciiTheme="minorHAnsi" w:hAnsiTheme="minorHAnsi" w:cstheme="minorHAnsi"/>
          <w:sz w:val="20"/>
          <w:szCs w:val="20"/>
        </w:rPr>
        <w:t>, o który</w:t>
      </w:r>
      <w:r w:rsidR="00A34B91" w:rsidRPr="00937D82">
        <w:rPr>
          <w:rFonts w:asciiTheme="minorHAnsi" w:hAnsiTheme="minorHAnsi" w:cstheme="minorHAnsi"/>
          <w:sz w:val="20"/>
          <w:szCs w:val="20"/>
        </w:rPr>
        <w:t>m</w:t>
      </w:r>
      <w:r w:rsidR="004B77C6" w:rsidRPr="00937D82">
        <w:rPr>
          <w:rFonts w:asciiTheme="minorHAnsi" w:hAnsiTheme="minorHAnsi" w:cstheme="minorHAnsi"/>
          <w:sz w:val="20"/>
          <w:szCs w:val="20"/>
        </w:rPr>
        <w:t xml:space="preserve"> mowa w </w:t>
      </w:r>
      <w:r w:rsidR="005E7F5A" w:rsidRPr="00937D82">
        <w:rPr>
          <w:rFonts w:asciiTheme="minorHAnsi" w:hAnsiTheme="minorHAnsi" w:cstheme="minorHAnsi"/>
          <w:sz w:val="20"/>
          <w:szCs w:val="20"/>
        </w:rPr>
        <w:t>pkt</w:t>
      </w:r>
      <w:r w:rsidR="00A34B91" w:rsidRPr="00937D82">
        <w:rPr>
          <w:rFonts w:asciiTheme="minorHAnsi" w:hAnsiTheme="minorHAnsi" w:cstheme="minorHAnsi"/>
          <w:sz w:val="20"/>
          <w:szCs w:val="20"/>
        </w:rPr>
        <w:t xml:space="preserve"> </w:t>
      </w:r>
      <w:r w:rsidR="00720808" w:rsidRPr="00937D82">
        <w:rPr>
          <w:rFonts w:asciiTheme="minorHAnsi" w:hAnsiTheme="minorHAnsi" w:cstheme="minorHAnsi"/>
          <w:sz w:val="20"/>
          <w:szCs w:val="20"/>
        </w:rPr>
        <w:t>1</w:t>
      </w:r>
      <w:r w:rsidR="00722B46" w:rsidRPr="00937D82">
        <w:rPr>
          <w:rFonts w:asciiTheme="minorHAnsi" w:hAnsiTheme="minorHAnsi" w:cstheme="minorHAnsi"/>
          <w:sz w:val="20"/>
          <w:szCs w:val="20"/>
        </w:rPr>
        <w:t>0</w:t>
      </w:r>
      <w:r w:rsidR="00A34B91" w:rsidRPr="00937D82">
        <w:rPr>
          <w:rFonts w:asciiTheme="minorHAnsi" w:hAnsiTheme="minorHAnsi" w:cstheme="minorHAnsi"/>
          <w:sz w:val="20"/>
          <w:szCs w:val="20"/>
        </w:rPr>
        <w:t>.1 SWZ</w:t>
      </w:r>
      <w:r w:rsidR="004B77C6" w:rsidRPr="00937D82">
        <w:rPr>
          <w:rFonts w:asciiTheme="minorHAnsi" w:hAnsiTheme="minorHAnsi" w:cstheme="minorHAnsi"/>
          <w:sz w:val="20"/>
          <w:szCs w:val="20"/>
        </w:rPr>
        <w:t xml:space="preserve">, podmiotowe środki dowodowe, w tym oświadczenie, o którym mowa w </w:t>
      </w:r>
      <w:r w:rsidR="005E7F5A" w:rsidRPr="00937D82">
        <w:rPr>
          <w:rFonts w:asciiTheme="minorHAnsi" w:hAnsiTheme="minorHAnsi" w:cstheme="minorHAnsi"/>
          <w:sz w:val="20"/>
          <w:szCs w:val="20"/>
        </w:rPr>
        <w:t>pkt</w:t>
      </w:r>
      <w:r w:rsidR="008255CA" w:rsidRPr="00937D82">
        <w:rPr>
          <w:rFonts w:asciiTheme="minorHAnsi" w:hAnsiTheme="minorHAnsi" w:cstheme="minorHAnsi"/>
          <w:sz w:val="20"/>
          <w:szCs w:val="20"/>
        </w:rPr>
        <w:t xml:space="preserve"> </w:t>
      </w:r>
      <w:r w:rsidR="00D86261" w:rsidRPr="00937D82">
        <w:rPr>
          <w:rFonts w:asciiTheme="minorHAnsi" w:hAnsiTheme="minorHAnsi" w:cstheme="minorHAnsi"/>
          <w:sz w:val="20"/>
          <w:szCs w:val="20"/>
        </w:rPr>
        <w:t>9</w:t>
      </w:r>
      <w:r w:rsidR="00A0739A" w:rsidRPr="00937D82">
        <w:rPr>
          <w:rFonts w:asciiTheme="minorHAnsi" w:hAnsiTheme="minorHAnsi" w:cstheme="minorHAnsi"/>
          <w:sz w:val="20"/>
          <w:szCs w:val="20"/>
        </w:rPr>
        <w:t>.</w:t>
      </w:r>
      <w:r w:rsidR="008255CA" w:rsidRPr="00937D82">
        <w:rPr>
          <w:rFonts w:asciiTheme="minorHAnsi" w:hAnsiTheme="minorHAnsi" w:cstheme="minorHAnsi"/>
          <w:sz w:val="20"/>
          <w:szCs w:val="20"/>
        </w:rPr>
        <w:t>2 SWZ</w:t>
      </w:r>
      <w:r w:rsidR="004B77C6" w:rsidRPr="00937D82">
        <w:rPr>
          <w:rFonts w:asciiTheme="minorHAnsi" w:hAnsiTheme="minorHAnsi" w:cstheme="minorHAnsi"/>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5F1475" w:rsidRPr="00937D82">
        <w:rPr>
          <w:rFonts w:asciiTheme="minorHAnsi" w:hAnsiTheme="minorHAnsi" w:cstheme="minorHAnsi"/>
          <w:sz w:val="20"/>
          <w:szCs w:val="20"/>
        </w:rPr>
        <w:t>(Dz. U. z 202</w:t>
      </w:r>
      <w:r w:rsidR="00C72319" w:rsidRPr="00937D82">
        <w:rPr>
          <w:rFonts w:asciiTheme="minorHAnsi" w:hAnsiTheme="minorHAnsi" w:cstheme="minorHAnsi"/>
          <w:sz w:val="20"/>
          <w:szCs w:val="20"/>
        </w:rPr>
        <w:t>4</w:t>
      </w:r>
      <w:r w:rsidR="005F1475" w:rsidRPr="00937D82">
        <w:rPr>
          <w:rFonts w:asciiTheme="minorHAnsi" w:hAnsiTheme="minorHAnsi" w:cstheme="minorHAnsi"/>
          <w:sz w:val="20"/>
          <w:szCs w:val="20"/>
        </w:rPr>
        <w:t xml:space="preserve"> r. poz. </w:t>
      </w:r>
      <w:r w:rsidR="00D810A6" w:rsidRPr="00937D82">
        <w:rPr>
          <w:rFonts w:asciiTheme="minorHAnsi" w:hAnsiTheme="minorHAnsi" w:cstheme="minorHAnsi"/>
          <w:sz w:val="20"/>
          <w:szCs w:val="20"/>
        </w:rPr>
        <w:t xml:space="preserve">307 </w:t>
      </w:r>
      <w:proofErr w:type="spellStart"/>
      <w:r w:rsidR="00D810A6" w:rsidRPr="00937D82">
        <w:rPr>
          <w:rFonts w:asciiTheme="minorHAnsi" w:hAnsiTheme="minorHAnsi" w:cstheme="minorHAnsi"/>
          <w:sz w:val="20"/>
          <w:szCs w:val="20"/>
        </w:rPr>
        <w:t>t.j</w:t>
      </w:r>
      <w:proofErr w:type="spellEnd"/>
      <w:r w:rsidR="00D810A6" w:rsidRPr="00937D82">
        <w:rPr>
          <w:rFonts w:asciiTheme="minorHAnsi" w:hAnsiTheme="minorHAnsi" w:cstheme="minorHAnsi"/>
          <w:sz w:val="20"/>
          <w:szCs w:val="20"/>
        </w:rPr>
        <w:t>.</w:t>
      </w:r>
      <w:r w:rsidR="005F1475" w:rsidRPr="00937D82">
        <w:rPr>
          <w:rFonts w:asciiTheme="minorHAnsi" w:hAnsiTheme="minorHAnsi" w:cstheme="minorHAnsi"/>
          <w:sz w:val="20"/>
          <w:szCs w:val="20"/>
        </w:rPr>
        <w:t>).</w:t>
      </w:r>
      <w:bookmarkEnd w:id="19"/>
    </w:p>
    <w:p w14:paraId="0D8BC43D" w14:textId="75BAD248" w:rsidR="00303C05" w:rsidRPr="00937D82"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I</w:t>
      </w:r>
      <w:r w:rsidR="004B77C6" w:rsidRPr="00937D82">
        <w:rPr>
          <w:rFonts w:asciiTheme="minorHAnsi" w:hAnsiTheme="minorHAnsi" w:cstheme="minorHAnsi"/>
          <w:sz w:val="20"/>
          <w:szCs w:val="20"/>
        </w:rPr>
        <w:t xml:space="preserve">nformacje, oświadczenia lub dokumenty, inne niż określone w </w:t>
      </w:r>
      <w:r w:rsidR="00D86261" w:rsidRPr="00937D82">
        <w:rPr>
          <w:rFonts w:asciiTheme="minorHAnsi" w:hAnsiTheme="minorHAnsi" w:cstheme="minorHAnsi"/>
          <w:sz w:val="20"/>
          <w:szCs w:val="20"/>
        </w:rPr>
        <w:t>powyższym punkcie</w:t>
      </w:r>
      <w:r w:rsidR="004B77C6" w:rsidRPr="00937D82">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937D82">
        <w:rPr>
          <w:rFonts w:asciiTheme="minorHAnsi" w:hAnsiTheme="minorHAnsi" w:cstheme="minorHAnsi"/>
          <w:sz w:val="20"/>
          <w:szCs w:val="20"/>
        </w:rPr>
        <w:t>pkt 13 SWZ</w:t>
      </w:r>
      <w:r w:rsidR="00303C05" w:rsidRPr="00937D82">
        <w:rPr>
          <w:rFonts w:asciiTheme="minorHAnsi" w:hAnsiTheme="minorHAnsi" w:cstheme="minorHAnsi"/>
          <w:sz w:val="20"/>
          <w:szCs w:val="20"/>
        </w:rPr>
        <w:t>.</w:t>
      </w:r>
    </w:p>
    <w:p w14:paraId="54C879CE" w14:textId="01127345" w:rsidR="00303C05" w:rsidRPr="00937D82"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W </w:t>
      </w:r>
      <w:r w:rsidR="004B77C6" w:rsidRPr="00937D82">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937D82">
        <w:rPr>
          <w:rFonts w:asciiTheme="minorHAnsi" w:hAnsiTheme="minorHAnsi" w:cstheme="minorHAnsi"/>
          <w:b/>
          <w:bCs/>
          <w:sz w:val="20"/>
          <w:szCs w:val="20"/>
        </w:rPr>
        <w:t>informacje stanowiące tajemnicę przedsiębiorstwa</w:t>
      </w:r>
      <w:r w:rsidR="004B77C6" w:rsidRPr="00937D82">
        <w:rPr>
          <w:rFonts w:asciiTheme="minorHAnsi" w:hAnsiTheme="minorHAnsi" w:cstheme="minorHAnsi"/>
          <w:sz w:val="20"/>
          <w:szCs w:val="20"/>
        </w:rPr>
        <w:t xml:space="preserve"> w rozumieniu przepisów ustawy z dnia 16 kwietnia 1993 r. o zwalczaniu nieuczciwej konkurencji (</w:t>
      </w:r>
      <w:r w:rsidR="00482805" w:rsidRPr="00937D82">
        <w:rPr>
          <w:rFonts w:asciiTheme="minorHAnsi" w:hAnsiTheme="minorHAnsi" w:cstheme="minorHAnsi"/>
          <w:sz w:val="20"/>
          <w:szCs w:val="20"/>
        </w:rPr>
        <w:t>Dz. U. z 2022 r. poz. 1233</w:t>
      </w:r>
      <w:r w:rsidR="004B77C6" w:rsidRPr="00937D82">
        <w:rPr>
          <w:rFonts w:asciiTheme="minorHAnsi" w:hAnsiTheme="minorHAnsi" w:cstheme="minorHAnsi"/>
          <w:sz w:val="20"/>
          <w:szCs w:val="20"/>
        </w:rPr>
        <w:t>), wykonawca, w celu utrzymania w poufności tych informacji, przekazuje je w wydzielonym i odpowiednio oznaczonym pliku</w:t>
      </w:r>
      <w:r w:rsidRPr="00937D82">
        <w:rPr>
          <w:rFonts w:asciiTheme="minorHAnsi" w:hAnsiTheme="minorHAnsi" w:cstheme="minorHAnsi"/>
          <w:b/>
          <w:bCs/>
          <w:sz w:val="20"/>
          <w:szCs w:val="20"/>
        </w:rPr>
        <w:t xml:space="preserve"> </w:t>
      </w:r>
      <w:r w:rsidRPr="00937D82">
        <w:rPr>
          <w:rFonts w:asciiTheme="minorHAnsi" w:hAnsiTheme="minorHAnsi" w:cstheme="minorHAnsi"/>
          <w:sz w:val="20"/>
          <w:szCs w:val="20"/>
        </w:rPr>
        <w:t>(§ 4 ust. 1 ww. Rozporządzenia)</w:t>
      </w:r>
    </w:p>
    <w:p w14:paraId="3C76E016" w14:textId="690DE55C" w:rsidR="00303C05" w:rsidRPr="00937D82"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P</w:t>
      </w:r>
      <w:r w:rsidR="004B77C6" w:rsidRPr="00937D82">
        <w:rPr>
          <w:rFonts w:asciiTheme="minorHAnsi" w:hAnsiTheme="minorHAnsi" w:cstheme="minorHAnsi"/>
          <w:sz w:val="20"/>
          <w:szCs w:val="20"/>
        </w:rPr>
        <w:t>odmiotowe środki dowodowe</w:t>
      </w:r>
      <w:r w:rsidR="0038612D" w:rsidRPr="00937D82">
        <w:rPr>
          <w:rFonts w:asciiTheme="minorHAnsi" w:hAnsiTheme="minorHAnsi" w:cstheme="minorHAnsi"/>
          <w:sz w:val="20"/>
          <w:szCs w:val="20"/>
        </w:rPr>
        <w:t xml:space="preserve"> </w:t>
      </w:r>
      <w:r w:rsidR="004B77C6" w:rsidRPr="00937D82">
        <w:rPr>
          <w:rFonts w:asciiTheme="minorHAnsi" w:hAnsiTheme="minorHAnsi" w:cstheme="minorHAnsi"/>
          <w:sz w:val="20"/>
          <w:szCs w:val="20"/>
        </w:rPr>
        <w:t>oraz inne dokumenty lub oświadczenia, sporządzone w języku obcym przekazuje się wraz z tłumaczeniem na język polski</w:t>
      </w:r>
      <w:r w:rsidR="00CF45BE" w:rsidRPr="00937D82">
        <w:rPr>
          <w:rFonts w:asciiTheme="minorHAnsi" w:hAnsiTheme="minorHAnsi" w:cstheme="minorHAnsi"/>
          <w:sz w:val="20"/>
          <w:szCs w:val="20"/>
        </w:rPr>
        <w:t xml:space="preserve"> </w:t>
      </w:r>
      <w:r w:rsidRPr="00937D82">
        <w:rPr>
          <w:rFonts w:asciiTheme="minorHAnsi" w:hAnsiTheme="minorHAnsi" w:cstheme="minorHAnsi"/>
          <w:sz w:val="20"/>
          <w:szCs w:val="20"/>
        </w:rPr>
        <w:t>(§ 5 ww. Rozporządzenia)</w:t>
      </w:r>
      <w:r w:rsidR="0038612D" w:rsidRPr="00937D82">
        <w:rPr>
          <w:rFonts w:asciiTheme="minorHAnsi" w:hAnsiTheme="minorHAnsi" w:cstheme="minorHAnsi"/>
          <w:sz w:val="20"/>
          <w:szCs w:val="20"/>
        </w:rPr>
        <w:t>.</w:t>
      </w:r>
    </w:p>
    <w:p w14:paraId="737992B0" w14:textId="713D5ECC" w:rsidR="00CF45BE" w:rsidRPr="00937D82"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937D82">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937D82"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937D82">
        <w:rPr>
          <w:rFonts w:asciiTheme="minorHAnsi" w:hAnsiTheme="minorHAnsi" w:cstheme="minorHAnsi"/>
          <w:b/>
          <w:bCs/>
          <w:sz w:val="20"/>
          <w:szCs w:val="20"/>
        </w:rPr>
        <w:t xml:space="preserve">Dokumenty wystawione przez inne podmioty </w:t>
      </w:r>
      <w:r w:rsidR="00205F35" w:rsidRPr="00937D82">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937D82"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w:t>
      </w:r>
      <w:r w:rsidR="004B77C6" w:rsidRPr="00937D82">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937D82">
        <w:rPr>
          <w:rFonts w:asciiTheme="minorHAnsi" w:hAnsiTheme="minorHAnsi" w:cstheme="minorHAnsi"/>
          <w:sz w:val="20"/>
          <w:szCs w:val="20"/>
        </w:rPr>
        <w:t xml:space="preserve"> </w:t>
      </w:r>
      <w:r w:rsidR="004B77C6" w:rsidRPr="00937D82">
        <w:rPr>
          <w:rFonts w:asciiTheme="minorHAnsi" w:hAnsiTheme="minorHAnsi" w:cstheme="minorHAnsi"/>
          <w:sz w:val="20"/>
          <w:szCs w:val="20"/>
        </w:rPr>
        <w:t xml:space="preserve">lub podwykonawcy, zwane dalej </w:t>
      </w:r>
      <w:r w:rsidR="004B77C6" w:rsidRPr="00937D82">
        <w:rPr>
          <w:rFonts w:asciiTheme="minorHAnsi" w:hAnsiTheme="minorHAnsi" w:cstheme="minorHAnsi"/>
          <w:b/>
          <w:bCs/>
          <w:sz w:val="20"/>
          <w:szCs w:val="20"/>
        </w:rPr>
        <w:t xml:space="preserve">„dokumentami potwierdzającymi umocowanie do reprezentowania”, </w:t>
      </w:r>
      <w:r w:rsidR="004B77C6" w:rsidRPr="00937D82">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937D82">
        <w:rPr>
          <w:rFonts w:asciiTheme="minorHAnsi" w:hAnsiTheme="minorHAnsi" w:cstheme="minorHAnsi"/>
          <w:b/>
          <w:bCs/>
          <w:sz w:val="20"/>
          <w:szCs w:val="20"/>
        </w:rPr>
        <w:t>„upoważnionymi podmiotami”</w:t>
      </w:r>
      <w:r w:rsidR="004B77C6" w:rsidRPr="00937D82">
        <w:rPr>
          <w:rFonts w:asciiTheme="minorHAnsi" w:hAnsiTheme="minorHAnsi" w:cstheme="minorHAnsi"/>
          <w:sz w:val="20"/>
          <w:szCs w:val="20"/>
        </w:rPr>
        <w:t>, jako dokument elektroniczny, przekazuje się ten dokument</w:t>
      </w:r>
      <w:r w:rsidRPr="00937D82">
        <w:rPr>
          <w:rFonts w:asciiTheme="minorHAnsi" w:hAnsiTheme="minorHAnsi" w:cstheme="minorHAnsi"/>
          <w:sz w:val="20"/>
          <w:szCs w:val="20"/>
        </w:rPr>
        <w:t xml:space="preserve"> (z § 6 ust. 1 ww. Rozporządzenia)</w:t>
      </w:r>
      <w:r w:rsidR="00205F35" w:rsidRPr="00937D82">
        <w:rPr>
          <w:rFonts w:asciiTheme="minorHAnsi" w:hAnsiTheme="minorHAnsi" w:cstheme="minorHAnsi"/>
          <w:sz w:val="20"/>
          <w:szCs w:val="20"/>
        </w:rPr>
        <w:t>.</w:t>
      </w:r>
    </w:p>
    <w:p w14:paraId="0B8A4116" w14:textId="326A84F4" w:rsidR="00206995" w:rsidRPr="00937D82"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937D82">
        <w:rPr>
          <w:rFonts w:asciiTheme="minorHAnsi" w:hAnsiTheme="minorHAnsi" w:cstheme="minorHAnsi"/>
          <w:sz w:val="20"/>
          <w:szCs w:val="20"/>
        </w:rPr>
        <w:t xml:space="preserve"> k</w:t>
      </w:r>
      <w:r w:rsidRPr="00937D82">
        <w:rPr>
          <w:rFonts w:asciiTheme="minorHAnsi" w:hAnsiTheme="minorHAnsi" w:cstheme="minorHAnsi"/>
          <w:sz w:val="20"/>
          <w:szCs w:val="20"/>
        </w:rPr>
        <w:t xml:space="preserve">walifikowanym </w:t>
      </w:r>
      <w:r w:rsidRPr="00937D82">
        <w:rPr>
          <w:rFonts w:asciiTheme="minorHAnsi" w:hAnsiTheme="minorHAnsi" w:cstheme="minorHAnsi"/>
          <w:sz w:val="20"/>
          <w:szCs w:val="20"/>
        </w:rPr>
        <w:lastRenderedPageBreak/>
        <w:t>podpisem elektronicznym, podpisem zaufanym lub podpisem osobistym, poświadczające zgodność cyfrowego odwzorowania z dokumentem w postaci papierowej (§ 6. Ust. 2 ww. Rozporządzenia).</w:t>
      </w:r>
    </w:p>
    <w:p w14:paraId="23F85CB7" w14:textId="302A8F8D" w:rsidR="00E670B5" w:rsidRPr="00937D82"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0"/>
          <w:szCs w:val="20"/>
        </w:rPr>
      </w:pPr>
      <w:r w:rsidRPr="00937D82">
        <w:rPr>
          <w:rFonts w:asciiTheme="minorHAnsi" w:hAnsiTheme="minorHAnsi" w:cstheme="minorHAnsi"/>
          <w:sz w:val="20"/>
          <w:szCs w:val="20"/>
        </w:rPr>
        <w:t xml:space="preserve">Przez </w:t>
      </w:r>
      <w:r w:rsidRPr="00937D82">
        <w:rPr>
          <w:rFonts w:asciiTheme="minorHAnsi" w:hAnsiTheme="minorHAnsi" w:cstheme="minorHAnsi"/>
          <w:b/>
          <w:bCs/>
          <w:sz w:val="20"/>
          <w:szCs w:val="20"/>
        </w:rPr>
        <w:t>cyfrowe odwzorowanie</w:t>
      </w:r>
      <w:r w:rsidRPr="00937D82">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937D82">
        <w:rPr>
          <w:rFonts w:asciiTheme="minorHAnsi" w:hAnsiTheme="minorHAnsi" w:cstheme="minorHAnsi"/>
          <w:sz w:val="20"/>
          <w:szCs w:val="20"/>
        </w:rPr>
        <w:t>§ 6 ust. 5 ww. Rozporządzenia</w:t>
      </w:r>
      <w:bookmarkEnd w:id="20"/>
      <w:r w:rsidRPr="00937D82">
        <w:rPr>
          <w:rFonts w:asciiTheme="minorHAnsi" w:hAnsiTheme="minorHAnsi" w:cstheme="minorHAnsi"/>
          <w:sz w:val="20"/>
          <w:szCs w:val="20"/>
        </w:rPr>
        <w:t>).</w:t>
      </w:r>
    </w:p>
    <w:p w14:paraId="704B1AB7" w14:textId="77777777" w:rsidR="00205F35" w:rsidRPr="00937D82"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937D82"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937D82">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937D82"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937D82">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937D82" w:rsidRDefault="00206995" w:rsidP="00CF45BE">
      <w:pPr>
        <w:tabs>
          <w:tab w:val="left" w:pos="284"/>
        </w:tabs>
        <w:spacing w:after="120"/>
        <w:jc w:val="both"/>
        <w:rPr>
          <w:rFonts w:cstheme="minorHAnsi"/>
          <w:sz w:val="20"/>
          <w:szCs w:val="20"/>
        </w:rPr>
      </w:pPr>
      <w:r w:rsidRPr="00937D82">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937D82"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b/>
          <w:bCs/>
          <w:sz w:val="20"/>
          <w:szCs w:val="20"/>
        </w:rPr>
        <w:t>Dokumenty nie wystawione przez upoważnione podmioty, pełnomocnictwo</w:t>
      </w:r>
    </w:p>
    <w:p w14:paraId="7FCF7C3A" w14:textId="6851B937" w:rsidR="00206995" w:rsidRPr="00937D82"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 </w:t>
      </w:r>
      <w:r w:rsidR="00205F35" w:rsidRPr="00937D82">
        <w:rPr>
          <w:rFonts w:asciiTheme="minorHAnsi" w:hAnsiTheme="minorHAnsi" w:cstheme="minorHAnsi"/>
          <w:sz w:val="20"/>
          <w:szCs w:val="20"/>
        </w:rPr>
        <w:t>P</w:t>
      </w:r>
      <w:r w:rsidR="004B77C6" w:rsidRPr="00937D82">
        <w:rPr>
          <w:rFonts w:asciiTheme="minorHAnsi" w:hAnsiTheme="minorHAnsi" w:cstheme="minorHAnsi"/>
          <w:sz w:val="20"/>
          <w:szCs w:val="20"/>
        </w:rPr>
        <w:t xml:space="preserve">odmiotowe środki dowodowe, w tym oświadczenie, o którym mowa w </w:t>
      </w:r>
      <w:r w:rsidR="005E7F5A" w:rsidRPr="00937D82">
        <w:rPr>
          <w:rFonts w:asciiTheme="minorHAnsi" w:hAnsiTheme="minorHAnsi" w:cstheme="minorHAnsi"/>
          <w:sz w:val="20"/>
          <w:szCs w:val="20"/>
        </w:rPr>
        <w:t>pkt</w:t>
      </w:r>
      <w:r w:rsidR="0043180D" w:rsidRPr="00937D82">
        <w:rPr>
          <w:rFonts w:asciiTheme="minorHAnsi" w:hAnsiTheme="minorHAnsi" w:cstheme="minorHAnsi"/>
          <w:sz w:val="20"/>
          <w:szCs w:val="20"/>
        </w:rPr>
        <w:t xml:space="preserve"> </w:t>
      </w:r>
      <w:r w:rsidR="00FF1633" w:rsidRPr="00937D82">
        <w:rPr>
          <w:rFonts w:asciiTheme="minorHAnsi" w:hAnsiTheme="minorHAnsi" w:cstheme="minorHAnsi"/>
          <w:sz w:val="20"/>
          <w:szCs w:val="20"/>
        </w:rPr>
        <w:t>11.4</w:t>
      </w:r>
      <w:r w:rsidR="0043180D" w:rsidRPr="00937D82">
        <w:rPr>
          <w:rFonts w:asciiTheme="minorHAnsi" w:hAnsiTheme="minorHAnsi" w:cstheme="minorHAnsi"/>
          <w:sz w:val="20"/>
          <w:szCs w:val="20"/>
        </w:rPr>
        <w:t xml:space="preserve"> SWZ</w:t>
      </w:r>
      <w:r w:rsidR="004B77C6" w:rsidRPr="00937D82">
        <w:rPr>
          <w:rFonts w:asciiTheme="minorHAnsi" w:hAnsiTheme="minorHAnsi" w:cstheme="minorHAnsi"/>
          <w:sz w:val="20"/>
          <w:szCs w:val="20"/>
        </w:rPr>
        <w:t xml:space="preserve">, </w:t>
      </w:r>
      <w:r w:rsidR="002B7A08" w:rsidRPr="00937D82">
        <w:rPr>
          <w:rFonts w:asciiTheme="minorHAnsi" w:hAnsiTheme="minorHAnsi" w:cstheme="minorHAnsi"/>
          <w:sz w:val="20"/>
          <w:szCs w:val="20"/>
        </w:rPr>
        <w:t xml:space="preserve">niewystawione przez upoważnione podmioty </w:t>
      </w:r>
      <w:r w:rsidR="004B77C6" w:rsidRPr="00937D82">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937D82">
        <w:rPr>
          <w:rFonts w:asciiTheme="minorHAnsi" w:hAnsiTheme="minorHAnsi" w:cstheme="minorHAnsi"/>
          <w:sz w:val="20"/>
          <w:szCs w:val="20"/>
        </w:rPr>
        <w:t xml:space="preserve"> (§ 7 ust. 1 ww. Rozporządzenia)</w:t>
      </w:r>
      <w:r w:rsidR="00024B00" w:rsidRPr="00937D82">
        <w:rPr>
          <w:rFonts w:asciiTheme="minorHAnsi" w:hAnsiTheme="minorHAnsi" w:cstheme="minorHAnsi"/>
          <w:sz w:val="20"/>
          <w:szCs w:val="20"/>
        </w:rPr>
        <w:t>.</w:t>
      </w:r>
    </w:p>
    <w:p w14:paraId="19F9D62B" w14:textId="465C424B" w:rsidR="00206995" w:rsidRPr="00937D82"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 W </w:t>
      </w:r>
      <w:r w:rsidR="004B77C6" w:rsidRPr="00937D82">
        <w:rPr>
          <w:rFonts w:asciiTheme="minorHAnsi" w:hAnsiTheme="minorHAnsi" w:cstheme="minorHAnsi"/>
          <w:sz w:val="20"/>
          <w:szCs w:val="20"/>
        </w:rPr>
        <w:t xml:space="preserve">przypadku gdy </w:t>
      </w:r>
      <w:r w:rsidR="00A0739A" w:rsidRPr="00937D82">
        <w:rPr>
          <w:rFonts w:asciiTheme="minorHAnsi" w:hAnsiTheme="minorHAnsi" w:cstheme="minorHAnsi"/>
          <w:sz w:val="20"/>
          <w:szCs w:val="20"/>
        </w:rPr>
        <w:t>dokumenty wymienione powyżej</w:t>
      </w:r>
      <w:r w:rsidR="004B77C6" w:rsidRPr="00937D82">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937D82">
        <w:rPr>
          <w:rFonts w:asciiTheme="minorHAnsi" w:hAnsiTheme="minorHAnsi" w:cstheme="minorHAnsi"/>
          <w:sz w:val="20"/>
          <w:szCs w:val="20"/>
        </w:rPr>
        <w:t xml:space="preserve"> (§ 7 ust. 2 ww. Rozporządzenia)</w:t>
      </w:r>
      <w:r w:rsidR="00024B00" w:rsidRPr="00937D82">
        <w:rPr>
          <w:rFonts w:asciiTheme="minorHAnsi" w:hAnsiTheme="minorHAnsi" w:cstheme="minorHAnsi"/>
          <w:sz w:val="20"/>
          <w:szCs w:val="20"/>
        </w:rPr>
        <w:t>.</w:t>
      </w:r>
    </w:p>
    <w:p w14:paraId="12805E45" w14:textId="66E4F968" w:rsidR="004B77C6" w:rsidRPr="00937D82"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P</w:t>
      </w:r>
      <w:r w:rsidR="004B77C6" w:rsidRPr="00937D82">
        <w:rPr>
          <w:rFonts w:asciiTheme="minorHAnsi" w:hAnsiTheme="minorHAnsi" w:cstheme="minorHAnsi"/>
          <w:sz w:val="20"/>
          <w:szCs w:val="20"/>
        </w:rPr>
        <w:t xml:space="preserve">oświadczenia zgodności cyfrowego odwzorowania z dokumentem w postaci papierowej, o którym mowa </w:t>
      </w:r>
      <w:r w:rsidR="00A0739A" w:rsidRPr="00937D82">
        <w:rPr>
          <w:rFonts w:asciiTheme="minorHAnsi" w:hAnsiTheme="minorHAnsi" w:cstheme="minorHAnsi"/>
          <w:sz w:val="20"/>
          <w:szCs w:val="20"/>
        </w:rPr>
        <w:t>powyżej</w:t>
      </w:r>
      <w:r w:rsidR="004B77C6" w:rsidRPr="00937D82">
        <w:rPr>
          <w:rFonts w:asciiTheme="minorHAnsi" w:hAnsiTheme="minorHAnsi" w:cstheme="minorHAnsi"/>
          <w:sz w:val="20"/>
          <w:szCs w:val="20"/>
        </w:rPr>
        <w:t xml:space="preserve">, dokonuje w przypadku: </w:t>
      </w:r>
    </w:p>
    <w:p w14:paraId="61AD47FE" w14:textId="77777777" w:rsidR="004B77C6" w:rsidRPr="00937D82" w:rsidRDefault="004B77C6" w:rsidP="001F66E0">
      <w:pPr>
        <w:numPr>
          <w:ilvl w:val="1"/>
          <w:numId w:val="5"/>
        </w:numPr>
        <w:tabs>
          <w:tab w:val="left" w:pos="426"/>
        </w:tabs>
        <w:spacing w:after="0" w:line="240" w:lineRule="auto"/>
        <w:ind w:left="426" w:hanging="426"/>
        <w:jc w:val="both"/>
        <w:rPr>
          <w:rFonts w:cstheme="minorHAnsi"/>
          <w:sz w:val="20"/>
          <w:szCs w:val="20"/>
        </w:rPr>
      </w:pPr>
      <w:r w:rsidRPr="00937D82">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937D82" w:rsidRDefault="004B77C6" w:rsidP="001F66E0">
      <w:pPr>
        <w:numPr>
          <w:ilvl w:val="1"/>
          <w:numId w:val="5"/>
        </w:numPr>
        <w:tabs>
          <w:tab w:val="left" w:pos="426"/>
        </w:tabs>
        <w:spacing w:after="0" w:line="240" w:lineRule="auto"/>
        <w:ind w:left="426" w:hanging="426"/>
        <w:jc w:val="both"/>
        <w:rPr>
          <w:rFonts w:cstheme="minorHAnsi"/>
          <w:sz w:val="20"/>
          <w:szCs w:val="20"/>
        </w:rPr>
      </w:pPr>
      <w:r w:rsidRPr="00937D82">
        <w:rPr>
          <w:rFonts w:cstheme="minorHAnsi"/>
          <w:sz w:val="20"/>
          <w:szCs w:val="20"/>
        </w:rPr>
        <w:t xml:space="preserve">oświadczenia, o którym mowa w </w:t>
      </w:r>
      <w:r w:rsidR="005E7F5A" w:rsidRPr="00937D82">
        <w:rPr>
          <w:rFonts w:cstheme="minorHAnsi"/>
          <w:sz w:val="20"/>
          <w:szCs w:val="20"/>
        </w:rPr>
        <w:t>pkt</w:t>
      </w:r>
      <w:r w:rsidR="00024B00" w:rsidRPr="00937D82">
        <w:rPr>
          <w:rFonts w:cstheme="minorHAnsi"/>
          <w:sz w:val="20"/>
          <w:szCs w:val="20"/>
        </w:rPr>
        <w:t xml:space="preserve"> </w:t>
      </w:r>
      <w:r w:rsidR="001576AE" w:rsidRPr="00937D82">
        <w:rPr>
          <w:rFonts w:cstheme="minorHAnsi"/>
          <w:sz w:val="20"/>
          <w:szCs w:val="20"/>
        </w:rPr>
        <w:t>9.</w:t>
      </w:r>
      <w:r w:rsidR="00024B00" w:rsidRPr="00937D82">
        <w:rPr>
          <w:rFonts w:cstheme="minorHAnsi"/>
          <w:sz w:val="20"/>
          <w:szCs w:val="20"/>
        </w:rPr>
        <w:t>2 SWZ</w:t>
      </w:r>
      <w:r w:rsidRPr="00937D82">
        <w:rPr>
          <w:rFonts w:cstheme="minorHAnsi"/>
          <w:sz w:val="20"/>
          <w:szCs w:val="20"/>
        </w:rPr>
        <w:t xml:space="preserve"> - wykonawca wspólnie ubiegający się o udzielenie zamówienia; </w:t>
      </w:r>
    </w:p>
    <w:p w14:paraId="2672C0CA" w14:textId="74E04EF9" w:rsidR="004B77C6" w:rsidRPr="00937D82" w:rsidRDefault="004B77C6" w:rsidP="001F66E0">
      <w:pPr>
        <w:numPr>
          <w:ilvl w:val="1"/>
          <w:numId w:val="5"/>
        </w:numPr>
        <w:tabs>
          <w:tab w:val="left" w:pos="426"/>
        </w:tabs>
        <w:spacing w:after="0" w:line="240" w:lineRule="auto"/>
        <w:ind w:left="425" w:hanging="425"/>
        <w:jc w:val="both"/>
        <w:rPr>
          <w:rFonts w:cstheme="minorHAnsi"/>
          <w:sz w:val="20"/>
          <w:szCs w:val="20"/>
        </w:rPr>
      </w:pPr>
      <w:r w:rsidRPr="00937D82">
        <w:rPr>
          <w:rFonts w:cstheme="minorHAnsi"/>
          <w:sz w:val="20"/>
          <w:szCs w:val="20"/>
        </w:rPr>
        <w:t xml:space="preserve">pełnomocnictwa </w:t>
      </w:r>
      <w:r w:rsidR="00206995" w:rsidRPr="00937D82">
        <w:rPr>
          <w:rFonts w:cstheme="minorHAnsi"/>
          <w:sz w:val="20"/>
          <w:szCs w:val="20"/>
        </w:rPr>
        <w:t>–</w:t>
      </w:r>
      <w:r w:rsidRPr="00937D82">
        <w:rPr>
          <w:rFonts w:cstheme="minorHAnsi"/>
          <w:sz w:val="20"/>
          <w:szCs w:val="20"/>
        </w:rPr>
        <w:t xml:space="preserve"> mocodawca</w:t>
      </w:r>
      <w:r w:rsidR="00206995" w:rsidRPr="00937D82">
        <w:rPr>
          <w:rFonts w:cstheme="minorHAnsi"/>
          <w:sz w:val="20"/>
          <w:szCs w:val="20"/>
        </w:rPr>
        <w:t xml:space="preserve"> (§ 7 ust. 3 ww. Rozporządzenia)</w:t>
      </w:r>
      <w:r w:rsidRPr="00937D82">
        <w:rPr>
          <w:rFonts w:cstheme="minorHAnsi"/>
          <w:sz w:val="20"/>
          <w:szCs w:val="20"/>
        </w:rPr>
        <w:t>.</w:t>
      </w:r>
    </w:p>
    <w:p w14:paraId="002F1F1E" w14:textId="5BA26C9F" w:rsidR="00206995" w:rsidRPr="00937D82" w:rsidRDefault="00206995" w:rsidP="00206995">
      <w:pPr>
        <w:tabs>
          <w:tab w:val="left" w:pos="284"/>
        </w:tabs>
        <w:spacing w:after="120"/>
        <w:jc w:val="both"/>
        <w:rPr>
          <w:rFonts w:cstheme="minorHAnsi"/>
          <w:sz w:val="20"/>
          <w:szCs w:val="20"/>
        </w:rPr>
      </w:pPr>
      <w:r w:rsidRPr="00937D82">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937D82"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W </w:t>
      </w:r>
      <w:r w:rsidR="004B77C6" w:rsidRPr="00937D82">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937D82">
        <w:rPr>
          <w:rFonts w:asciiTheme="minorHAnsi" w:hAnsiTheme="minorHAnsi" w:cstheme="minorHAnsi"/>
          <w:sz w:val="20"/>
          <w:szCs w:val="20"/>
        </w:rPr>
        <w:t xml:space="preserve"> (§ 8 ww. Rozporządzenia)</w:t>
      </w:r>
      <w:r w:rsidR="0054593B" w:rsidRPr="00937D82">
        <w:rPr>
          <w:rFonts w:asciiTheme="minorHAnsi" w:hAnsiTheme="minorHAnsi" w:cstheme="minorHAnsi"/>
          <w:sz w:val="20"/>
          <w:szCs w:val="20"/>
        </w:rPr>
        <w:t>.</w:t>
      </w:r>
    </w:p>
    <w:p w14:paraId="7BD38A8F" w14:textId="209BBE02" w:rsidR="004B77C6" w:rsidRPr="00937D82"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D</w:t>
      </w:r>
      <w:r w:rsidR="004B77C6" w:rsidRPr="00937D82">
        <w:rPr>
          <w:rFonts w:asciiTheme="minorHAnsi" w:hAnsiTheme="minorHAnsi" w:cstheme="minorHAnsi"/>
          <w:sz w:val="20"/>
          <w:szCs w:val="20"/>
        </w:rPr>
        <w:t>okumenty elektroniczne w postępowaniu musz</w:t>
      </w:r>
      <w:r w:rsidR="00CF45BE" w:rsidRPr="00937D82">
        <w:rPr>
          <w:rFonts w:asciiTheme="minorHAnsi" w:hAnsiTheme="minorHAnsi" w:cstheme="minorHAnsi"/>
          <w:sz w:val="20"/>
          <w:szCs w:val="20"/>
        </w:rPr>
        <w:t>ą</w:t>
      </w:r>
      <w:r w:rsidR="004B77C6" w:rsidRPr="00937D82">
        <w:rPr>
          <w:rFonts w:asciiTheme="minorHAnsi" w:hAnsiTheme="minorHAnsi" w:cstheme="minorHAnsi"/>
          <w:sz w:val="20"/>
          <w:szCs w:val="20"/>
        </w:rPr>
        <w:t xml:space="preserve"> spełniać łącznie następujące wymagania: </w:t>
      </w:r>
    </w:p>
    <w:p w14:paraId="7D779159" w14:textId="77777777" w:rsidR="004B77C6" w:rsidRPr="00937D82" w:rsidRDefault="004B77C6" w:rsidP="001F66E0">
      <w:pPr>
        <w:numPr>
          <w:ilvl w:val="1"/>
          <w:numId w:val="4"/>
        </w:numPr>
        <w:tabs>
          <w:tab w:val="left" w:pos="284"/>
        </w:tabs>
        <w:spacing w:after="0" w:line="240" w:lineRule="auto"/>
        <w:ind w:left="284" w:hanging="284"/>
        <w:jc w:val="both"/>
        <w:rPr>
          <w:rFonts w:cstheme="minorHAnsi"/>
          <w:sz w:val="20"/>
          <w:szCs w:val="20"/>
        </w:rPr>
      </w:pPr>
      <w:r w:rsidRPr="00937D82">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937D82" w:rsidRDefault="004B77C6" w:rsidP="001F66E0">
      <w:pPr>
        <w:numPr>
          <w:ilvl w:val="1"/>
          <w:numId w:val="4"/>
        </w:numPr>
        <w:tabs>
          <w:tab w:val="left" w:pos="284"/>
        </w:tabs>
        <w:spacing w:after="0" w:line="240" w:lineRule="auto"/>
        <w:ind w:left="284" w:hanging="284"/>
        <w:jc w:val="both"/>
        <w:rPr>
          <w:rFonts w:cstheme="minorHAnsi"/>
          <w:sz w:val="20"/>
          <w:szCs w:val="20"/>
        </w:rPr>
      </w:pPr>
      <w:r w:rsidRPr="00937D82">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937D82" w:rsidRDefault="004B77C6" w:rsidP="001F66E0">
      <w:pPr>
        <w:numPr>
          <w:ilvl w:val="1"/>
          <w:numId w:val="4"/>
        </w:numPr>
        <w:tabs>
          <w:tab w:val="left" w:pos="284"/>
        </w:tabs>
        <w:spacing w:after="0" w:line="240" w:lineRule="auto"/>
        <w:ind w:left="284" w:hanging="284"/>
        <w:jc w:val="both"/>
        <w:rPr>
          <w:rFonts w:cstheme="minorHAnsi"/>
          <w:sz w:val="20"/>
          <w:szCs w:val="20"/>
        </w:rPr>
      </w:pPr>
      <w:r w:rsidRPr="00937D82">
        <w:rPr>
          <w:rFonts w:cstheme="minorHAnsi"/>
          <w:sz w:val="20"/>
          <w:szCs w:val="20"/>
        </w:rPr>
        <w:t xml:space="preserve">muszą umożliwiać prezentację treści w postaci papierowej, w szczególności za pomocą wydruku; </w:t>
      </w:r>
    </w:p>
    <w:p w14:paraId="7954D170" w14:textId="64E91FB3" w:rsidR="004B77C6" w:rsidRPr="00937D82" w:rsidRDefault="004B77C6" w:rsidP="001F66E0">
      <w:pPr>
        <w:numPr>
          <w:ilvl w:val="1"/>
          <w:numId w:val="4"/>
        </w:numPr>
        <w:tabs>
          <w:tab w:val="left" w:pos="284"/>
        </w:tabs>
        <w:spacing w:after="0" w:line="240" w:lineRule="auto"/>
        <w:ind w:left="284" w:hanging="284"/>
        <w:jc w:val="both"/>
        <w:rPr>
          <w:rFonts w:cstheme="minorHAnsi"/>
          <w:sz w:val="20"/>
          <w:szCs w:val="20"/>
        </w:rPr>
      </w:pPr>
      <w:r w:rsidRPr="00937D82">
        <w:rPr>
          <w:rFonts w:cstheme="minorHAnsi"/>
          <w:sz w:val="20"/>
          <w:szCs w:val="20"/>
        </w:rPr>
        <w:t>muszą zawierać dane w układzie niepozostawiającym wątpliwości co do treści i kontekstu zapisanych informacji</w:t>
      </w:r>
      <w:r w:rsidR="00CF45BE" w:rsidRPr="00937D82">
        <w:rPr>
          <w:rFonts w:cstheme="minorHAnsi"/>
          <w:sz w:val="20"/>
          <w:szCs w:val="20"/>
        </w:rPr>
        <w:t xml:space="preserve"> (§ 10 ww. Rozporządzenia)</w:t>
      </w:r>
      <w:r w:rsidRPr="00937D82">
        <w:rPr>
          <w:rFonts w:cstheme="minorHAnsi"/>
          <w:sz w:val="20"/>
          <w:szCs w:val="20"/>
        </w:rPr>
        <w:t>.</w:t>
      </w:r>
    </w:p>
    <w:p w14:paraId="0F370BCD" w14:textId="6ED0E6A3" w:rsidR="001321B1" w:rsidRPr="00937D82" w:rsidRDefault="001321B1" w:rsidP="001321B1">
      <w:pPr>
        <w:tabs>
          <w:tab w:val="left" w:pos="284"/>
        </w:tabs>
        <w:spacing w:after="0" w:line="240" w:lineRule="auto"/>
        <w:jc w:val="both"/>
        <w:rPr>
          <w:rFonts w:cstheme="minorHAnsi"/>
          <w:sz w:val="20"/>
          <w:szCs w:val="20"/>
        </w:rPr>
      </w:pPr>
    </w:p>
    <w:p w14:paraId="55C19280" w14:textId="143202CA" w:rsidR="0054593B"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 przypadku wskazania przez wykonawcę dostępności podmiotowych środków dowodowych lub dokumentów, o których mowa w pkt 1</w:t>
      </w:r>
      <w:r w:rsidR="001576AE" w:rsidRPr="00937D82">
        <w:rPr>
          <w:rFonts w:asciiTheme="minorHAnsi" w:hAnsiTheme="minorHAnsi" w:cstheme="minorHAnsi"/>
          <w:sz w:val="20"/>
          <w:szCs w:val="20"/>
        </w:rPr>
        <w:t>1</w:t>
      </w:r>
      <w:r w:rsidRPr="00937D82">
        <w:rPr>
          <w:rFonts w:asciiTheme="minorHAnsi" w:hAnsiTheme="minorHAnsi" w:cstheme="minorHAnsi"/>
          <w:sz w:val="20"/>
          <w:szCs w:val="20"/>
        </w:rPr>
        <w:t>.1</w:t>
      </w:r>
      <w:r w:rsidR="001576AE" w:rsidRPr="00937D82">
        <w:rPr>
          <w:rFonts w:asciiTheme="minorHAnsi" w:hAnsiTheme="minorHAnsi" w:cstheme="minorHAnsi"/>
          <w:sz w:val="20"/>
          <w:szCs w:val="20"/>
        </w:rPr>
        <w:t xml:space="preserve"> SWZ</w:t>
      </w:r>
      <w:r w:rsidRPr="00937D82">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F82E07" w14:textId="77777777" w:rsidR="00835C47" w:rsidRDefault="00835C47" w:rsidP="00835C47">
      <w:pPr>
        <w:shd w:val="clear" w:color="auto" w:fill="FFFFFF"/>
        <w:tabs>
          <w:tab w:val="left" w:pos="709"/>
        </w:tabs>
        <w:autoSpaceDE w:val="0"/>
        <w:autoSpaceDN w:val="0"/>
        <w:adjustRightInd w:val="0"/>
        <w:spacing w:after="120"/>
        <w:jc w:val="both"/>
        <w:rPr>
          <w:rFonts w:cstheme="minorHAnsi"/>
          <w:sz w:val="20"/>
          <w:szCs w:val="20"/>
        </w:rPr>
      </w:pPr>
    </w:p>
    <w:p w14:paraId="25708442" w14:textId="77777777" w:rsidR="00835C47" w:rsidRPr="00835C47" w:rsidRDefault="00835C47" w:rsidP="00835C47">
      <w:pPr>
        <w:shd w:val="clear" w:color="auto" w:fill="FFFFFF"/>
        <w:tabs>
          <w:tab w:val="left" w:pos="709"/>
        </w:tabs>
        <w:autoSpaceDE w:val="0"/>
        <w:autoSpaceDN w:val="0"/>
        <w:adjustRightInd w:val="0"/>
        <w:spacing w:after="120"/>
        <w:jc w:val="both"/>
        <w:rPr>
          <w:rFonts w:cstheme="minorHAnsi"/>
          <w:sz w:val="20"/>
          <w:szCs w:val="20"/>
        </w:rPr>
      </w:pPr>
    </w:p>
    <w:p w14:paraId="3704B31B" w14:textId="3A2A6E14" w:rsidR="00422353" w:rsidRPr="00937D82"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937D82"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937D82"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937D82"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rPr>
      </w:pPr>
      <w:r w:rsidRPr="00937D82">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r w:rsidRPr="00937D82">
        <w:rPr>
          <w:rFonts w:asciiTheme="minorHAnsi" w:hAnsiTheme="minorHAnsi" w:cstheme="minorHAnsi"/>
        </w:rPr>
        <w:t>.</w:t>
      </w:r>
    </w:p>
    <w:p w14:paraId="5126B1E4" w14:textId="77777777" w:rsidR="004C7026" w:rsidRPr="00937D82"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W przypadku </w:t>
      </w:r>
      <w:r w:rsidRPr="00937D82">
        <w:rPr>
          <w:rFonts w:asciiTheme="minorHAnsi" w:hAnsiTheme="minorHAnsi" w:cstheme="minorHAnsi"/>
          <w:b/>
          <w:bCs/>
          <w:sz w:val="20"/>
          <w:szCs w:val="20"/>
        </w:rPr>
        <w:t>wykonawców wspólnie ubiegających się o udzielenie zamówienia</w:t>
      </w:r>
      <w:r w:rsidRPr="00937D82">
        <w:rPr>
          <w:rFonts w:asciiTheme="minorHAnsi" w:hAnsiTheme="minorHAnsi" w:cstheme="minorHAnsi"/>
          <w:sz w:val="20"/>
          <w:szCs w:val="20"/>
        </w:rPr>
        <w:t xml:space="preserve"> wszelka korespondencja będzie prowadzona przez zamawiającego wyłącznie z ich pełnomocnikiem.</w:t>
      </w:r>
    </w:p>
    <w:p w14:paraId="54834D05" w14:textId="1DD45E89" w:rsidR="004C7026" w:rsidRPr="00937D8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W postępowaniu o udzielenie zamówienia komunikacja między Zamawiającym a Wykonawcami odbywa się za pośrednictwem </w:t>
      </w:r>
      <w:hyperlink r:id="rId12" w:history="1">
        <w:r w:rsidRPr="006D5ECB">
          <w:rPr>
            <w:rStyle w:val="Hipercze"/>
            <w:rFonts w:asciiTheme="minorHAnsi" w:hAnsiTheme="minorHAnsi" w:cstheme="minorHAnsi"/>
            <w:color w:val="auto"/>
            <w:sz w:val="22"/>
            <w:szCs w:val="22"/>
          </w:rPr>
          <w:t>platformazakupowa.pl</w:t>
        </w:r>
      </w:hyperlink>
      <w:r w:rsidRPr="006D5ECB">
        <w:rPr>
          <w:rFonts w:asciiTheme="minorHAnsi" w:hAnsiTheme="minorHAnsi" w:cstheme="minorHAnsi"/>
        </w:rPr>
        <w:t xml:space="preserve"> </w:t>
      </w:r>
      <w:r w:rsidRPr="006D5ECB">
        <w:rPr>
          <w:rFonts w:asciiTheme="minorHAnsi" w:hAnsiTheme="minorHAnsi" w:cstheme="minorHAnsi"/>
          <w:sz w:val="20"/>
          <w:szCs w:val="20"/>
        </w:rPr>
        <w:t xml:space="preserve">pod adresem: </w:t>
      </w:r>
      <w:hyperlink r:id="rId13" w:history="1">
        <w:r w:rsidRPr="006D5ECB">
          <w:rPr>
            <w:rStyle w:val="Hipercze"/>
            <w:rFonts w:asciiTheme="minorHAnsi" w:hAnsiTheme="minorHAnsi" w:cstheme="minorHAnsi"/>
            <w:color w:val="auto"/>
            <w:sz w:val="20"/>
            <w:szCs w:val="20"/>
          </w:rPr>
          <w:t>https://platformazakupowa.pl/pn/maximus_broker</w:t>
        </w:r>
      </w:hyperlink>
      <w:r w:rsidRPr="006D5ECB">
        <w:rPr>
          <w:rFonts w:asciiTheme="minorHAnsi" w:hAnsiTheme="minorHAnsi" w:cstheme="minorHAnsi"/>
          <w:sz w:val="20"/>
          <w:szCs w:val="20"/>
        </w:rPr>
        <w:t xml:space="preserve"> </w:t>
      </w:r>
      <w:bookmarkStart w:id="21" w:name="_Hlk61356878"/>
      <w:r w:rsidRPr="006D5ECB">
        <w:rPr>
          <w:rFonts w:asciiTheme="minorHAnsi" w:hAnsiTheme="minorHAnsi" w:cstheme="minorHAnsi"/>
          <w:sz w:val="20"/>
          <w:szCs w:val="20"/>
        </w:rPr>
        <w:t xml:space="preserve">oraz wskazanym w pkt 14 SWZ adresem poczty elektronicznej. </w:t>
      </w:r>
    </w:p>
    <w:bookmarkEnd w:id="21"/>
    <w:p w14:paraId="4C2EA6D0" w14:textId="77777777" w:rsidR="004C7026" w:rsidRPr="00937D8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937D82">
        <w:rPr>
          <w:rFonts w:asciiTheme="minorHAnsi" w:hAnsiTheme="minorHAnsi" w:cstheme="minorHAnsi"/>
          <w:b/>
          <w:bCs/>
          <w:sz w:val="20"/>
          <w:szCs w:val="20"/>
        </w:rPr>
        <w:t>Dotyczy komunikacji za pośrednictwem platformazakupowa.pl:</w:t>
      </w:r>
    </w:p>
    <w:p w14:paraId="34C245EA" w14:textId="21BFD08E" w:rsidR="004C7026" w:rsidRPr="00937D82" w:rsidRDefault="004C7026" w:rsidP="00B125A5">
      <w:pPr>
        <w:pStyle w:val="Akapitzlist"/>
        <w:numPr>
          <w:ilvl w:val="2"/>
          <w:numId w:val="1"/>
        </w:numPr>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937D82">
          <w:rPr>
            <w:rStyle w:val="Hipercze"/>
            <w:rFonts w:asciiTheme="minorHAnsi" w:hAnsiTheme="minorHAnsi" w:cstheme="minorHAnsi"/>
            <w:sz w:val="20"/>
            <w:szCs w:val="20"/>
          </w:rPr>
          <w:t>https://platformazakupowa.pl/strona/45-instrukcje</w:t>
        </w:r>
      </w:hyperlink>
      <w:r w:rsidR="00B125A5" w:rsidRPr="00937D82">
        <w:rPr>
          <w:rFonts w:asciiTheme="minorHAnsi" w:hAnsiTheme="minorHAnsi" w:cstheme="minorHAnsi"/>
          <w:sz w:val="20"/>
          <w:szCs w:val="20"/>
        </w:rPr>
        <w:t xml:space="preserve"> </w:t>
      </w:r>
    </w:p>
    <w:p w14:paraId="1C00FF5F" w14:textId="77777777" w:rsidR="004C7026" w:rsidRPr="00937D82"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937D82">
          <w:rPr>
            <w:rStyle w:val="Hipercze"/>
            <w:rFonts w:asciiTheme="minorHAnsi" w:hAnsiTheme="minorHAnsi" w:cstheme="minorHAnsi"/>
            <w:color w:val="1155CC"/>
            <w:sz w:val="20"/>
            <w:szCs w:val="20"/>
          </w:rPr>
          <w:t>platformazakupowa.pl</w:t>
        </w:r>
      </w:hyperlink>
      <w:r w:rsidRPr="00937D82">
        <w:rPr>
          <w:rFonts w:asciiTheme="minorHAnsi" w:hAnsiTheme="minorHAnsi" w:cstheme="minorHAnsi"/>
          <w:sz w:val="20"/>
          <w:szCs w:val="20"/>
        </w:rPr>
        <w:t xml:space="preserve"> i formularza „Wyślij wiadomość do zamawiającego”. </w:t>
      </w:r>
    </w:p>
    <w:p w14:paraId="6D519F6C" w14:textId="05F5D118" w:rsidR="004C7026" w:rsidRPr="006D5ECB"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 datę przekazania (wpływu) oświadczeń, wniosków, zawiadomień oraz informacji przyjmuje się datę ich przesłania </w:t>
      </w:r>
      <w:bookmarkStart w:id="22" w:name="_Hlk174705383"/>
      <w:r w:rsidRPr="00937D82">
        <w:rPr>
          <w:rFonts w:asciiTheme="minorHAnsi" w:hAnsiTheme="minorHAnsi" w:cstheme="minorHAnsi"/>
          <w:sz w:val="20"/>
          <w:szCs w:val="20"/>
        </w:rPr>
        <w:t xml:space="preserve">za pośrednictwem </w:t>
      </w:r>
      <w:hyperlink r:id="rId16" w:history="1">
        <w:r w:rsidRPr="00937D82">
          <w:rPr>
            <w:rStyle w:val="Hipercze"/>
            <w:rFonts w:asciiTheme="minorHAnsi" w:hAnsiTheme="minorHAnsi" w:cstheme="minorHAnsi"/>
            <w:color w:val="1155CC"/>
            <w:sz w:val="20"/>
            <w:szCs w:val="20"/>
          </w:rPr>
          <w:t>platformazakupowa.pl</w:t>
        </w:r>
      </w:hyperlink>
      <w:r w:rsidRPr="00937D82">
        <w:rPr>
          <w:rFonts w:asciiTheme="minorHAnsi" w:hAnsiTheme="minorHAnsi" w:cstheme="minorHAnsi"/>
          <w:sz w:val="20"/>
          <w:szCs w:val="20"/>
        </w:rPr>
        <w:t xml:space="preserve"> poprzez kliknięcie przycisku „Wyślij wiadomość do zamawiającego”</w:t>
      </w:r>
      <w:bookmarkEnd w:id="22"/>
      <w:r w:rsidRPr="00937D82">
        <w:rPr>
          <w:rFonts w:asciiTheme="minorHAnsi" w:hAnsiTheme="minorHAnsi" w:cstheme="minorHAnsi"/>
          <w:sz w:val="20"/>
          <w:szCs w:val="20"/>
        </w:rPr>
        <w:t xml:space="preserve"> po których </w:t>
      </w:r>
      <w:r w:rsidRPr="006D5ECB">
        <w:rPr>
          <w:rFonts w:asciiTheme="minorHAnsi" w:hAnsiTheme="minorHAnsi" w:cstheme="minorHAnsi"/>
          <w:sz w:val="20"/>
          <w:szCs w:val="20"/>
        </w:rPr>
        <w:t>pojawi się komunikat, że wiadomość została wysłana do zamawiającego.</w:t>
      </w:r>
    </w:p>
    <w:p w14:paraId="657ADF25" w14:textId="14C1DAA7" w:rsidR="00AE2DD8" w:rsidRPr="006D5EC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bookmarkStart w:id="23" w:name="_Hlk174970611"/>
      <w:r w:rsidRPr="006D5ECB">
        <w:rPr>
          <w:rFonts w:asciiTheme="minorHAnsi" w:hAnsiTheme="minorHAnsi" w:cstheme="minorHAnsi"/>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D5EC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D5ECB">
        <w:rPr>
          <w:rFonts w:asciiTheme="minorHAnsi" w:hAnsiTheme="minorHAnsi" w:cstheme="minorHAnsi"/>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D5EC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D5ECB">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3"/>
    <w:p w14:paraId="6F5DF01D" w14:textId="77777777" w:rsidR="004C7026" w:rsidRPr="00937D82"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937D82"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937D82"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37D82">
        <w:rPr>
          <w:rFonts w:asciiTheme="minorHAnsi" w:hAnsiTheme="minorHAnsi" w:cstheme="minorHAnsi"/>
          <w:sz w:val="20"/>
          <w:szCs w:val="20"/>
        </w:rPr>
        <w:t xml:space="preserve">stały dostęp do sieci Internet o gwarantowanej przepustowości nie mniejszej niż 512 </w:t>
      </w:r>
      <w:proofErr w:type="spellStart"/>
      <w:r w:rsidRPr="00937D82">
        <w:rPr>
          <w:rFonts w:asciiTheme="minorHAnsi" w:hAnsiTheme="minorHAnsi" w:cstheme="minorHAnsi"/>
          <w:sz w:val="20"/>
          <w:szCs w:val="20"/>
        </w:rPr>
        <w:t>kb</w:t>
      </w:r>
      <w:proofErr w:type="spellEnd"/>
      <w:r w:rsidRPr="00937D82">
        <w:rPr>
          <w:rFonts w:asciiTheme="minorHAnsi" w:hAnsiTheme="minorHAnsi" w:cstheme="minorHAnsi"/>
          <w:sz w:val="20"/>
          <w:szCs w:val="20"/>
        </w:rPr>
        <w:t>/s,</w:t>
      </w:r>
    </w:p>
    <w:p w14:paraId="147FA161" w14:textId="77777777" w:rsidR="004C7026" w:rsidRPr="00937D82"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37D82">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937D82" w:rsidRDefault="005153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37D82">
        <w:rPr>
          <w:rFonts w:asciiTheme="minorHAnsi" w:hAnsiTheme="minorHAnsi" w:cstheme="minorHAnsi"/>
          <w:sz w:val="20"/>
          <w:szCs w:val="20"/>
        </w:rPr>
        <w:t>zainstalowana dowolna, inna przeglądarka internetowa niż Internet Explorer,</w:t>
      </w:r>
    </w:p>
    <w:p w14:paraId="6FDC5517" w14:textId="13893381" w:rsidR="004C7026" w:rsidRPr="00937D82"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37D82">
        <w:rPr>
          <w:rFonts w:asciiTheme="minorHAnsi" w:hAnsiTheme="minorHAnsi" w:cstheme="minorHAnsi"/>
          <w:sz w:val="20"/>
          <w:szCs w:val="20"/>
        </w:rPr>
        <w:t>włączona obsługa JavaScript,</w:t>
      </w:r>
    </w:p>
    <w:p w14:paraId="72B94445" w14:textId="77777777" w:rsidR="004C7026" w:rsidRPr="00937D82"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37D82">
        <w:rPr>
          <w:rFonts w:asciiTheme="minorHAnsi" w:hAnsiTheme="minorHAnsi" w:cstheme="minorHAnsi"/>
          <w:sz w:val="20"/>
          <w:szCs w:val="20"/>
        </w:rPr>
        <w:t xml:space="preserve">zainstalowany program Adobe </w:t>
      </w:r>
      <w:proofErr w:type="spellStart"/>
      <w:r w:rsidRPr="00937D82">
        <w:rPr>
          <w:rFonts w:asciiTheme="minorHAnsi" w:hAnsiTheme="minorHAnsi" w:cstheme="minorHAnsi"/>
          <w:sz w:val="20"/>
          <w:szCs w:val="20"/>
        </w:rPr>
        <w:t>Acrobat</w:t>
      </w:r>
      <w:proofErr w:type="spellEnd"/>
      <w:r w:rsidRPr="00937D82">
        <w:rPr>
          <w:rFonts w:asciiTheme="minorHAnsi" w:hAnsiTheme="minorHAnsi" w:cstheme="minorHAnsi"/>
          <w:sz w:val="20"/>
          <w:szCs w:val="20"/>
        </w:rPr>
        <w:t xml:space="preserve"> Reader lub inny obsługujący format plików .pdf,</w:t>
      </w:r>
    </w:p>
    <w:p w14:paraId="1376BFE0" w14:textId="77777777" w:rsidR="00467511" w:rsidRPr="00937D82" w:rsidRDefault="00467511">
      <w:pPr>
        <w:pStyle w:val="Akapitzlist"/>
        <w:numPr>
          <w:ilvl w:val="0"/>
          <w:numId w:val="34"/>
        </w:numPr>
        <w:rPr>
          <w:rFonts w:asciiTheme="minorHAnsi" w:hAnsiTheme="minorHAnsi" w:cstheme="minorHAnsi"/>
          <w:sz w:val="20"/>
          <w:szCs w:val="20"/>
        </w:rPr>
      </w:pPr>
      <w:r w:rsidRPr="00937D82">
        <w:rPr>
          <w:rFonts w:asciiTheme="minorHAnsi" w:hAnsiTheme="minorHAnsi" w:cstheme="minorHAnsi"/>
          <w:sz w:val="20"/>
          <w:szCs w:val="20"/>
        </w:rPr>
        <w:t>Szyfrowanie na platformazakupowa.pl odbywa się za pomocą protokołu TLS 1.3.</w:t>
      </w:r>
    </w:p>
    <w:p w14:paraId="7E9F3966" w14:textId="77777777" w:rsidR="004C7026" w:rsidRPr="00937D82"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37D82">
        <w:rPr>
          <w:rFonts w:asciiTheme="minorHAnsi" w:hAnsiTheme="minorHAnsi" w:cstheme="minorHAnsi"/>
          <w:sz w:val="20"/>
          <w:szCs w:val="20"/>
        </w:rPr>
        <w:t>Oznaczenie czasu odbioru danych przez platformę zakupową stanowi datę oraz dokładny czas (</w:t>
      </w:r>
      <w:proofErr w:type="spellStart"/>
      <w:r w:rsidRPr="00937D82">
        <w:rPr>
          <w:rFonts w:asciiTheme="minorHAnsi" w:hAnsiTheme="minorHAnsi" w:cstheme="minorHAnsi"/>
          <w:sz w:val="20"/>
          <w:szCs w:val="20"/>
        </w:rPr>
        <w:t>hh:mm:ss</w:t>
      </w:r>
      <w:proofErr w:type="spellEnd"/>
      <w:r w:rsidRPr="00937D82">
        <w:rPr>
          <w:rFonts w:asciiTheme="minorHAnsi" w:hAnsiTheme="minorHAnsi" w:cstheme="minorHAnsi"/>
          <w:sz w:val="20"/>
          <w:szCs w:val="20"/>
        </w:rPr>
        <w:t>) generowany wg. czasu lokalnego serwera synchronizowanego z zegarem Głównego Urzędu Miar.</w:t>
      </w:r>
    </w:p>
    <w:p w14:paraId="3D69F5CA" w14:textId="77777777" w:rsidR="004C7026" w:rsidRPr="00937D82" w:rsidRDefault="004C7026">
      <w:pPr>
        <w:pStyle w:val="Akapitzlist"/>
        <w:numPr>
          <w:ilvl w:val="0"/>
          <w:numId w:val="34"/>
        </w:numPr>
        <w:shd w:val="clear" w:color="auto" w:fill="FFFFFF"/>
        <w:tabs>
          <w:tab w:val="left" w:pos="284"/>
        </w:tabs>
        <w:autoSpaceDE w:val="0"/>
        <w:autoSpaceDN w:val="0"/>
        <w:adjustRightInd w:val="0"/>
        <w:spacing w:after="120"/>
        <w:jc w:val="both"/>
        <w:rPr>
          <w:rFonts w:asciiTheme="minorHAnsi" w:hAnsiTheme="minorHAnsi" w:cstheme="minorHAnsi"/>
          <w:sz w:val="20"/>
          <w:szCs w:val="20"/>
        </w:rPr>
      </w:pPr>
      <w:r w:rsidRPr="00937D82">
        <w:rPr>
          <w:rFonts w:asciiTheme="minorHAnsi" w:hAnsiTheme="minorHAnsi" w:cstheme="minorHAnsi"/>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937D8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937D82">
        <w:rPr>
          <w:rFonts w:asciiTheme="minorHAnsi" w:hAnsiTheme="minorHAnsi" w:cstheme="minorHAnsi"/>
          <w:sz w:val="20"/>
          <w:szCs w:val="20"/>
        </w:rPr>
        <w:t>Wykonawca, przystępując do niniejszego postępowania o udzielenie zamówienia publicznego:</w:t>
      </w:r>
    </w:p>
    <w:p w14:paraId="1EF2EACB" w14:textId="77777777" w:rsidR="004C7026" w:rsidRPr="00937D82" w:rsidRDefault="004C7026" w:rsidP="004C7026">
      <w:pPr>
        <w:shd w:val="clear" w:color="auto" w:fill="FFFFFF"/>
        <w:tabs>
          <w:tab w:val="left" w:pos="709"/>
        </w:tabs>
        <w:autoSpaceDE w:val="0"/>
        <w:autoSpaceDN w:val="0"/>
        <w:adjustRightInd w:val="0"/>
        <w:spacing w:after="0"/>
        <w:ind w:left="993" w:hanging="284"/>
        <w:jc w:val="both"/>
        <w:rPr>
          <w:rFonts w:cstheme="minorHAnsi"/>
          <w:sz w:val="20"/>
          <w:szCs w:val="20"/>
        </w:rPr>
      </w:pPr>
      <w:r w:rsidRPr="00937D82">
        <w:rPr>
          <w:rFonts w:cstheme="minorHAnsi"/>
          <w:sz w:val="20"/>
          <w:szCs w:val="20"/>
        </w:rPr>
        <w:t>a)</w:t>
      </w:r>
      <w:r w:rsidRPr="00937D82">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937D82" w:rsidRDefault="004C7026" w:rsidP="004C7026">
      <w:pPr>
        <w:shd w:val="clear" w:color="auto" w:fill="FFFFFF"/>
        <w:tabs>
          <w:tab w:val="left" w:pos="709"/>
        </w:tabs>
        <w:autoSpaceDE w:val="0"/>
        <w:autoSpaceDN w:val="0"/>
        <w:adjustRightInd w:val="0"/>
        <w:spacing w:after="120"/>
        <w:ind w:left="993" w:hanging="284"/>
        <w:jc w:val="both"/>
        <w:rPr>
          <w:rFonts w:cstheme="minorHAnsi"/>
          <w:sz w:val="20"/>
          <w:szCs w:val="20"/>
        </w:rPr>
      </w:pPr>
      <w:r w:rsidRPr="00937D82">
        <w:rPr>
          <w:rFonts w:cstheme="minorHAnsi"/>
          <w:sz w:val="20"/>
          <w:szCs w:val="20"/>
        </w:rPr>
        <w:t>b)</w:t>
      </w:r>
      <w:r w:rsidRPr="00937D82">
        <w:rPr>
          <w:rFonts w:cstheme="minorHAnsi"/>
          <w:sz w:val="20"/>
          <w:szCs w:val="20"/>
        </w:rPr>
        <w:tab/>
        <w:t xml:space="preserve">zapoznał i stosuje się do Instrukcji składania ofert/wniosków dostępnej pod </w:t>
      </w:r>
      <w:hyperlink r:id="rId17" w:history="1">
        <w:r w:rsidRPr="00937D82">
          <w:rPr>
            <w:rStyle w:val="Hipercze"/>
            <w:rFonts w:cstheme="minorHAnsi"/>
            <w:sz w:val="20"/>
            <w:szCs w:val="20"/>
          </w:rPr>
          <w:t>https://platformazakupowa.pl/strona/45-instrukcje</w:t>
        </w:r>
      </w:hyperlink>
      <w:r w:rsidRPr="00937D82">
        <w:rPr>
          <w:rFonts w:cstheme="minorHAnsi"/>
          <w:sz w:val="20"/>
          <w:szCs w:val="20"/>
        </w:rPr>
        <w:t>.</w:t>
      </w:r>
    </w:p>
    <w:p w14:paraId="1C03004B" w14:textId="77777777" w:rsidR="004C7026" w:rsidRPr="00937D8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937D82">
        <w:rPr>
          <w:rFonts w:asciiTheme="minorHAnsi" w:hAnsiTheme="minorHAnsi" w:cstheme="minorHAnsi"/>
          <w:b/>
          <w:bCs/>
          <w:sz w:val="20"/>
          <w:szCs w:val="20"/>
        </w:rPr>
        <w:t>Rekomendacje zamawiającego</w:t>
      </w:r>
    </w:p>
    <w:p w14:paraId="3A2EF66B" w14:textId="1F727C43" w:rsidR="004C7026" w:rsidRPr="00937D82"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rekomenduje wykorzystanie formatów: .pdf, .</w:t>
      </w:r>
      <w:proofErr w:type="spellStart"/>
      <w:r w:rsidRPr="00937D82">
        <w:rPr>
          <w:rFonts w:asciiTheme="minorHAnsi" w:hAnsiTheme="minorHAnsi" w:cstheme="minorHAnsi"/>
          <w:sz w:val="20"/>
          <w:szCs w:val="20"/>
        </w:rPr>
        <w:t>doc</w:t>
      </w:r>
      <w:proofErr w:type="spellEnd"/>
      <w:r w:rsidRPr="00937D82">
        <w:rPr>
          <w:rFonts w:asciiTheme="minorHAnsi" w:hAnsiTheme="minorHAnsi" w:cstheme="minorHAnsi"/>
          <w:sz w:val="20"/>
          <w:szCs w:val="20"/>
        </w:rPr>
        <w:t>, .</w:t>
      </w:r>
      <w:proofErr w:type="spellStart"/>
      <w:r w:rsidRPr="00937D82">
        <w:rPr>
          <w:rFonts w:asciiTheme="minorHAnsi" w:hAnsiTheme="minorHAnsi" w:cstheme="minorHAnsi"/>
          <w:sz w:val="20"/>
          <w:szCs w:val="20"/>
        </w:rPr>
        <w:t>docx</w:t>
      </w:r>
      <w:proofErr w:type="spellEnd"/>
      <w:r w:rsidRPr="00937D82">
        <w:rPr>
          <w:rFonts w:asciiTheme="minorHAnsi" w:hAnsiTheme="minorHAnsi" w:cstheme="minorHAnsi"/>
          <w:sz w:val="20"/>
          <w:szCs w:val="20"/>
        </w:rPr>
        <w:t>, .xls</w:t>
      </w:r>
      <w:r w:rsidR="00AE2DD8" w:rsidRPr="00937D82">
        <w:rPr>
          <w:rFonts w:asciiTheme="minorHAnsi" w:hAnsiTheme="minorHAnsi" w:cstheme="minorHAnsi"/>
          <w:sz w:val="20"/>
          <w:szCs w:val="20"/>
        </w:rPr>
        <w:t xml:space="preserve">. </w:t>
      </w:r>
      <w:proofErr w:type="spellStart"/>
      <w:r w:rsidR="00AE2DD8" w:rsidRPr="00937D82">
        <w:rPr>
          <w:rFonts w:asciiTheme="minorHAnsi" w:hAnsiTheme="minorHAnsi" w:cstheme="minorHAnsi"/>
          <w:sz w:val="20"/>
          <w:szCs w:val="20"/>
        </w:rPr>
        <w:t>xlsx</w:t>
      </w:r>
      <w:proofErr w:type="spellEnd"/>
      <w:r w:rsidR="00AE2DD8" w:rsidRPr="00937D82">
        <w:rPr>
          <w:rFonts w:asciiTheme="minorHAnsi" w:hAnsiTheme="minorHAnsi" w:cstheme="minorHAnsi"/>
          <w:sz w:val="20"/>
          <w:szCs w:val="20"/>
        </w:rPr>
        <w:t xml:space="preserve"> .jpg (.</w:t>
      </w:r>
      <w:proofErr w:type="spellStart"/>
      <w:r w:rsidR="00AE2DD8" w:rsidRPr="00937D82">
        <w:rPr>
          <w:rFonts w:asciiTheme="minorHAnsi" w:hAnsiTheme="minorHAnsi" w:cstheme="minorHAnsi"/>
          <w:sz w:val="20"/>
          <w:szCs w:val="20"/>
        </w:rPr>
        <w:t>jpeg</w:t>
      </w:r>
      <w:proofErr w:type="spellEnd"/>
      <w:r w:rsidR="00AE2DD8" w:rsidRPr="00937D82">
        <w:rPr>
          <w:rFonts w:asciiTheme="minorHAnsi" w:hAnsiTheme="minorHAnsi" w:cstheme="minorHAnsi"/>
          <w:sz w:val="20"/>
          <w:szCs w:val="20"/>
        </w:rPr>
        <w:t>)</w:t>
      </w:r>
      <w:r w:rsidRPr="00937D82">
        <w:rPr>
          <w:rFonts w:asciiTheme="minorHAnsi" w:hAnsiTheme="minorHAnsi" w:cstheme="minorHAnsi"/>
          <w:sz w:val="20"/>
          <w:szCs w:val="20"/>
        </w:rPr>
        <w:t>, ze szczególnym wskazaniem na .pdf</w:t>
      </w:r>
    </w:p>
    <w:p w14:paraId="6C07931A" w14:textId="77777777" w:rsidR="008160D5" w:rsidRPr="00937D8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bookmarkStart w:id="24" w:name="_Hlk62074878"/>
      <w:r w:rsidRPr="00937D82">
        <w:rPr>
          <w:rFonts w:asciiTheme="minorHAnsi" w:hAnsiTheme="minorHAnsi" w:cstheme="minorHAnsi"/>
          <w:sz w:val="20"/>
          <w:szCs w:val="20"/>
        </w:rPr>
        <w:t>W celu ewentualnej kompresji danych Zamawiający rekomenduje wykorzystanie jednego z formatów: .zip, .7Z</w:t>
      </w:r>
    </w:p>
    <w:bookmarkEnd w:id="24"/>
    <w:p w14:paraId="70028B59" w14:textId="6A9E0441" w:rsidR="00E7740E" w:rsidRPr="00937D82" w:rsidRDefault="00E7740E" w:rsidP="00E7740E">
      <w:pPr>
        <w:pStyle w:val="Akapitzlist"/>
        <w:shd w:val="clear" w:color="auto" w:fill="FFFFFF"/>
        <w:tabs>
          <w:tab w:val="left" w:pos="851"/>
        </w:tabs>
        <w:autoSpaceDE w:val="0"/>
        <w:autoSpaceDN w:val="0"/>
        <w:adjustRightInd w:val="0"/>
        <w:spacing w:after="120"/>
        <w:ind w:left="0"/>
        <w:jc w:val="both"/>
        <w:rPr>
          <w:rFonts w:asciiTheme="minorHAnsi" w:hAnsiTheme="minorHAnsi" w:cstheme="minorHAnsi"/>
          <w:sz w:val="20"/>
          <w:szCs w:val="20"/>
        </w:rPr>
      </w:pPr>
      <w:r w:rsidRPr="00937D82">
        <w:rPr>
          <w:rFonts w:asciiTheme="minorHAnsi" w:hAnsiTheme="minorHAnsi" w:cstheme="minorHAnsi"/>
          <w:b/>
          <w:bCs/>
          <w:sz w:val="20"/>
          <w:szCs w:val="20"/>
        </w:rPr>
        <w:t xml:space="preserve">13.7.3 </w:t>
      </w:r>
      <w:r w:rsidRPr="00937D82">
        <w:rPr>
          <w:rFonts w:asciiTheme="minorHAnsi" w:hAnsiTheme="minorHAnsi" w:cstheme="minorHAnsi"/>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937D82">
        <w:rPr>
          <w:rFonts w:asciiTheme="minorHAnsi" w:hAnsiTheme="minorHAnsi" w:cstheme="minorHAnsi"/>
          <w:sz w:val="20"/>
          <w:szCs w:val="20"/>
        </w:rPr>
        <w:t>eDoApp</w:t>
      </w:r>
      <w:proofErr w:type="spellEnd"/>
      <w:r w:rsidRPr="00937D82">
        <w:rPr>
          <w:rFonts w:asciiTheme="minorHAnsi" w:hAnsiTheme="minorHAnsi" w:cstheme="minorHAnsi"/>
          <w:sz w:val="20"/>
          <w:szCs w:val="20"/>
        </w:rPr>
        <w:t xml:space="preserve"> służącej do składania podpisu osobistego, który wynosi max 5MB.</w:t>
      </w:r>
    </w:p>
    <w:p w14:paraId="46E134C7"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37D82">
        <w:rPr>
          <w:rFonts w:asciiTheme="minorHAnsi" w:hAnsiTheme="minorHAnsi" w:cstheme="minorHAnsi"/>
          <w:sz w:val="20"/>
          <w:szCs w:val="20"/>
        </w:rPr>
        <w:t>PAdES</w:t>
      </w:r>
      <w:proofErr w:type="spellEnd"/>
      <w:r w:rsidRPr="00937D82">
        <w:rPr>
          <w:rFonts w:asciiTheme="minorHAnsi" w:hAnsiTheme="minorHAnsi" w:cstheme="minorHAnsi"/>
          <w:sz w:val="20"/>
          <w:szCs w:val="20"/>
        </w:rPr>
        <w:t xml:space="preserve">. </w:t>
      </w:r>
    </w:p>
    <w:p w14:paraId="48B2892A"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Pliki w innych formatach niż PDF zaleca się opatrzyć zewnętrznym podpisem </w:t>
      </w:r>
      <w:proofErr w:type="spellStart"/>
      <w:r w:rsidRPr="00937D82">
        <w:rPr>
          <w:rFonts w:asciiTheme="minorHAnsi" w:hAnsiTheme="minorHAnsi" w:cstheme="minorHAnsi"/>
          <w:sz w:val="20"/>
          <w:szCs w:val="20"/>
        </w:rPr>
        <w:t>XAdES</w:t>
      </w:r>
      <w:proofErr w:type="spellEnd"/>
      <w:r w:rsidRPr="00937D82">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6D5ECB"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zaleca, aby Wykonawca z odpowiednim wyprzedzeniem przetestował możliwość prawidłowego wykorzystania </w:t>
      </w:r>
      <w:r w:rsidRPr="006D5ECB">
        <w:rPr>
          <w:rFonts w:asciiTheme="minorHAnsi" w:hAnsiTheme="minorHAnsi" w:cstheme="minorHAnsi"/>
          <w:sz w:val="20"/>
          <w:szCs w:val="20"/>
        </w:rPr>
        <w:t>wybranej metody podpisania plików oferty.</w:t>
      </w:r>
    </w:p>
    <w:p w14:paraId="64EC673C" w14:textId="1FF9B057" w:rsidR="003B56C7" w:rsidRPr="006D5ECB"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D5ECB">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r w:rsidR="0050482D" w:rsidRPr="006D5ECB">
        <w:rPr>
          <w:rFonts w:asciiTheme="minorHAnsi" w:hAnsiTheme="minorHAnsi" w:cstheme="minorHAnsi"/>
          <w:sz w:val="20"/>
          <w:szCs w:val="20"/>
        </w:rPr>
        <w:t xml:space="preserve"> </w:t>
      </w:r>
    </w:p>
    <w:p w14:paraId="2EEB6B24"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Osobą składającą ofertę powinna być osoba kontaktowa podawana w dokumentacji.</w:t>
      </w:r>
    </w:p>
    <w:p w14:paraId="187A0E56"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rekomenduje wykorzystanie podpisu z kwalifikowanym znacznikiem czasu.</w:t>
      </w:r>
    </w:p>
    <w:p w14:paraId="09EA534D" w14:textId="237FA798" w:rsidR="00F25B6D" w:rsidRPr="00937D8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37D82"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Wskazanie osób uprawnionych do komunikowania się z wykonawcami</w:t>
      </w:r>
    </w:p>
    <w:p w14:paraId="7DF82EA9" w14:textId="600169FF" w:rsidR="00962676" w:rsidRPr="00937D82" w:rsidRDefault="00962676" w:rsidP="00962676">
      <w:pPr>
        <w:jc w:val="both"/>
        <w:rPr>
          <w:rFonts w:cstheme="minorHAnsi"/>
          <w:sz w:val="20"/>
          <w:szCs w:val="20"/>
        </w:rPr>
      </w:pPr>
      <w:r w:rsidRPr="00937D82">
        <w:rPr>
          <w:rFonts w:cstheme="minorHAnsi"/>
          <w:sz w:val="20"/>
          <w:szCs w:val="20"/>
        </w:rPr>
        <w:t>Osobą uprawnioną do kontaktów z Wykonawcami jest:</w:t>
      </w:r>
    </w:p>
    <w:p w14:paraId="61EA57E2" w14:textId="11B04B94" w:rsidR="00962676" w:rsidRPr="00937D82" w:rsidRDefault="00C575C9" w:rsidP="00962676">
      <w:pPr>
        <w:spacing w:after="0" w:line="240" w:lineRule="auto"/>
        <w:jc w:val="both"/>
        <w:rPr>
          <w:rFonts w:cstheme="minorHAnsi"/>
          <w:sz w:val="20"/>
          <w:szCs w:val="20"/>
        </w:rPr>
      </w:pPr>
      <w:r>
        <w:rPr>
          <w:rFonts w:cstheme="minorHAnsi"/>
          <w:sz w:val="20"/>
          <w:szCs w:val="20"/>
        </w:rPr>
        <w:t>Joanna Beyger</w:t>
      </w:r>
    </w:p>
    <w:p w14:paraId="763A6E23" w14:textId="77777777" w:rsidR="00962676" w:rsidRPr="00937D82" w:rsidRDefault="00962676" w:rsidP="00962676">
      <w:pPr>
        <w:spacing w:after="0" w:line="240" w:lineRule="auto"/>
        <w:jc w:val="both"/>
        <w:rPr>
          <w:rFonts w:cstheme="minorHAnsi"/>
          <w:sz w:val="20"/>
          <w:szCs w:val="20"/>
        </w:rPr>
      </w:pPr>
      <w:r w:rsidRPr="00937D82">
        <w:rPr>
          <w:rFonts w:cstheme="minorHAnsi"/>
          <w:sz w:val="20"/>
          <w:szCs w:val="20"/>
        </w:rPr>
        <w:t>Maximus Broker Sp. z o.o. (Broker ubezpieczeniowy Zamawiającego działający na podstawie pełnomocnictwa)</w:t>
      </w:r>
    </w:p>
    <w:p w14:paraId="3AA02A47" w14:textId="77777777" w:rsidR="00962676" w:rsidRPr="00937D82" w:rsidRDefault="00962676" w:rsidP="00962676">
      <w:pPr>
        <w:spacing w:after="0" w:line="240" w:lineRule="auto"/>
        <w:jc w:val="both"/>
        <w:rPr>
          <w:rFonts w:cstheme="minorHAnsi"/>
          <w:sz w:val="20"/>
          <w:szCs w:val="20"/>
        </w:rPr>
      </w:pPr>
      <w:r w:rsidRPr="00937D82">
        <w:rPr>
          <w:rFonts w:cstheme="minorHAnsi"/>
          <w:sz w:val="20"/>
          <w:szCs w:val="20"/>
        </w:rPr>
        <w:t>ul. Szosa Chełmińska 164, 87-100 Toruń,</w:t>
      </w:r>
    </w:p>
    <w:p w14:paraId="200591F2" w14:textId="001B4119" w:rsidR="00962676" w:rsidRPr="00937D82" w:rsidRDefault="00962676" w:rsidP="00962676">
      <w:pPr>
        <w:spacing w:after="0" w:line="240" w:lineRule="auto"/>
        <w:jc w:val="both"/>
        <w:rPr>
          <w:rFonts w:cstheme="minorHAnsi"/>
          <w:sz w:val="20"/>
          <w:szCs w:val="20"/>
        </w:rPr>
      </w:pPr>
      <w:r w:rsidRPr="00937D82">
        <w:rPr>
          <w:rFonts w:cstheme="minorHAnsi"/>
          <w:sz w:val="20"/>
          <w:szCs w:val="20"/>
        </w:rPr>
        <w:t xml:space="preserve">e-mail: </w:t>
      </w:r>
      <w:r w:rsidR="00C575C9">
        <w:rPr>
          <w:rFonts w:cstheme="minorHAnsi"/>
          <w:sz w:val="20"/>
          <w:szCs w:val="20"/>
        </w:rPr>
        <w:t>joanna.beyger@maximus-broker.pl</w:t>
      </w:r>
    </w:p>
    <w:p w14:paraId="10BCA2D2" w14:textId="318EB766" w:rsidR="00962676" w:rsidRDefault="00962676" w:rsidP="00962676">
      <w:pPr>
        <w:spacing w:after="0" w:line="240" w:lineRule="auto"/>
        <w:jc w:val="both"/>
        <w:rPr>
          <w:rFonts w:cstheme="minorHAnsi"/>
          <w:sz w:val="20"/>
          <w:szCs w:val="20"/>
        </w:rPr>
      </w:pPr>
      <w:r w:rsidRPr="00937D82">
        <w:rPr>
          <w:rFonts w:cstheme="minorHAnsi"/>
          <w:sz w:val="20"/>
          <w:szCs w:val="20"/>
        </w:rPr>
        <w:t xml:space="preserve">tel. </w:t>
      </w:r>
      <w:r w:rsidR="00C575C9">
        <w:rPr>
          <w:rFonts w:cstheme="minorHAnsi"/>
          <w:sz w:val="20"/>
          <w:szCs w:val="20"/>
        </w:rPr>
        <w:t>722 390 126</w:t>
      </w:r>
    </w:p>
    <w:p w14:paraId="18AC323D" w14:textId="77777777" w:rsidR="00C575C9" w:rsidRDefault="00C575C9" w:rsidP="00962676">
      <w:pPr>
        <w:spacing w:after="0" w:line="240" w:lineRule="auto"/>
        <w:jc w:val="both"/>
        <w:rPr>
          <w:rFonts w:cstheme="minorHAnsi"/>
          <w:sz w:val="20"/>
          <w:szCs w:val="20"/>
        </w:rPr>
      </w:pPr>
    </w:p>
    <w:p w14:paraId="6FA7D6DA" w14:textId="77777777" w:rsidR="00C575C9" w:rsidRPr="00937D82" w:rsidRDefault="00C575C9" w:rsidP="00962676">
      <w:pPr>
        <w:spacing w:after="0" w:line="240" w:lineRule="auto"/>
        <w:jc w:val="both"/>
        <w:rPr>
          <w:rFonts w:cstheme="minorHAnsi"/>
          <w:sz w:val="20"/>
          <w:szCs w:val="20"/>
        </w:rPr>
      </w:pPr>
    </w:p>
    <w:p w14:paraId="1A76D1B6" w14:textId="406A4610" w:rsidR="00F25B6D" w:rsidRPr="00937D82" w:rsidRDefault="00F25B6D" w:rsidP="00F25B6D">
      <w:pPr>
        <w:rPr>
          <w:rFonts w:cstheme="minorHAnsi"/>
        </w:rPr>
      </w:pPr>
    </w:p>
    <w:p w14:paraId="77C97E96" w14:textId="5B0AAAEB" w:rsidR="00757C4C" w:rsidRPr="00937D82"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Termin związania ofertą</w:t>
      </w:r>
    </w:p>
    <w:p w14:paraId="4984C104" w14:textId="7554A164" w:rsidR="0016676D" w:rsidRPr="00835C47" w:rsidRDefault="00C575C9" w:rsidP="00C575C9">
      <w:pPr>
        <w:rPr>
          <w:rFonts w:cstheme="minorHAnsi"/>
          <w:color w:val="000000"/>
          <w:sz w:val="20"/>
          <w:szCs w:val="20"/>
        </w:rPr>
      </w:pPr>
      <w:bookmarkStart w:id="25" w:name="_Hlk62663862"/>
      <w:bookmarkStart w:id="26" w:name="_Hlk62822862"/>
      <w:r w:rsidRPr="00835C47">
        <w:rPr>
          <w:rFonts w:cstheme="minorHAnsi"/>
          <w:b/>
          <w:bCs/>
          <w:color w:val="000000"/>
          <w:sz w:val="20"/>
          <w:szCs w:val="20"/>
        </w:rPr>
        <w:t>15.1.</w:t>
      </w:r>
      <w:r w:rsidRPr="00835C47">
        <w:rPr>
          <w:rFonts w:cstheme="minorHAnsi"/>
          <w:color w:val="000000"/>
          <w:sz w:val="20"/>
          <w:szCs w:val="20"/>
        </w:rPr>
        <w:t xml:space="preserve">    </w:t>
      </w:r>
      <w:r w:rsidR="0016676D" w:rsidRPr="00835C47">
        <w:rPr>
          <w:rFonts w:cstheme="minorHAnsi"/>
          <w:color w:val="000000"/>
          <w:sz w:val="20"/>
          <w:szCs w:val="20"/>
        </w:rPr>
        <w:t xml:space="preserve">Termin związania ofertą upływa dnia </w:t>
      </w:r>
      <w:r w:rsidR="00835C47" w:rsidRPr="00835C47">
        <w:rPr>
          <w:rFonts w:cstheme="minorHAnsi"/>
          <w:color w:val="000000"/>
          <w:sz w:val="20"/>
          <w:szCs w:val="20"/>
        </w:rPr>
        <w:t xml:space="preserve">07.11.2024 r. </w:t>
      </w:r>
    </w:p>
    <w:p w14:paraId="07B38BC2" w14:textId="4B7D3B4B" w:rsidR="00DC2ACD" w:rsidRPr="00C575C9" w:rsidRDefault="00DC2ACD" w:rsidP="00C575C9">
      <w:pPr>
        <w:pStyle w:val="Akapitzlist"/>
        <w:numPr>
          <w:ilvl w:val="1"/>
          <w:numId w:val="84"/>
        </w:numPr>
        <w:autoSpaceDE w:val="0"/>
        <w:autoSpaceDN w:val="0"/>
        <w:ind w:left="567" w:hanging="567"/>
        <w:rPr>
          <w:rFonts w:cstheme="minorHAnsi"/>
        </w:rPr>
      </w:pPr>
      <w:r w:rsidRPr="00C575C9">
        <w:rPr>
          <w:rFonts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575C9">
        <w:rPr>
          <w:rFonts w:cstheme="minorHAnsi"/>
          <w:b/>
          <w:bCs/>
          <w:color w:val="000000"/>
          <w:sz w:val="20"/>
          <w:szCs w:val="20"/>
        </w:rPr>
        <w:t>(art. 307 ust. 2 Ustawy).</w:t>
      </w:r>
    </w:p>
    <w:p w14:paraId="0E054046" w14:textId="77777777" w:rsidR="00DC2ACD" w:rsidRPr="00937D82" w:rsidRDefault="00DC2ACD" w:rsidP="00C575C9">
      <w:pPr>
        <w:pStyle w:val="Akapitzlist"/>
        <w:numPr>
          <w:ilvl w:val="1"/>
          <w:numId w:val="84"/>
        </w:numPr>
        <w:autoSpaceDE w:val="0"/>
        <w:autoSpaceDN w:val="0"/>
        <w:ind w:left="567" w:hanging="567"/>
        <w:rPr>
          <w:rFonts w:asciiTheme="minorHAnsi" w:hAnsiTheme="minorHAnsi" w:cstheme="minorHAnsi"/>
        </w:rPr>
      </w:pPr>
      <w:r w:rsidRPr="00937D82">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937D82">
        <w:rPr>
          <w:rFonts w:asciiTheme="minorHAnsi" w:hAnsiTheme="minorHAnsi" w:cstheme="minorHAnsi"/>
          <w:b/>
          <w:bCs/>
          <w:color w:val="000000"/>
          <w:sz w:val="20"/>
          <w:szCs w:val="20"/>
        </w:rPr>
        <w:t>(art. 307 ust. 3 Ustawy).</w:t>
      </w:r>
    </w:p>
    <w:bookmarkEnd w:id="25"/>
    <w:bookmarkEnd w:id="26"/>
    <w:p w14:paraId="6AAEB8B7" w14:textId="434BE15F" w:rsidR="00D60FB3" w:rsidRPr="00937D82" w:rsidRDefault="00D60FB3" w:rsidP="00C575C9">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t>Wymagania dotyczące wadium, w tym jego kwota</w:t>
      </w:r>
    </w:p>
    <w:p w14:paraId="445725E8" w14:textId="7F6C5BB2" w:rsidR="00D60FB3" w:rsidRPr="00C575C9" w:rsidRDefault="00D60FB3" w:rsidP="00D60FB3">
      <w:pPr>
        <w:jc w:val="both"/>
        <w:rPr>
          <w:rFonts w:cstheme="minorHAnsi"/>
          <w:sz w:val="20"/>
          <w:szCs w:val="20"/>
        </w:rPr>
      </w:pPr>
      <w:r w:rsidRPr="00C575C9">
        <w:rPr>
          <w:rFonts w:cstheme="minorHAnsi"/>
          <w:sz w:val="20"/>
          <w:szCs w:val="20"/>
        </w:rPr>
        <w:t>Zamawiający nie wymaga od Wykonawców wnoszenia wadium.</w:t>
      </w:r>
    </w:p>
    <w:p w14:paraId="4ADFF0C9" w14:textId="0AA75BD8" w:rsidR="00757C4C" w:rsidRPr="00937D82" w:rsidRDefault="00757C4C" w:rsidP="00C575C9">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Opis sposobu przygotowania oferty</w:t>
      </w:r>
    </w:p>
    <w:p w14:paraId="0170BBF4" w14:textId="77777777" w:rsidR="00422353" w:rsidRPr="00937D82"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937D82" w:rsidRDefault="00422353" w:rsidP="00422353">
      <w:pPr>
        <w:pStyle w:val="Akapitzlist"/>
        <w:ind w:left="444"/>
        <w:jc w:val="both"/>
        <w:rPr>
          <w:rFonts w:asciiTheme="minorHAnsi" w:hAnsiTheme="minorHAnsi" w:cstheme="minorHAnsi"/>
          <w:sz w:val="20"/>
          <w:szCs w:val="20"/>
        </w:rPr>
      </w:pPr>
    </w:p>
    <w:p w14:paraId="3F52E833" w14:textId="77777777" w:rsidR="00303C05" w:rsidRPr="00937D82"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w:t>
      </w:r>
      <w:r w:rsidR="00757C4C" w:rsidRPr="00937D82">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Oferta musi być przygotowana zgodnie z wzorami, które stanowią załączniki do SWZ i zgodnie </w:t>
      </w:r>
      <w:r w:rsidRPr="00937D82">
        <w:rPr>
          <w:rFonts w:asciiTheme="minorHAnsi" w:hAnsiTheme="minorHAnsi" w:cstheme="minorHAnsi"/>
          <w:sz w:val="20"/>
          <w:szCs w:val="20"/>
        </w:rPr>
        <w:br/>
        <w:t>z wymaganiami SWZ;</w:t>
      </w:r>
    </w:p>
    <w:p w14:paraId="309FF2AE"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Oferta musi być przygotowana zgodnie z Ustawą oraz z wymogami SWZ;</w:t>
      </w:r>
    </w:p>
    <w:p w14:paraId="0D3326D8"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Oferta musi być sporządzona w języku polskim.</w:t>
      </w:r>
    </w:p>
    <w:p w14:paraId="7E65D66D" w14:textId="1BFB371D"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937D82">
        <w:rPr>
          <w:rFonts w:asciiTheme="minorHAnsi" w:hAnsiTheme="minorHAnsi" w:cstheme="minorHAnsi"/>
          <w:sz w:val="20"/>
          <w:szCs w:val="20"/>
        </w:rPr>
        <w:t>doc</w:t>
      </w:r>
      <w:proofErr w:type="spellEnd"/>
      <w:r w:rsidRPr="00937D82">
        <w:rPr>
          <w:rFonts w:asciiTheme="minorHAnsi" w:hAnsiTheme="minorHAnsi" w:cstheme="minorHAnsi"/>
          <w:sz w:val="20"/>
          <w:szCs w:val="20"/>
        </w:rPr>
        <w:t>, .</w:t>
      </w:r>
      <w:proofErr w:type="spellStart"/>
      <w:r w:rsidRPr="00937D82">
        <w:rPr>
          <w:rFonts w:asciiTheme="minorHAnsi" w:hAnsiTheme="minorHAnsi" w:cstheme="minorHAnsi"/>
          <w:sz w:val="20"/>
          <w:szCs w:val="20"/>
        </w:rPr>
        <w:t>docx</w:t>
      </w:r>
      <w:proofErr w:type="spellEnd"/>
      <w:r w:rsidRPr="00937D82">
        <w:rPr>
          <w:rFonts w:asciiTheme="minorHAnsi" w:hAnsiTheme="minorHAnsi" w:cstheme="minorHAnsi"/>
          <w:sz w:val="20"/>
          <w:szCs w:val="20"/>
        </w:rPr>
        <w:t>,</w:t>
      </w:r>
      <w:r w:rsidR="00567531" w:rsidRPr="00937D82">
        <w:rPr>
          <w:rFonts w:asciiTheme="minorHAnsi" w:hAnsiTheme="minorHAnsi" w:cstheme="minorHAnsi"/>
          <w:sz w:val="20"/>
          <w:szCs w:val="20"/>
        </w:rPr>
        <w:t xml:space="preserve"> </w:t>
      </w:r>
      <w:r w:rsidRPr="00937D82">
        <w:rPr>
          <w:rFonts w:asciiTheme="minorHAnsi" w:hAnsiTheme="minorHAnsi" w:cstheme="minorHAnsi"/>
          <w:sz w:val="20"/>
          <w:szCs w:val="20"/>
        </w:rPr>
        <w:t>.pdf.</w:t>
      </w:r>
    </w:p>
    <w:p w14:paraId="23E02002"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Treść oferty musi odpowiadać treści SWZ;</w:t>
      </w:r>
    </w:p>
    <w:p w14:paraId="6838A033"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Oferta musi być podpisana przez osoby wskazane w dokumencie upoważniającym</w:t>
      </w:r>
      <w:r w:rsidRPr="00937D82">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42633586"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937D82">
        <w:rPr>
          <w:rFonts w:asciiTheme="minorHAnsi" w:hAnsiTheme="minorHAnsi" w:cstheme="minorHAnsi"/>
          <w:bCs/>
          <w:sz w:val="20"/>
          <w:szCs w:val="20"/>
        </w:rPr>
        <w:t>opcja rekomendowana</w:t>
      </w:r>
      <w:r w:rsidRPr="00937D82">
        <w:rPr>
          <w:rFonts w:asciiTheme="minorHAnsi" w:hAnsiTheme="minorHAnsi" w:cstheme="minorHAnsi"/>
          <w:b/>
          <w:sz w:val="20"/>
          <w:szCs w:val="20"/>
        </w:rPr>
        <w:t xml:space="preserve"> </w:t>
      </w:r>
      <w:r w:rsidRPr="00937D82">
        <w:rPr>
          <w:rFonts w:asciiTheme="minorHAnsi" w:hAnsiTheme="minorHAnsi" w:cstheme="minorHAnsi"/>
          <w:sz w:val="20"/>
          <w:szCs w:val="20"/>
        </w:rPr>
        <w:t>przez</w:t>
      </w:r>
      <w:r w:rsidRPr="00937D82">
        <w:rPr>
          <w:rFonts w:asciiTheme="minorHAnsi" w:hAnsiTheme="minorHAnsi" w:cstheme="minorHAnsi"/>
          <w:b/>
          <w:sz w:val="20"/>
          <w:szCs w:val="20"/>
        </w:rPr>
        <w:t xml:space="preserve"> </w:t>
      </w:r>
      <w:hyperlink r:id="rId18" w:history="1">
        <w:r w:rsidRPr="00937D82">
          <w:rPr>
            <w:rStyle w:val="Hipercze"/>
            <w:rFonts w:asciiTheme="minorHAnsi" w:hAnsiTheme="minorHAnsi" w:cstheme="minorHAnsi"/>
            <w:color w:val="1155CC"/>
            <w:sz w:val="20"/>
            <w:szCs w:val="20"/>
          </w:rPr>
          <w:t>platformazakupowa.pl</w:t>
        </w:r>
      </w:hyperlink>
      <w:r w:rsidRPr="00937D82">
        <w:rPr>
          <w:rFonts w:asciiTheme="minorHAnsi" w:hAnsiTheme="minorHAnsi" w:cstheme="minorHAnsi"/>
          <w:sz w:val="20"/>
          <w:szCs w:val="20"/>
        </w:rPr>
        <w:t xml:space="preserve">) oraz dodatkowo dla całego pakietu dokumentów w kroku 2 </w:t>
      </w:r>
      <w:r w:rsidRPr="00937D82">
        <w:rPr>
          <w:rFonts w:asciiTheme="minorHAnsi" w:hAnsiTheme="minorHAnsi" w:cstheme="minorHAnsi"/>
          <w:b/>
          <w:sz w:val="20"/>
          <w:szCs w:val="20"/>
        </w:rPr>
        <w:t xml:space="preserve">Formularza składania oferty lub wniosku </w:t>
      </w:r>
      <w:r w:rsidRPr="00937D82">
        <w:rPr>
          <w:rFonts w:asciiTheme="minorHAnsi" w:hAnsiTheme="minorHAnsi" w:cstheme="minorHAnsi"/>
          <w:sz w:val="20"/>
          <w:szCs w:val="20"/>
        </w:rPr>
        <w:t xml:space="preserve">(po kliknięciu w przycisk </w:t>
      </w:r>
      <w:r w:rsidRPr="00937D82">
        <w:rPr>
          <w:rFonts w:asciiTheme="minorHAnsi" w:hAnsiTheme="minorHAnsi" w:cstheme="minorHAnsi"/>
          <w:b/>
          <w:sz w:val="20"/>
          <w:szCs w:val="20"/>
        </w:rPr>
        <w:t>Przejdź do podsumowania</w:t>
      </w:r>
      <w:r w:rsidRPr="00937D82">
        <w:rPr>
          <w:rFonts w:asciiTheme="minorHAnsi" w:hAnsiTheme="minorHAnsi" w:cstheme="minorHAnsi"/>
          <w:sz w:val="20"/>
          <w:szCs w:val="20"/>
        </w:rPr>
        <w:t xml:space="preserve">). </w:t>
      </w:r>
    </w:p>
    <w:p w14:paraId="174CFC9E" w14:textId="77777777"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Wykonawca może złożyć tylko jedną ofertę z jedną ostateczną ceną (art. 218 ust. 1 Ustawy);</w:t>
      </w:r>
    </w:p>
    <w:p w14:paraId="7F840526" w14:textId="73092B2C"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Wykonawca poniesie wszelkie koszty związane z przygotowaniem i złożeniem oferty;</w:t>
      </w:r>
    </w:p>
    <w:p w14:paraId="06C67526" w14:textId="78CBA8A2" w:rsidR="004C7026" w:rsidRPr="00937D8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937D82">
        <w:rPr>
          <w:rFonts w:asciiTheme="minorHAnsi" w:hAnsiTheme="minorHAnsi" w:cstheme="minorHAnsi"/>
          <w:sz w:val="20"/>
          <w:szCs w:val="20"/>
        </w:rPr>
        <w:t>Dz. U. z 2022 r. poz. 1233</w:t>
      </w:r>
      <w:r w:rsidRPr="00937D82">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7" w:name="_Hlk55230507"/>
      <w:r w:rsidRPr="00937D82">
        <w:rPr>
          <w:rFonts w:asciiTheme="minorHAnsi" w:hAnsiTheme="minorHAnsi" w:cstheme="minorHAnsi"/>
          <w:sz w:val="20"/>
          <w:szCs w:val="20"/>
        </w:rPr>
        <w:t>sposób określony w pkt 12.4. SWZ.</w:t>
      </w:r>
    </w:p>
    <w:bookmarkEnd w:id="27"/>
    <w:p w14:paraId="0688ED7A" w14:textId="77777777" w:rsidR="004C7026" w:rsidRDefault="004C7026" w:rsidP="004C7026">
      <w:pPr>
        <w:tabs>
          <w:tab w:val="left" w:pos="993"/>
          <w:tab w:val="left" w:pos="1134"/>
        </w:tabs>
        <w:jc w:val="both"/>
        <w:rPr>
          <w:rFonts w:cstheme="minorHAnsi"/>
          <w:b/>
          <w:sz w:val="20"/>
          <w:szCs w:val="20"/>
        </w:rPr>
      </w:pPr>
      <w:r w:rsidRPr="00937D82">
        <w:rPr>
          <w:rFonts w:cstheme="minorHAnsi"/>
          <w:b/>
          <w:sz w:val="20"/>
          <w:szCs w:val="20"/>
        </w:rPr>
        <w:t>Wykonawca nie może zastrzec informacji, o których mowa w art. 222 ust. 5 Ustawy</w:t>
      </w:r>
    </w:p>
    <w:p w14:paraId="6B79B746" w14:textId="77777777" w:rsidR="00835C47" w:rsidRDefault="00835C47" w:rsidP="004C7026">
      <w:pPr>
        <w:tabs>
          <w:tab w:val="left" w:pos="993"/>
          <w:tab w:val="left" w:pos="1134"/>
        </w:tabs>
        <w:jc w:val="both"/>
        <w:rPr>
          <w:rFonts w:cstheme="minorHAnsi"/>
          <w:b/>
          <w:sz w:val="20"/>
          <w:szCs w:val="20"/>
        </w:rPr>
      </w:pPr>
    </w:p>
    <w:p w14:paraId="376E4A99" w14:textId="77777777" w:rsidR="00835C47" w:rsidRPr="00937D82" w:rsidRDefault="00835C47" w:rsidP="004C7026">
      <w:pPr>
        <w:tabs>
          <w:tab w:val="left" w:pos="993"/>
          <w:tab w:val="left" w:pos="1134"/>
        </w:tabs>
        <w:jc w:val="both"/>
        <w:rPr>
          <w:rFonts w:cstheme="minorHAnsi"/>
          <w:sz w:val="20"/>
          <w:szCs w:val="20"/>
        </w:rPr>
      </w:pPr>
    </w:p>
    <w:p w14:paraId="12120C93" w14:textId="517B2DE8" w:rsidR="009374BA" w:rsidRPr="00937D82"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Sposób oraz termin składania ofert</w:t>
      </w:r>
    </w:p>
    <w:p w14:paraId="2E8EA047" w14:textId="77777777" w:rsidR="00D21222" w:rsidRPr="00937D8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Do oferty składanej w odpowiedzi na ogłoszenie o zamówieniu wykonawca dołącza:</w:t>
      </w:r>
    </w:p>
    <w:p w14:paraId="70B771E0" w14:textId="77777777" w:rsidR="007D699F" w:rsidRPr="00937D82"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937D82">
        <w:rPr>
          <w:rFonts w:asciiTheme="minorHAnsi" w:hAnsiTheme="minorHAnsi" w:cstheme="minorHAnsi"/>
          <w:sz w:val="20"/>
          <w:szCs w:val="20"/>
        </w:rPr>
        <w:t>oświadczenie, o którym mowa w pkt 10.1. SWZ.</w:t>
      </w:r>
    </w:p>
    <w:p w14:paraId="485A855B" w14:textId="77777777" w:rsidR="007D699F" w:rsidRPr="00937D82"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937D82">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937D82" w:rsidRDefault="00D21222">
      <w:pPr>
        <w:pStyle w:val="Akapitzlist"/>
        <w:numPr>
          <w:ilvl w:val="1"/>
          <w:numId w:val="81"/>
        </w:numPr>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Ofertę wraz z wymaganymi dokumentami należy umieścić na </w:t>
      </w:r>
      <w:hyperlink r:id="rId19" w:history="1">
        <w:r w:rsidRPr="00937D82">
          <w:rPr>
            <w:rFonts w:asciiTheme="minorHAnsi" w:hAnsiTheme="minorHAnsi" w:cstheme="minorHAnsi"/>
            <w:sz w:val="20"/>
            <w:szCs w:val="20"/>
          </w:rPr>
          <w:t>platformazakupowa.pl</w:t>
        </w:r>
      </w:hyperlink>
      <w:r w:rsidRPr="00937D82">
        <w:rPr>
          <w:rFonts w:asciiTheme="minorHAnsi" w:hAnsiTheme="minorHAnsi" w:cstheme="minorHAnsi"/>
          <w:sz w:val="20"/>
          <w:szCs w:val="20"/>
        </w:rPr>
        <w:t xml:space="preserve"> pod adresem: </w:t>
      </w:r>
      <w:hyperlink r:id="rId20" w:history="1">
        <w:r w:rsidRPr="00C575C9">
          <w:rPr>
            <w:rStyle w:val="Hipercze"/>
            <w:rFonts w:asciiTheme="minorHAnsi" w:hAnsiTheme="minorHAnsi" w:cstheme="minorHAnsi"/>
            <w:sz w:val="20"/>
            <w:szCs w:val="20"/>
          </w:rPr>
          <w:t>https://platformazakupowa.pl/pn/maximus_broker</w:t>
        </w:r>
      </w:hyperlink>
      <w:r w:rsidR="0015331A" w:rsidRPr="00C575C9">
        <w:rPr>
          <w:rFonts w:asciiTheme="minorHAnsi" w:hAnsiTheme="minorHAnsi" w:cstheme="minorHAnsi"/>
          <w:sz w:val="20"/>
          <w:szCs w:val="20"/>
        </w:rPr>
        <w:t xml:space="preserve"> </w:t>
      </w:r>
      <w:bookmarkStart w:id="28" w:name="_Hlk174970941"/>
      <w:r w:rsidR="0015331A" w:rsidRPr="00C575C9">
        <w:rPr>
          <w:rFonts w:asciiTheme="minorHAnsi" w:hAnsiTheme="minorHAnsi" w:cstheme="minorHAnsi"/>
          <w:sz w:val="20"/>
          <w:szCs w:val="20"/>
        </w:rPr>
        <w:t>w myśl Ustawy na stronie internetowej prowadzonego postępowania</w:t>
      </w:r>
      <w:bookmarkEnd w:id="28"/>
      <w:r w:rsidR="0015331A" w:rsidRPr="00C575C9">
        <w:rPr>
          <w:rFonts w:asciiTheme="minorHAnsi" w:hAnsiTheme="minorHAnsi" w:cstheme="minorHAnsi"/>
          <w:sz w:val="20"/>
          <w:szCs w:val="20"/>
        </w:rPr>
        <w:t>.</w:t>
      </w:r>
      <w:r w:rsidRPr="00C575C9">
        <w:rPr>
          <w:rFonts w:asciiTheme="minorHAnsi" w:hAnsiTheme="minorHAnsi" w:cstheme="minorHAnsi"/>
          <w:sz w:val="20"/>
          <w:szCs w:val="20"/>
        </w:rPr>
        <w:t xml:space="preserve"> Do</w:t>
      </w:r>
      <w:r w:rsidRPr="00937D82">
        <w:rPr>
          <w:rFonts w:asciiTheme="minorHAnsi" w:hAnsiTheme="minorHAnsi" w:cstheme="minorHAnsi"/>
          <w:sz w:val="20"/>
          <w:szCs w:val="20"/>
        </w:rPr>
        <w:t xml:space="preserve"> oferty należy dołączyć wszystkie wymagane w SWZ dokumenty.</w:t>
      </w:r>
    </w:p>
    <w:p w14:paraId="5E00CF7E" w14:textId="77777777"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937D82">
          <w:rPr>
            <w:rStyle w:val="Hipercze"/>
            <w:rFonts w:asciiTheme="minorHAnsi" w:hAnsiTheme="minorHAnsi" w:cstheme="minorHAnsi"/>
            <w:color w:val="1155CC"/>
            <w:sz w:val="20"/>
            <w:szCs w:val="20"/>
          </w:rPr>
          <w:t>platformazakupowa.pl</w:t>
        </w:r>
      </w:hyperlink>
      <w:r w:rsidRPr="00937D82">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2" w:history="1">
        <w:r w:rsidRPr="00937D82">
          <w:rPr>
            <w:rStyle w:val="Hipercze"/>
            <w:rFonts w:asciiTheme="minorHAnsi" w:hAnsiTheme="minorHAnsi" w:cstheme="minorHAnsi"/>
            <w:color w:val="1155CC"/>
            <w:sz w:val="20"/>
            <w:szCs w:val="20"/>
          </w:rPr>
          <w:t>https://platformazakupowa.pl/strona/45-instrukcje</w:t>
        </w:r>
      </w:hyperlink>
    </w:p>
    <w:p w14:paraId="062E1B45" w14:textId="77777777"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Wykonawca, za pośrednictwem </w:t>
      </w:r>
      <w:hyperlink r:id="rId23" w:history="1">
        <w:r w:rsidRPr="00937D82">
          <w:rPr>
            <w:rStyle w:val="Hipercze"/>
            <w:rFonts w:asciiTheme="minorHAnsi" w:hAnsiTheme="minorHAnsi" w:cstheme="minorHAnsi"/>
            <w:color w:val="1155CC"/>
            <w:sz w:val="20"/>
            <w:szCs w:val="20"/>
          </w:rPr>
          <w:t>platformazakupowa.pl</w:t>
        </w:r>
      </w:hyperlink>
      <w:r w:rsidRPr="00937D82">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937D82">
          <w:rPr>
            <w:rStyle w:val="Hipercze"/>
            <w:rFonts w:asciiTheme="minorHAnsi" w:hAnsiTheme="minorHAnsi" w:cstheme="minorHAnsi"/>
            <w:sz w:val="20"/>
            <w:szCs w:val="20"/>
          </w:rPr>
          <w:t>https://platformazakupowa.pl/strona/45-instrukcje</w:t>
        </w:r>
      </w:hyperlink>
    </w:p>
    <w:p w14:paraId="31D8DA71" w14:textId="77777777"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nie ponosi odpowiedzialności za złożenie oferty w sposób niezgodny z Instrukcją korzystania z </w:t>
      </w:r>
      <w:hyperlink r:id="rId25">
        <w:r w:rsidRPr="00937D82">
          <w:rPr>
            <w:rFonts w:asciiTheme="minorHAnsi" w:hAnsiTheme="minorHAnsi" w:cstheme="minorHAnsi"/>
            <w:sz w:val="20"/>
            <w:szCs w:val="20"/>
          </w:rPr>
          <w:t>platformazakupowa.pl</w:t>
        </w:r>
      </w:hyperlink>
      <w:r w:rsidRPr="00937D82">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937D82">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937D8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937D82">
        <w:rPr>
          <w:rFonts w:asciiTheme="minorHAnsi" w:hAnsiTheme="minorHAnsi" w:cstheme="minorHAnsi"/>
          <w:b/>
          <w:bCs/>
          <w:sz w:val="20"/>
          <w:szCs w:val="20"/>
        </w:rPr>
        <w:t>Termin składania ofert.</w:t>
      </w:r>
    </w:p>
    <w:p w14:paraId="42B4F0B3" w14:textId="246AFACD" w:rsidR="00D21222" w:rsidRPr="00937D82" w:rsidRDefault="00D21222" w:rsidP="00D21222">
      <w:pPr>
        <w:spacing w:after="120" w:line="240" w:lineRule="auto"/>
        <w:rPr>
          <w:rFonts w:cstheme="minorHAnsi"/>
          <w:sz w:val="20"/>
          <w:szCs w:val="20"/>
        </w:rPr>
      </w:pPr>
      <w:r w:rsidRPr="00937D82">
        <w:rPr>
          <w:rFonts w:cstheme="minorHAnsi"/>
          <w:sz w:val="20"/>
          <w:szCs w:val="20"/>
        </w:rPr>
        <w:t xml:space="preserve">Oferty </w:t>
      </w:r>
      <w:r w:rsidRPr="00835C47">
        <w:rPr>
          <w:rFonts w:cstheme="minorHAnsi"/>
          <w:sz w:val="20"/>
          <w:szCs w:val="20"/>
        </w:rPr>
        <w:t xml:space="preserve">należy składać do dnia </w:t>
      </w:r>
      <w:r w:rsidR="00835C47" w:rsidRPr="00835C47">
        <w:rPr>
          <w:rFonts w:cstheme="minorHAnsi"/>
          <w:sz w:val="20"/>
          <w:szCs w:val="20"/>
        </w:rPr>
        <w:t xml:space="preserve">09.10.2024 </w:t>
      </w:r>
      <w:r w:rsidRPr="00835C47">
        <w:rPr>
          <w:rFonts w:cstheme="minorHAnsi"/>
          <w:sz w:val="20"/>
          <w:szCs w:val="20"/>
        </w:rPr>
        <w:t xml:space="preserve">r. do godz. </w:t>
      </w:r>
      <w:r w:rsidR="00835C47" w:rsidRPr="00835C47">
        <w:rPr>
          <w:rFonts w:cstheme="minorHAnsi"/>
          <w:sz w:val="20"/>
          <w:szCs w:val="20"/>
        </w:rPr>
        <w:t>10</w:t>
      </w:r>
      <w:r w:rsidR="00835C47" w:rsidRPr="00835C47">
        <w:rPr>
          <w:rFonts w:cstheme="minorHAnsi"/>
          <w:sz w:val="20"/>
          <w:szCs w:val="20"/>
          <w:vertAlign w:val="superscript"/>
        </w:rPr>
        <w:t>00</w:t>
      </w:r>
    </w:p>
    <w:p w14:paraId="5432A66A" w14:textId="7D9CFF36" w:rsidR="000F6FB5" w:rsidRPr="00937D82"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t>Termin otwarcia ofert</w:t>
      </w:r>
    </w:p>
    <w:p w14:paraId="17CF3D62" w14:textId="21B8783C" w:rsidR="00303C05" w:rsidRPr="00937D8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b/>
          <w:bCs/>
          <w:sz w:val="20"/>
          <w:szCs w:val="20"/>
        </w:rPr>
        <w:t>Otwarcie</w:t>
      </w:r>
      <w:r w:rsidRPr="00937D82">
        <w:rPr>
          <w:rFonts w:asciiTheme="minorHAnsi" w:hAnsiTheme="minorHAnsi" w:cstheme="minorHAnsi"/>
          <w:sz w:val="20"/>
          <w:szCs w:val="20"/>
        </w:rPr>
        <w:t xml:space="preserve"> ofert nastąpi  w dniu </w:t>
      </w:r>
      <w:r w:rsidR="00835C47" w:rsidRPr="00835C47">
        <w:rPr>
          <w:rFonts w:cstheme="minorHAnsi"/>
          <w:sz w:val="20"/>
          <w:szCs w:val="20"/>
        </w:rPr>
        <w:t>09.10.2024 r. do godz. 10</w:t>
      </w:r>
      <w:r w:rsidR="00835C47" w:rsidRPr="00835C47">
        <w:rPr>
          <w:rFonts w:cstheme="minorHAnsi"/>
          <w:sz w:val="20"/>
          <w:szCs w:val="20"/>
          <w:vertAlign w:val="superscript"/>
        </w:rPr>
        <w:t>0</w:t>
      </w:r>
      <w:r w:rsidR="00835C47">
        <w:rPr>
          <w:rFonts w:cstheme="minorHAnsi"/>
          <w:sz w:val="20"/>
          <w:szCs w:val="20"/>
          <w:vertAlign w:val="superscript"/>
        </w:rPr>
        <w:t>5</w:t>
      </w:r>
    </w:p>
    <w:p w14:paraId="04A8F0CE" w14:textId="49ECADAA" w:rsidR="00F86A2E" w:rsidRPr="00937D8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937D82" w:rsidRDefault="00F86A2E" w:rsidP="000F6FB5">
      <w:pPr>
        <w:tabs>
          <w:tab w:val="left" w:pos="567"/>
        </w:tabs>
        <w:spacing w:after="120" w:line="240" w:lineRule="auto"/>
        <w:jc w:val="both"/>
        <w:rPr>
          <w:rFonts w:cstheme="minorHAnsi"/>
          <w:sz w:val="20"/>
          <w:szCs w:val="20"/>
        </w:rPr>
      </w:pPr>
      <w:r w:rsidRPr="00937D82">
        <w:rPr>
          <w:rFonts w:cstheme="minorHAnsi"/>
          <w:sz w:val="20"/>
          <w:szCs w:val="20"/>
        </w:rPr>
        <w:t>Zamawiający informuje o zmianie terminu otwarcia ofert na stronie internetowej prowadzonego postępowania.</w:t>
      </w:r>
    </w:p>
    <w:p w14:paraId="7F7E492B" w14:textId="1A9B8ADA" w:rsidR="00303C05" w:rsidRPr="00937D8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najpóźniej przed otwarciem ofert, udostępni na stronie internetowej prowadz</w:t>
      </w:r>
      <w:r w:rsidR="00FD2B68" w:rsidRPr="00937D82">
        <w:rPr>
          <w:rFonts w:asciiTheme="minorHAnsi" w:hAnsiTheme="minorHAnsi" w:cstheme="minorHAnsi"/>
          <w:sz w:val="20"/>
          <w:szCs w:val="20"/>
        </w:rPr>
        <w:t>o</w:t>
      </w:r>
      <w:r w:rsidRPr="00937D82">
        <w:rPr>
          <w:rFonts w:asciiTheme="minorHAnsi" w:hAnsiTheme="minorHAnsi" w:cstheme="minorHAnsi"/>
          <w:sz w:val="20"/>
          <w:szCs w:val="20"/>
        </w:rPr>
        <w:t>nego postępowania informację o kwocie, jaką zamierza przeznaczyć na sfinansowanie zamówienia.</w:t>
      </w:r>
    </w:p>
    <w:p w14:paraId="74244ECA" w14:textId="2FEF87F5" w:rsidR="0021018D" w:rsidRPr="00937D82" w:rsidRDefault="0021018D" w:rsidP="000F6FB5">
      <w:pPr>
        <w:spacing w:after="0" w:line="240" w:lineRule="auto"/>
        <w:jc w:val="both"/>
        <w:rPr>
          <w:rFonts w:cstheme="minorHAnsi"/>
          <w:sz w:val="20"/>
          <w:szCs w:val="20"/>
        </w:rPr>
      </w:pPr>
    </w:p>
    <w:p w14:paraId="05AFF42B" w14:textId="1428CFC0" w:rsidR="0021018D" w:rsidRPr="00937D82"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t>Czynności wykonywane po otwarciu ofert</w:t>
      </w:r>
    </w:p>
    <w:p w14:paraId="796396D6" w14:textId="77777777" w:rsidR="00041DE5" w:rsidRPr="00937D82"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937D82" w:rsidRDefault="00041DE5" w:rsidP="00041DE5">
      <w:pPr>
        <w:spacing w:after="0" w:line="240" w:lineRule="auto"/>
        <w:jc w:val="both"/>
        <w:rPr>
          <w:rFonts w:cstheme="minorHAnsi"/>
          <w:sz w:val="20"/>
          <w:szCs w:val="20"/>
        </w:rPr>
      </w:pPr>
      <w:r w:rsidRPr="00937D82">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937D82" w:rsidRDefault="00041DE5" w:rsidP="00041DE5">
      <w:pPr>
        <w:spacing w:after="120" w:line="240" w:lineRule="auto"/>
        <w:jc w:val="both"/>
        <w:rPr>
          <w:rFonts w:cstheme="minorHAnsi"/>
          <w:sz w:val="20"/>
          <w:szCs w:val="20"/>
        </w:rPr>
      </w:pPr>
      <w:r w:rsidRPr="00937D82">
        <w:rPr>
          <w:rFonts w:cstheme="minorHAnsi"/>
          <w:sz w:val="20"/>
          <w:szCs w:val="20"/>
        </w:rPr>
        <w:t>2) cenach zawartych w ofertach.</w:t>
      </w:r>
    </w:p>
    <w:p w14:paraId="133F7D20" w14:textId="7B4E98B7" w:rsidR="0021018D" w:rsidRPr="00937D82" w:rsidRDefault="0056360D">
      <w:pPr>
        <w:pStyle w:val="Akapitzlist"/>
        <w:numPr>
          <w:ilvl w:val="1"/>
          <w:numId w:val="81"/>
        </w:numPr>
        <w:ind w:left="0" w:firstLine="0"/>
        <w:jc w:val="both"/>
        <w:rPr>
          <w:rFonts w:asciiTheme="minorHAnsi" w:hAnsiTheme="minorHAnsi" w:cstheme="minorHAnsi"/>
          <w:sz w:val="20"/>
          <w:szCs w:val="20"/>
        </w:rPr>
      </w:pPr>
      <w:r w:rsidRPr="00937D82">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937D82"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Sposób obliczenia ceny</w:t>
      </w:r>
    </w:p>
    <w:p w14:paraId="5FD36D54" w14:textId="497CB7AD" w:rsidR="00FD2B68" w:rsidRPr="00937D82" w:rsidRDefault="00FD2B68" w:rsidP="00FD2B68">
      <w:pPr>
        <w:spacing w:after="0" w:line="240" w:lineRule="auto"/>
        <w:jc w:val="both"/>
        <w:rPr>
          <w:rFonts w:cstheme="minorHAnsi"/>
        </w:rPr>
      </w:pPr>
    </w:p>
    <w:p w14:paraId="66A3FA2E" w14:textId="0409AE88" w:rsidR="002649DC" w:rsidRPr="00937D82" w:rsidRDefault="00FD2B68">
      <w:pPr>
        <w:pStyle w:val="Tekstpodstawowywcity3"/>
        <w:numPr>
          <w:ilvl w:val="1"/>
          <w:numId w:val="81"/>
        </w:numPr>
        <w:spacing w:after="120" w:line="240" w:lineRule="auto"/>
        <w:ind w:left="0" w:firstLine="0"/>
        <w:rPr>
          <w:rFonts w:asciiTheme="minorHAnsi" w:hAnsiTheme="minorHAnsi" w:cstheme="minorHAnsi"/>
          <w:sz w:val="20"/>
        </w:rPr>
      </w:pPr>
      <w:r w:rsidRPr="00937D82">
        <w:rPr>
          <w:rFonts w:asciiTheme="minorHAnsi" w:hAnsiTheme="minorHAnsi" w:cstheme="minorHAnsi"/>
          <w:sz w:val="20"/>
        </w:rPr>
        <w:t xml:space="preserve">Wykonawca podaje w ofercie </w:t>
      </w:r>
      <w:r w:rsidRPr="00937D82">
        <w:rPr>
          <w:rFonts w:asciiTheme="minorHAnsi" w:hAnsiTheme="minorHAnsi" w:cstheme="minorHAnsi"/>
          <w:sz w:val="20"/>
          <w:u w:val="single"/>
        </w:rPr>
        <w:t>jedną cenę</w:t>
      </w:r>
      <w:r w:rsidRPr="00937D82">
        <w:rPr>
          <w:rFonts w:asciiTheme="minorHAnsi" w:hAnsiTheme="minorHAnsi" w:cstheme="minorHAnsi"/>
          <w:sz w:val="20"/>
        </w:rPr>
        <w:t xml:space="preserve"> za całość zamówienia. Cena musi zostać podana w złotych polskich z dokładnością do dwóch miejsc po przecinku.</w:t>
      </w:r>
    </w:p>
    <w:p w14:paraId="7AECFCE3" w14:textId="2573900D" w:rsidR="002649DC" w:rsidRPr="00937D82" w:rsidRDefault="000E1DDE">
      <w:pPr>
        <w:pStyle w:val="Tekstpodstawowywcity3"/>
        <w:numPr>
          <w:ilvl w:val="1"/>
          <w:numId w:val="81"/>
        </w:numPr>
        <w:spacing w:after="120" w:line="240" w:lineRule="auto"/>
        <w:ind w:left="0" w:firstLine="0"/>
        <w:rPr>
          <w:rFonts w:asciiTheme="minorHAnsi" w:hAnsiTheme="minorHAnsi" w:cstheme="minorHAnsi"/>
          <w:sz w:val="20"/>
        </w:rPr>
      </w:pPr>
      <w:r w:rsidRPr="00937D82">
        <w:rPr>
          <w:rFonts w:asciiTheme="minorHAnsi" w:hAnsiTheme="minorHAnsi" w:cstheme="minorHAnsi"/>
          <w:sz w:val="20"/>
        </w:rPr>
        <w:t>Zamawiający nie przewiduje rozliczenia w walutach obcych</w:t>
      </w:r>
      <w:r w:rsidR="002649DC" w:rsidRPr="00937D82">
        <w:rPr>
          <w:rFonts w:asciiTheme="minorHAnsi" w:hAnsiTheme="minorHAnsi" w:cstheme="minorHAnsi"/>
          <w:sz w:val="20"/>
        </w:rPr>
        <w:t>.</w:t>
      </w:r>
    </w:p>
    <w:p w14:paraId="4B5708B2" w14:textId="77777777" w:rsidR="002649DC" w:rsidRPr="00937D82" w:rsidRDefault="00FD2B68">
      <w:pPr>
        <w:pStyle w:val="Tekstpodstawowywcity3"/>
        <w:numPr>
          <w:ilvl w:val="1"/>
          <w:numId w:val="81"/>
        </w:numPr>
        <w:spacing w:after="120" w:line="240" w:lineRule="auto"/>
        <w:ind w:left="0" w:firstLine="0"/>
        <w:rPr>
          <w:rFonts w:asciiTheme="minorHAnsi" w:hAnsiTheme="minorHAnsi" w:cstheme="minorHAnsi"/>
          <w:sz w:val="20"/>
        </w:rPr>
      </w:pPr>
      <w:r w:rsidRPr="00937D82">
        <w:rPr>
          <w:rFonts w:asciiTheme="minorHAnsi" w:hAnsiTheme="minorHAnsi" w:cstheme="minorHAnsi"/>
          <w:sz w:val="20"/>
        </w:rPr>
        <w:t>Cenę oferty należy określić z należytą starannością, na podstawie przedmiotu zamówienia</w:t>
      </w:r>
      <w:r w:rsidR="00422353" w:rsidRPr="00937D82">
        <w:rPr>
          <w:rFonts w:asciiTheme="minorHAnsi" w:hAnsiTheme="minorHAnsi" w:cstheme="minorHAnsi"/>
          <w:sz w:val="20"/>
        </w:rPr>
        <w:t xml:space="preserve"> </w:t>
      </w:r>
      <w:r w:rsidRPr="00937D82">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937D82" w:rsidRDefault="00FD2B68">
      <w:pPr>
        <w:pStyle w:val="Tekstpodstawowywcity3"/>
        <w:numPr>
          <w:ilvl w:val="1"/>
          <w:numId w:val="81"/>
        </w:numPr>
        <w:spacing w:after="120" w:line="240" w:lineRule="auto"/>
        <w:ind w:left="0" w:firstLine="0"/>
        <w:rPr>
          <w:rFonts w:asciiTheme="minorHAnsi" w:hAnsiTheme="minorHAnsi" w:cstheme="minorHAnsi"/>
          <w:sz w:val="20"/>
        </w:rPr>
      </w:pPr>
      <w:r w:rsidRPr="00937D82">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937D82">
        <w:rPr>
          <w:rFonts w:asciiTheme="minorHAnsi" w:hAnsiTheme="minorHAnsi" w:cstheme="minorHAnsi"/>
          <w:sz w:val="20"/>
        </w:rPr>
        <w:t>223</w:t>
      </w:r>
      <w:r w:rsidRPr="00937D82">
        <w:rPr>
          <w:rFonts w:asciiTheme="minorHAnsi" w:hAnsiTheme="minorHAnsi" w:cstheme="minorHAnsi"/>
          <w:sz w:val="20"/>
        </w:rPr>
        <w:t xml:space="preserve"> ust. 2 ustawy poprawia omyłki w ofercie.</w:t>
      </w:r>
    </w:p>
    <w:p w14:paraId="7D6104EB" w14:textId="25ACD470" w:rsidR="002649DC" w:rsidRPr="00937D82" w:rsidRDefault="00FD2B68">
      <w:pPr>
        <w:pStyle w:val="Tekstpodstawowywcity3"/>
        <w:numPr>
          <w:ilvl w:val="1"/>
          <w:numId w:val="81"/>
        </w:numPr>
        <w:spacing w:after="120" w:line="240" w:lineRule="auto"/>
        <w:ind w:left="0" w:firstLine="0"/>
        <w:rPr>
          <w:rFonts w:asciiTheme="minorHAnsi" w:hAnsiTheme="minorHAnsi" w:cstheme="minorHAnsi"/>
          <w:sz w:val="20"/>
        </w:rPr>
      </w:pPr>
      <w:r w:rsidRPr="00937D82">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0279403F" w:rsidR="00797F6A" w:rsidRPr="00937D82" w:rsidRDefault="00797F6A">
      <w:pPr>
        <w:pStyle w:val="Tekstpodstawowywcity3"/>
        <w:numPr>
          <w:ilvl w:val="1"/>
          <w:numId w:val="81"/>
        </w:numPr>
        <w:spacing w:after="120" w:line="240" w:lineRule="auto"/>
        <w:ind w:left="0" w:firstLine="0"/>
        <w:rPr>
          <w:rFonts w:asciiTheme="minorHAnsi" w:hAnsiTheme="minorHAnsi" w:cstheme="minorHAnsi"/>
          <w:sz w:val="20"/>
        </w:rPr>
      </w:pPr>
      <w:r w:rsidRPr="00937D82">
        <w:rPr>
          <w:rFonts w:asciiTheme="minorHAnsi" w:hAnsiTheme="minorHAnsi" w:cstheme="minorHAnsi"/>
          <w:b/>
          <w:i/>
          <w:sz w:val="20"/>
        </w:rPr>
        <w:t xml:space="preserve">W trakcie wyboru najkorzystniejszej oferty będzie brana pod uwagę cena łączna </w:t>
      </w:r>
    </w:p>
    <w:p w14:paraId="4F5F69E1" w14:textId="7212DCD8" w:rsidR="00FD2B68" w:rsidRPr="00937D82"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Opis kryteriów oceny ofert wraz z podaniem wag tych kryteriów i sposobu oceny ofert</w:t>
      </w:r>
    </w:p>
    <w:p w14:paraId="3198D63B" w14:textId="77777777" w:rsidR="00FD2B68" w:rsidRPr="00937D82" w:rsidRDefault="00FD2B68" w:rsidP="00FD2B68">
      <w:pPr>
        <w:spacing w:after="0" w:line="240" w:lineRule="auto"/>
        <w:jc w:val="both"/>
        <w:rPr>
          <w:rFonts w:cstheme="minorHAnsi"/>
        </w:rPr>
      </w:pPr>
    </w:p>
    <w:p w14:paraId="5E24857C" w14:textId="77777777" w:rsidR="00797F6A" w:rsidRPr="00937D82" w:rsidRDefault="00797F6A" w:rsidP="00797F6A">
      <w:pPr>
        <w:tabs>
          <w:tab w:val="left" w:pos="5245"/>
        </w:tabs>
        <w:spacing w:after="0" w:line="240" w:lineRule="auto"/>
        <w:jc w:val="both"/>
        <w:rPr>
          <w:rFonts w:cstheme="minorHAnsi"/>
          <w:b/>
          <w:sz w:val="20"/>
          <w:szCs w:val="20"/>
        </w:rPr>
      </w:pPr>
      <w:bookmarkStart w:id="29" w:name="_Hlk63066210"/>
      <w:r w:rsidRPr="00937D82">
        <w:rPr>
          <w:rFonts w:cstheme="minorHAnsi"/>
          <w:b/>
          <w:sz w:val="20"/>
          <w:szCs w:val="20"/>
        </w:rPr>
        <w:t>Kryterium oceny ofert:</w:t>
      </w:r>
    </w:p>
    <w:p w14:paraId="3A21DB9C" w14:textId="77777777" w:rsidR="00797F6A" w:rsidRPr="00937D82" w:rsidRDefault="00797F6A" w:rsidP="00797F6A">
      <w:pPr>
        <w:tabs>
          <w:tab w:val="left" w:pos="5245"/>
        </w:tabs>
        <w:spacing w:after="0" w:line="240" w:lineRule="auto"/>
        <w:jc w:val="both"/>
        <w:rPr>
          <w:rFonts w:cstheme="minorHAnsi"/>
          <w:b/>
          <w:sz w:val="20"/>
          <w:szCs w:val="20"/>
        </w:rPr>
      </w:pPr>
    </w:p>
    <w:bookmarkEnd w:id="29"/>
    <w:p w14:paraId="27CC1801" w14:textId="70E875D8" w:rsidR="00A56961" w:rsidRPr="00C575C9" w:rsidRDefault="00A56961" w:rsidP="00A56961">
      <w:pPr>
        <w:tabs>
          <w:tab w:val="left" w:pos="5245"/>
        </w:tabs>
        <w:spacing w:after="0" w:line="240" w:lineRule="auto"/>
        <w:jc w:val="both"/>
        <w:rPr>
          <w:rFonts w:cstheme="minorHAnsi"/>
          <w:i/>
          <w:sz w:val="20"/>
          <w:szCs w:val="20"/>
        </w:rPr>
      </w:pPr>
      <w:r w:rsidRPr="00937D82">
        <w:rPr>
          <w:rFonts w:cstheme="minorHAnsi"/>
          <w:i/>
          <w:sz w:val="20"/>
          <w:szCs w:val="20"/>
        </w:rPr>
        <w:t xml:space="preserve">A. Cena łączna ubezpieczenia – </w:t>
      </w:r>
      <w:r w:rsidRPr="00C575C9">
        <w:rPr>
          <w:rFonts w:cstheme="minorHAnsi"/>
          <w:i/>
          <w:sz w:val="20"/>
          <w:szCs w:val="20"/>
        </w:rPr>
        <w:t xml:space="preserve">waga </w:t>
      </w:r>
      <w:r w:rsidR="00C575C9" w:rsidRPr="00C575C9">
        <w:rPr>
          <w:rFonts w:cstheme="minorHAnsi"/>
          <w:i/>
          <w:sz w:val="20"/>
          <w:szCs w:val="20"/>
        </w:rPr>
        <w:t>8</w:t>
      </w:r>
      <w:r w:rsidRPr="00C575C9">
        <w:rPr>
          <w:rFonts w:cstheme="minorHAnsi"/>
          <w:i/>
          <w:sz w:val="20"/>
          <w:szCs w:val="20"/>
        </w:rPr>
        <w:t>0%</w:t>
      </w:r>
    </w:p>
    <w:p w14:paraId="5BC1B458" w14:textId="6194FB96" w:rsidR="00A56961" w:rsidRPr="00C575C9" w:rsidRDefault="00A56961" w:rsidP="00A56961">
      <w:pPr>
        <w:tabs>
          <w:tab w:val="left" w:pos="5245"/>
        </w:tabs>
        <w:spacing w:after="0" w:line="240" w:lineRule="auto"/>
        <w:jc w:val="both"/>
        <w:rPr>
          <w:rFonts w:cstheme="minorHAnsi"/>
          <w:i/>
          <w:sz w:val="20"/>
          <w:szCs w:val="20"/>
        </w:rPr>
      </w:pPr>
      <w:r w:rsidRPr="00C575C9">
        <w:rPr>
          <w:rFonts w:cstheme="minorHAnsi"/>
          <w:i/>
          <w:sz w:val="20"/>
          <w:szCs w:val="20"/>
        </w:rPr>
        <w:t xml:space="preserve">B. Zaakceptowanie klauzul dodatkowych – waga </w:t>
      </w:r>
      <w:r w:rsidR="00835C47">
        <w:rPr>
          <w:rFonts w:cstheme="minorHAnsi"/>
          <w:i/>
          <w:sz w:val="20"/>
          <w:szCs w:val="20"/>
        </w:rPr>
        <w:t>1</w:t>
      </w:r>
      <w:r w:rsidRPr="00C575C9">
        <w:rPr>
          <w:rFonts w:cstheme="minorHAnsi"/>
          <w:i/>
          <w:sz w:val="20"/>
          <w:szCs w:val="20"/>
        </w:rPr>
        <w:t>0%</w:t>
      </w:r>
    </w:p>
    <w:p w14:paraId="31306B39" w14:textId="77777777" w:rsidR="00A56961" w:rsidRPr="00C575C9" w:rsidRDefault="00A56961" w:rsidP="00A56961">
      <w:pPr>
        <w:tabs>
          <w:tab w:val="left" w:pos="5245"/>
        </w:tabs>
        <w:spacing w:after="0" w:line="240" w:lineRule="auto"/>
        <w:jc w:val="both"/>
        <w:rPr>
          <w:rFonts w:cstheme="minorHAnsi"/>
          <w:i/>
          <w:sz w:val="20"/>
          <w:szCs w:val="20"/>
        </w:rPr>
      </w:pPr>
      <w:r w:rsidRPr="00C575C9">
        <w:rPr>
          <w:rFonts w:cstheme="minorHAnsi"/>
          <w:i/>
          <w:sz w:val="20"/>
          <w:szCs w:val="20"/>
        </w:rPr>
        <w:t>C. Zwiększenie limitów odpowiedzialności –  waga 10%</w:t>
      </w:r>
    </w:p>
    <w:p w14:paraId="298E445F" w14:textId="77777777" w:rsidR="00A56961" w:rsidRPr="00937D82" w:rsidRDefault="00A56961" w:rsidP="00A56961">
      <w:pPr>
        <w:pStyle w:val="Tekstpodstawowywcity3"/>
        <w:spacing w:line="240" w:lineRule="auto"/>
        <w:rPr>
          <w:rFonts w:asciiTheme="minorHAnsi" w:hAnsiTheme="minorHAnsi" w:cstheme="minorHAnsi"/>
          <w:sz w:val="20"/>
        </w:rPr>
      </w:pPr>
    </w:p>
    <w:p w14:paraId="51E1C21C" w14:textId="20FDDC39" w:rsidR="00A56961" w:rsidRPr="00937D82" w:rsidRDefault="00A56961">
      <w:pPr>
        <w:numPr>
          <w:ilvl w:val="0"/>
          <w:numId w:val="72"/>
        </w:numPr>
        <w:spacing w:after="0" w:line="240" w:lineRule="auto"/>
        <w:jc w:val="both"/>
        <w:rPr>
          <w:rFonts w:cstheme="minorHAnsi"/>
          <w:sz w:val="20"/>
          <w:szCs w:val="20"/>
        </w:rPr>
      </w:pPr>
      <w:r w:rsidRPr="00937D82">
        <w:rPr>
          <w:rFonts w:cstheme="minorHAnsi"/>
          <w:b/>
          <w:sz w:val="20"/>
          <w:szCs w:val="20"/>
          <w:u w:val="single"/>
        </w:rPr>
        <w:t>Cena łączna ubezpieczenia</w:t>
      </w:r>
      <w:r w:rsidRPr="00937D82">
        <w:rPr>
          <w:rFonts w:cstheme="minorHAnsi"/>
          <w:sz w:val="20"/>
          <w:szCs w:val="20"/>
        </w:rPr>
        <w:t xml:space="preserve"> – suma składek za wszystkie ubezpieczenia będące przedmiotem niniejszego zamówienia </w:t>
      </w:r>
    </w:p>
    <w:p w14:paraId="5CE07E97" w14:textId="77777777" w:rsidR="00A56961" w:rsidRPr="00937D82" w:rsidRDefault="00A56961" w:rsidP="00A56961">
      <w:pPr>
        <w:tabs>
          <w:tab w:val="num" w:pos="709"/>
        </w:tabs>
        <w:spacing w:after="0" w:line="240" w:lineRule="auto"/>
        <w:ind w:left="851" w:hanging="425"/>
        <w:jc w:val="both"/>
        <w:rPr>
          <w:rFonts w:cstheme="minorHAnsi"/>
          <w:sz w:val="20"/>
          <w:szCs w:val="20"/>
        </w:rPr>
      </w:pPr>
      <w:r w:rsidRPr="00937D82">
        <w:rPr>
          <w:rFonts w:cstheme="minorHAnsi"/>
          <w:sz w:val="20"/>
          <w:szCs w:val="20"/>
        </w:rPr>
        <w:tab/>
        <w:t>Oferty będą podlegały ocenie w kryterium A według następującego wzoru:</w:t>
      </w:r>
    </w:p>
    <w:p w14:paraId="2B655F91" w14:textId="77777777" w:rsidR="00A56961" w:rsidRPr="00937D82" w:rsidRDefault="00A56961" w:rsidP="00A56961">
      <w:pPr>
        <w:spacing w:after="0" w:line="240" w:lineRule="auto"/>
        <w:ind w:left="567"/>
        <w:jc w:val="both"/>
        <w:rPr>
          <w:rFonts w:cstheme="minorHAnsi"/>
          <w:sz w:val="20"/>
          <w:szCs w:val="20"/>
        </w:rPr>
      </w:pPr>
    </w:p>
    <w:p w14:paraId="6B10090D" w14:textId="77777777" w:rsidR="00A56961" w:rsidRPr="00937D82" w:rsidRDefault="00A56961" w:rsidP="00A56961">
      <w:pPr>
        <w:spacing w:after="0" w:line="240" w:lineRule="auto"/>
        <w:ind w:left="2836"/>
        <w:jc w:val="both"/>
        <w:rPr>
          <w:rFonts w:cstheme="minorHAnsi"/>
          <w:sz w:val="20"/>
          <w:szCs w:val="20"/>
        </w:rPr>
      </w:pPr>
      <w:r w:rsidRPr="00937D82">
        <w:rPr>
          <w:rFonts w:cstheme="minorHAnsi"/>
          <w:sz w:val="20"/>
          <w:szCs w:val="20"/>
        </w:rPr>
        <w:t xml:space="preserve">     </w:t>
      </w:r>
    </w:p>
    <w:p w14:paraId="61382D95" w14:textId="77777777" w:rsidR="00A56961" w:rsidRPr="00937D82" w:rsidRDefault="00A56961" w:rsidP="00A56961">
      <w:pPr>
        <w:spacing w:after="0" w:line="240" w:lineRule="auto"/>
        <w:ind w:left="2836"/>
        <w:jc w:val="both"/>
        <w:rPr>
          <w:rFonts w:cstheme="minorHAnsi"/>
          <w:sz w:val="20"/>
          <w:szCs w:val="20"/>
        </w:rPr>
      </w:pPr>
    </w:p>
    <w:p w14:paraId="4339A2B1" w14:textId="77777777" w:rsidR="00A56961" w:rsidRPr="00937D82" w:rsidRDefault="00A56961" w:rsidP="00A56961">
      <w:pPr>
        <w:spacing w:after="0" w:line="240" w:lineRule="auto"/>
        <w:ind w:left="2832" w:firstLine="708"/>
        <w:jc w:val="both"/>
        <w:rPr>
          <w:rFonts w:cstheme="minorHAnsi"/>
          <w:sz w:val="20"/>
          <w:szCs w:val="20"/>
          <w:vertAlign w:val="subscript"/>
          <w:lang w:val="de-DE"/>
        </w:rPr>
      </w:pPr>
      <w:r w:rsidRPr="00937D82">
        <w:rPr>
          <w:rFonts w:cstheme="minorHAnsi"/>
          <w:sz w:val="20"/>
          <w:szCs w:val="20"/>
          <w:lang w:val="de-DE"/>
        </w:rPr>
        <w:t xml:space="preserve">P </w:t>
      </w:r>
      <w:r w:rsidRPr="00937D82">
        <w:rPr>
          <w:rFonts w:cstheme="minorHAnsi"/>
          <w:sz w:val="20"/>
          <w:szCs w:val="20"/>
          <w:vertAlign w:val="subscript"/>
          <w:lang w:val="de-DE"/>
        </w:rPr>
        <w:t>min</w:t>
      </w:r>
    </w:p>
    <w:p w14:paraId="152339EB" w14:textId="77777777" w:rsidR="00A56961" w:rsidRPr="00937D82" w:rsidRDefault="00A56961" w:rsidP="00A56961">
      <w:pPr>
        <w:spacing w:after="0" w:line="240" w:lineRule="auto"/>
        <w:ind w:left="315"/>
        <w:jc w:val="both"/>
        <w:rPr>
          <w:rFonts w:cstheme="minorHAnsi"/>
          <w:position w:val="2"/>
          <w:sz w:val="20"/>
          <w:szCs w:val="20"/>
        </w:rPr>
      </w:pPr>
      <w:r w:rsidRPr="00937D82">
        <w:rPr>
          <w:rFonts w:cstheme="minorHAnsi"/>
          <w:sz w:val="20"/>
          <w:szCs w:val="20"/>
          <w:lang w:val="de-DE"/>
        </w:rPr>
        <w:t xml:space="preserve">                                    A</w:t>
      </w:r>
      <w:r w:rsidRPr="00937D82">
        <w:rPr>
          <w:rFonts w:cstheme="minorHAnsi"/>
          <w:position w:val="-4"/>
          <w:sz w:val="20"/>
          <w:szCs w:val="20"/>
          <w:lang w:val="de-DE"/>
        </w:rPr>
        <w:t xml:space="preserve">n </w:t>
      </w:r>
      <w:r w:rsidRPr="00937D82">
        <w:rPr>
          <w:rFonts w:cstheme="minorHAnsi"/>
          <w:sz w:val="20"/>
          <w:szCs w:val="20"/>
          <w:lang w:val="de-DE"/>
        </w:rPr>
        <w:t xml:space="preserve">= </w:t>
      </w:r>
      <w:r w:rsidRPr="00937D82">
        <w:rPr>
          <w:rFonts w:cstheme="minorHAnsi"/>
          <w:position w:val="14"/>
          <w:sz w:val="20"/>
          <w:szCs w:val="20"/>
          <w:lang w:val="de-DE"/>
        </w:rPr>
        <w:t>__________</w:t>
      </w:r>
      <w:r w:rsidRPr="00937D82">
        <w:rPr>
          <w:rFonts w:cstheme="minorHAnsi"/>
          <w:sz w:val="20"/>
          <w:szCs w:val="20"/>
          <w:lang w:val="de-DE"/>
        </w:rPr>
        <w:t xml:space="preserve"> </w:t>
      </w:r>
      <w:r w:rsidRPr="00937D82">
        <w:rPr>
          <w:rFonts w:cstheme="minorHAnsi"/>
          <w:position w:val="2"/>
          <w:sz w:val="20"/>
          <w:szCs w:val="20"/>
          <w:lang w:val="de-DE"/>
        </w:rPr>
        <w:t>x</w:t>
      </w:r>
      <w:r w:rsidRPr="00937D82">
        <w:rPr>
          <w:rFonts w:cstheme="minorHAnsi"/>
          <w:sz w:val="20"/>
          <w:szCs w:val="20"/>
          <w:lang w:val="de-DE"/>
        </w:rPr>
        <w:t xml:space="preserve"> 100 </w:t>
      </w:r>
      <w:proofErr w:type="spellStart"/>
      <w:r w:rsidRPr="00937D82">
        <w:rPr>
          <w:rFonts w:cstheme="minorHAnsi"/>
          <w:sz w:val="20"/>
          <w:szCs w:val="20"/>
          <w:lang w:val="de-DE"/>
        </w:rPr>
        <w:t>pkt</w:t>
      </w:r>
      <w:proofErr w:type="spellEnd"/>
      <w:r w:rsidRPr="00937D82">
        <w:rPr>
          <w:rFonts w:cstheme="minorHAnsi"/>
          <w:sz w:val="20"/>
          <w:szCs w:val="20"/>
          <w:lang w:val="de-DE"/>
        </w:rPr>
        <w:cr/>
      </w:r>
      <w:r w:rsidRPr="00937D82">
        <w:rPr>
          <w:rFonts w:cstheme="minorHAnsi"/>
          <w:position w:val="6"/>
          <w:sz w:val="20"/>
          <w:szCs w:val="20"/>
          <w:lang w:val="de-DE"/>
        </w:rPr>
        <w:t xml:space="preserve">                                                  </w:t>
      </w:r>
      <w:r w:rsidRPr="00937D82">
        <w:rPr>
          <w:rFonts w:cstheme="minorHAnsi"/>
          <w:position w:val="6"/>
          <w:sz w:val="20"/>
          <w:szCs w:val="20"/>
        </w:rPr>
        <w:t>P</w:t>
      </w:r>
      <w:r w:rsidRPr="00937D82">
        <w:rPr>
          <w:rFonts w:cstheme="minorHAnsi"/>
          <w:position w:val="2"/>
          <w:sz w:val="20"/>
          <w:szCs w:val="20"/>
        </w:rPr>
        <w:t>n</w:t>
      </w:r>
    </w:p>
    <w:p w14:paraId="0371A924" w14:textId="77777777" w:rsidR="00A56961" w:rsidRPr="00937D82" w:rsidRDefault="00A56961" w:rsidP="00A56961">
      <w:pPr>
        <w:spacing w:after="0" w:line="240" w:lineRule="auto"/>
        <w:ind w:left="284"/>
        <w:rPr>
          <w:rFonts w:cstheme="minorHAnsi"/>
          <w:sz w:val="20"/>
          <w:szCs w:val="20"/>
        </w:rPr>
      </w:pPr>
      <w:r w:rsidRPr="00937D82">
        <w:rPr>
          <w:rFonts w:cstheme="minorHAnsi"/>
          <w:sz w:val="20"/>
          <w:szCs w:val="20"/>
        </w:rPr>
        <w:t xml:space="preserve">  A</w:t>
      </w:r>
      <w:r w:rsidRPr="00937D82">
        <w:rPr>
          <w:rFonts w:cstheme="minorHAnsi"/>
          <w:position w:val="-4"/>
          <w:sz w:val="20"/>
          <w:szCs w:val="20"/>
        </w:rPr>
        <w:t>n</w:t>
      </w:r>
      <w:r w:rsidRPr="00937D82">
        <w:rPr>
          <w:rFonts w:cstheme="minorHAnsi"/>
          <w:sz w:val="20"/>
          <w:szCs w:val="20"/>
          <w:vertAlign w:val="subscript"/>
        </w:rPr>
        <w:t xml:space="preserve">     </w:t>
      </w:r>
      <w:r w:rsidRPr="00937D82">
        <w:rPr>
          <w:rFonts w:cstheme="minorHAnsi"/>
          <w:sz w:val="20"/>
          <w:szCs w:val="20"/>
        </w:rPr>
        <w:t xml:space="preserve">- liczba punktów przyznana ofercie n dla kryterium A </w:t>
      </w:r>
    </w:p>
    <w:p w14:paraId="3A728978" w14:textId="77777777" w:rsidR="00A56961" w:rsidRPr="00937D82" w:rsidRDefault="00A56961" w:rsidP="00A56961">
      <w:pPr>
        <w:spacing w:after="0" w:line="240" w:lineRule="auto"/>
        <w:ind w:left="284"/>
        <w:jc w:val="both"/>
        <w:rPr>
          <w:rFonts w:cstheme="minorHAnsi"/>
          <w:sz w:val="20"/>
          <w:szCs w:val="20"/>
        </w:rPr>
      </w:pPr>
      <w:r w:rsidRPr="00937D82">
        <w:rPr>
          <w:rFonts w:cstheme="minorHAnsi"/>
          <w:sz w:val="20"/>
          <w:szCs w:val="20"/>
        </w:rPr>
        <w:t xml:space="preserve">  n    - numer oferty</w:t>
      </w:r>
    </w:p>
    <w:p w14:paraId="57108DB2" w14:textId="77777777" w:rsidR="00A56961" w:rsidRPr="00937D82" w:rsidRDefault="00A56961" w:rsidP="00A56961">
      <w:pPr>
        <w:spacing w:after="0" w:line="240" w:lineRule="auto"/>
        <w:ind w:left="284"/>
        <w:jc w:val="both"/>
        <w:rPr>
          <w:rFonts w:cstheme="minorHAnsi"/>
          <w:sz w:val="20"/>
          <w:szCs w:val="20"/>
        </w:rPr>
      </w:pPr>
      <w:r w:rsidRPr="00937D82">
        <w:rPr>
          <w:rFonts w:cstheme="minorHAnsi"/>
          <w:sz w:val="20"/>
          <w:szCs w:val="20"/>
        </w:rPr>
        <w:t xml:space="preserve">  P</w:t>
      </w:r>
      <w:r w:rsidRPr="00937D82">
        <w:rPr>
          <w:rFonts w:cstheme="minorHAnsi"/>
          <w:position w:val="-4"/>
          <w:sz w:val="20"/>
          <w:szCs w:val="20"/>
        </w:rPr>
        <w:t>min</w:t>
      </w:r>
      <w:r w:rsidRPr="00937D82">
        <w:rPr>
          <w:rFonts w:cstheme="minorHAnsi"/>
          <w:sz w:val="20"/>
          <w:szCs w:val="20"/>
        </w:rPr>
        <w:t xml:space="preserve"> - cena minimalna wśród złożonych ofert</w:t>
      </w:r>
    </w:p>
    <w:p w14:paraId="3118BBFC" w14:textId="77777777" w:rsidR="00A56961" w:rsidRPr="00937D82" w:rsidRDefault="00A56961" w:rsidP="00A56961">
      <w:pPr>
        <w:spacing w:after="0" w:line="240" w:lineRule="auto"/>
        <w:ind w:left="284"/>
        <w:rPr>
          <w:rFonts w:cstheme="minorHAnsi"/>
          <w:sz w:val="20"/>
          <w:szCs w:val="20"/>
        </w:rPr>
      </w:pPr>
      <w:r w:rsidRPr="00937D82">
        <w:rPr>
          <w:rFonts w:cstheme="minorHAnsi"/>
          <w:sz w:val="20"/>
          <w:szCs w:val="20"/>
        </w:rPr>
        <w:t xml:space="preserve">  P</w:t>
      </w:r>
      <w:r w:rsidRPr="00937D82">
        <w:rPr>
          <w:rFonts w:cstheme="minorHAnsi"/>
          <w:position w:val="-4"/>
          <w:sz w:val="20"/>
          <w:szCs w:val="20"/>
        </w:rPr>
        <w:t>n</w:t>
      </w:r>
      <w:r w:rsidRPr="00937D82">
        <w:rPr>
          <w:rFonts w:cstheme="minorHAnsi"/>
          <w:sz w:val="20"/>
          <w:szCs w:val="20"/>
        </w:rPr>
        <w:t xml:space="preserve">    - cena zaproponowana przez Wykonawcę w ofercie n</w:t>
      </w:r>
    </w:p>
    <w:p w14:paraId="1CF06F9E" w14:textId="77777777" w:rsidR="00A56961" w:rsidRPr="00937D82" w:rsidRDefault="00A56961" w:rsidP="00A56961">
      <w:pPr>
        <w:spacing w:after="0" w:line="240" w:lineRule="auto"/>
        <w:ind w:left="284"/>
        <w:rPr>
          <w:rFonts w:cstheme="minorHAnsi"/>
          <w:sz w:val="20"/>
          <w:szCs w:val="20"/>
          <w:u w:val="single"/>
        </w:rPr>
      </w:pPr>
    </w:p>
    <w:p w14:paraId="4EF6B54C" w14:textId="77777777" w:rsidR="00A56961" w:rsidRPr="00937D82" w:rsidRDefault="00A56961">
      <w:pPr>
        <w:numPr>
          <w:ilvl w:val="0"/>
          <w:numId w:val="72"/>
        </w:numPr>
        <w:spacing w:after="0" w:line="240" w:lineRule="auto"/>
        <w:ind w:left="644"/>
        <w:jc w:val="both"/>
        <w:rPr>
          <w:rFonts w:cstheme="minorHAnsi"/>
          <w:sz w:val="20"/>
          <w:szCs w:val="20"/>
        </w:rPr>
      </w:pPr>
      <w:r w:rsidRPr="00937D82">
        <w:rPr>
          <w:rFonts w:cstheme="minorHAnsi"/>
          <w:b/>
          <w:sz w:val="20"/>
          <w:szCs w:val="20"/>
          <w:u w:val="single"/>
        </w:rPr>
        <w:t>Zaakceptowanie klauzul dodatkowych</w:t>
      </w:r>
      <w:r w:rsidRPr="00937D82">
        <w:rPr>
          <w:rFonts w:cstheme="minorHAnsi"/>
          <w:b/>
          <w:sz w:val="20"/>
          <w:szCs w:val="20"/>
        </w:rPr>
        <w:t xml:space="preserve"> </w:t>
      </w:r>
      <w:r w:rsidRPr="00937D82">
        <w:rPr>
          <w:rFonts w:cstheme="minorHAnsi"/>
          <w:sz w:val="20"/>
          <w:szCs w:val="20"/>
        </w:rPr>
        <w:t>– ocena kryterium polega na przyznaniu punktów za wprowadzenie do oferty dodatkowych klauzul rozszerzających ochronę ubezpieczeniową wg. następujących zasad:</w:t>
      </w:r>
    </w:p>
    <w:p w14:paraId="69960796" w14:textId="77777777" w:rsidR="00A56961" w:rsidRPr="00937D82"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937D82">
        <w:rPr>
          <w:rFonts w:cstheme="minorHAnsi"/>
          <w:sz w:val="20"/>
          <w:szCs w:val="20"/>
        </w:rPr>
        <w:t>za rozszerzenie ochrony o klauzule o nr 43, 46, 48, 50 zostanie przyznanych po 4 punktów za każdą klauzulę,</w:t>
      </w:r>
    </w:p>
    <w:p w14:paraId="3BAE03AC" w14:textId="77777777" w:rsidR="00A56961" w:rsidRPr="00937D82"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937D82">
        <w:rPr>
          <w:rFonts w:cstheme="minorHAnsi"/>
          <w:sz w:val="20"/>
          <w:szCs w:val="20"/>
        </w:rPr>
        <w:t>za rozszerzenie ochrony o klauzule o nr 40, 41, 42, 51 zostanie przyznanych po 6 punktów za każdą klauzulę,</w:t>
      </w:r>
    </w:p>
    <w:p w14:paraId="1DCFB2D5" w14:textId="77777777" w:rsidR="00A56961" w:rsidRPr="00937D82"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937D82">
        <w:rPr>
          <w:rFonts w:cstheme="minorHAnsi"/>
          <w:sz w:val="20"/>
          <w:szCs w:val="20"/>
        </w:rPr>
        <w:t>za rozszerzenie ochrony o klauzule o nr 44, 49, 53 i 54 zostanie przyznanych po 8 punktów za każdą klauzulę,</w:t>
      </w:r>
    </w:p>
    <w:p w14:paraId="440C4495" w14:textId="77777777" w:rsidR="00A56961" w:rsidRPr="00937D82"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937D82">
        <w:rPr>
          <w:rFonts w:cstheme="minorHAnsi"/>
          <w:sz w:val="20"/>
          <w:szCs w:val="20"/>
        </w:rPr>
        <w:t>za rozszerzenie ochrony o klauzule nr 47 i 52 zostanie przyznanych po 10 punktów za każdą klauzulę,</w:t>
      </w:r>
    </w:p>
    <w:p w14:paraId="25AFF29B" w14:textId="77777777" w:rsidR="00A56961" w:rsidRPr="00937D82"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937D82">
        <w:rPr>
          <w:rFonts w:cstheme="minorHAnsi"/>
          <w:sz w:val="20"/>
          <w:szCs w:val="20"/>
        </w:rPr>
        <w:t>za rozszerzenie ochrony o klauzule nr 45 zostanie przyznanych 16 punktów.</w:t>
      </w:r>
    </w:p>
    <w:p w14:paraId="69FADC0E" w14:textId="77777777" w:rsidR="00A56961" w:rsidRPr="00937D82" w:rsidRDefault="00A56961" w:rsidP="00A56961">
      <w:pPr>
        <w:tabs>
          <w:tab w:val="num" w:pos="1560"/>
        </w:tabs>
        <w:suppressAutoHyphens/>
        <w:spacing w:after="0" w:line="240" w:lineRule="auto"/>
        <w:ind w:left="1200"/>
        <w:jc w:val="both"/>
        <w:rPr>
          <w:rFonts w:cstheme="minorHAnsi"/>
          <w:sz w:val="20"/>
          <w:szCs w:val="20"/>
        </w:rPr>
      </w:pPr>
    </w:p>
    <w:p w14:paraId="57D8E452" w14:textId="77777777" w:rsidR="00A56961" w:rsidRPr="00937D82" w:rsidRDefault="00A56961" w:rsidP="00A56961">
      <w:pPr>
        <w:spacing w:after="0" w:line="240" w:lineRule="auto"/>
        <w:ind w:left="567"/>
        <w:jc w:val="both"/>
        <w:rPr>
          <w:rFonts w:cstheme="minorHAnsi"/>
          <w:sz w:val="20"/>
          <w:szCs w:val="20"/>
        </w:rPr>
      </w:pPr>
    </w:p>
    <w:p w14:paraId="36BBF275" w14:textId="77777777" w:rsidR="00A56961" w:rsidRPr="00937D82" w:rsidRDefault="00A56961" w:rsidP="00A56961">
      <w:pPr>
        <w:spacing w:after="0" w:line="240" w:lineRule="auto"/>
        <w:ind w:left="284"/>
        <w:rPr>
          <w:rFonts w:cstheme="minorHAnsi"/>
          <w:sz w:val="20"/>
          <w:szCs w:val="20"/>
          <w:u w:val="single"/>
        </w:rPr>
      </w:pPr>
      <w:r w:rsidRPr="00937D82">
        <w:rPr>
          <w:rFonts w:cstheme="minorHAnsi"/>
          <w:sz w:val="20"/>
          <w:szCs w:val="20"/>
          <w:u w:val="single"/>
        </w:rPr>
        <w:t>W kryterium B Wykonawca może otrzymać maksymalnie 100 pkt (w przypadku akceptacji wszystkich klauzul dodatkowych).</w:t>
      </w:r>
    </w:p>
    <w:p w14:paraId="63515615" w14:textId="77777777" w:rsidR="00A56961" w:rsidRDefault="00A56961" w:rsidP="00A56961">
      <w:pPr>
        <w:suppressAutoHyphens/>
        <w:spacing w:after="0" w:line="240" w:lineRule="auto"/>
        <w:ind w:left="1200"/>
        <w:jc w:val="both"/>
        <w:rPr>
          <w:rFonts w:cstheme="minorHAnsi"/>
          <w:sz w:val="20"/>
          <w:szCs w:val="20"/>
        </w:rPr>
      </w:pPr>
      <w:r w:rsidRPr="00937D82">
        <w:rPr>
          <w:rFonts w:cstheme="minorHAnsi"/>
          <w:sz w:val="20"/>
          <w:szCs w:val="20"/>
        </w:rPr>
        <w:t xml:space="preserve"> </w:t>
      </w:r>
    </w:p>
    <w:p w14:paraId="15F14294" w14:textId="77777777" w:rsidR="00835C47" w:rsidRPr="00937D82" w:rsidRDefault="00835C47" w:rsidP="00A56961">
      <w:pPr>
        <w:suppressAutoHyphens/>
        <w:spacing w:after="0" w:line="240" w:lineRule="auto"/>
        <w:ind w:left="1200"/>
        <w:jc w:val="both"/>
        <w:rPr>
          <w:rFonts w:cstheme="minorHAnsi"/>
          <w:sz w:val="20"/>
          <w:szCs w:val="20"/>
        </w:rPr>
      </w:pPr>
    </w:p>
    <w:p w14:paraId="42604CD4" w14:textId="77777777" w:rsidR="00A56961" w:rsidRPr="00937D82" w:rsidRDefault="00A56961" w:rsidP="00A56961">
      <w:pPr>
        <w:spacing w:after="0" w:line="240" w:lineRule="auto"/>
        <w:ind w:left="709"/>
        <w:jc w:val="both"/>
        <w:rPr>
          <w:rFonts w:cstheme="minorHAnsi"/>
          <w:b/>
          <w:sz w:val="20"/>
          <w:szCs w:val="20"/>
        </w:rPr>
      </w:pPr>
      <w:r w:rsidRPr="00937D82">
        <w:rPr>
          <w:rFonts w:cstheme="minorHAnsi"/>
          <w:b/>
          <w:sz w:val="20"/>
          <w:szCs w:val="20"/>
        </w:rPr>
        <w:lastRenderedPageBreak/>
        <w:t>UWAGA:</w:t>
      </w:r>
    </w:p>
    <w:p w14:paraId="03703BC2" w14:textId="77777777" w:rsidR="00A56961" w:rsidRPr="00937D82" w:rsidRDefault="00A56961" w:rsidP="00A56961">
      <w:pPr>
        <w:spacing w:after="0" w:line="240" w:lineRule="auto"/>
        <w:ind w:left="709"/>
        <w:jc w:val="both"/>
        <w:rPr>
          <w:rFonts w:cstheme="minorHAnsi"/>
          <w:b/>
          <w:bCs/>
          <w:sz w:val="20"/>
          <w:szCs w:val="20"/>
        </w:rPr>
      </w:pPr>
      <w:r w:rsidRPr="00937D82">
        <w:rPr>
          <w:rFonts w:cstheme="minorHAnsi"/>
          <w:b/>
          <w:bCs/>
          <w:sz w:val="20"/>
          <w:szCs w:val="20"/>
        </w:rPr>
        <w:t xml:space="preserve">Brak zgody na włączenie do zakresu ubezpieczenia bądź zmiana treści którejkolwiek </w:t>
      </w:r>
      <w:r w:rsidRPr="00937D82">
        <w:rPr>
          <w:rFonts w:cstheme="minorHAnsi"/>
          <w:b/>
          <w:bCs/>
          <w:sz w:val="20"/>
          <w:szCs w:val="20"/>
        </w:rPr>
        <w:br/>
        <w:t>z klauzul oznaczonych numerami od 1 do</w:t>
      </w:r>
      <w:r w:rsidRPr="00C575C9">
        <w:rPr>
          <w:rFonts w:cstheme="minorHAnsi"/>
          <w:b/>
          <w:bCs/>
          <w:sz w:val="20"/>
          <w:szCs w:val="20"/>
        </w:rPr>
        <w:t xml:space="preserve"> 39 </w:t>
      </w:r>
      <w:r w:rsidRPr="00937D82">
        <w:rPr>
          <w:rFonts w:cstheme="minorHAnsi"/>
          <w:b/>
          <w:bCs/>
          <w:sz w:val="20"/>
          <w:szCs w:val="20"/>
        </w:rPr>
        <w:t xml:space="preserve">spowoduje odrzucenie </w:t>
      </w:r>
      <w:r w:rsidRPr="00C575C9">
        <w:rPr>
          <w:rFonts w:cstheme="minorHAnsi"/>
          <w:b/>
          <w:bCs/>
          <w:sz w:val="20"/>
          <w:szCs w:val="20"/>
        </w:rPr>
        <w:t>oferty dla tej części Zamówienia.</w:t>
      </w:r>
    </w:p>
    <w:p w14:paraId="03B133AF" w14:textId="77777777" w:rsidR="00A56961" w:rsidRPr="00937D82" w:rsidRDefault="00A56961" w:rsidP="00A56961">
      <w:pPr>
        <w:spacing w:after="0" w:line="240" w:lineRule="auto"/>
        <w:ind w:left="709"/>
        <w:jc w:val="both"/>
        <w:rPr>
          <w:rFonts w:cstheme="minorHAnsi"/>
          <w:b/>
          <w:sz w:val="20"/>
          <w:szCs w:val="20"/>
        </w:rPr>
      </w:pPr>
    </w:p>
    <w:p w14:paraId="40186883" w14:textId="77777777" w:rsidR="00A56961" w:rsidRPr="00937D82" w:rsidRDefault="00A56961" w:rsidP="00A56961">
      <w:pPr>
        <w:spacing w:after="0" w:line="240" w:lineRule="auto"/>
        <w:ind w:left="709"/>
        <w:jc w:val="both"/>
        <w:rPr>
          <w:rFonts w:cstheme="minorHAnsi"/>
          <w:b/>
          <w:sz w:val="20"/>
          <w:szCs w:val="20"/>
        </w:rPr>
      </w:pPr>
      <w:r w:rsidRPr="00937D82">
        <w:rPr>
          <w:rFonts w:cstheme="minorHAnsi"/>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937D82" w:rsidRDefault="00A56961" w:rsidP="00A56961">
      <w:pPr>
        <w:spacing w:after="0" w:line="240" w:lineRule="auto"/>
        <w:ind w:left="426" w:hanging="426"/>
        <w:jc w:val="both"/>
        <w:outlineLvl w:val="0"/>
        <w:rPr>
          <w:rFonts w:cstheme="minorHAnsi"/>
          <w:i/>
          <w:spacing w:val="-16"/>
          <w:sz w:val="20"/>
          <w:szCs w:val="20"/>
          <w:u w:val="single"/>
        </w:rPr>
      </w:pPr>
    </w:p>
    <w:p w14:paraId="370C90EB" w14:textId="77777777" w:rsidR="00A56961" w:rsidRPr="00937D82" w:rsidRDefault="00A56961">
      <w:pPr>
        <w:pStyle w:val="Akapitzlist"/>
        <w:numPr>
          <w:ilvl w:val="0"/>
          <w:numId w:val="72"/>
        </w:numPr>
        <w:jc w:val="both"/>
        <w:outlineLvl w:val="0"/>
        <w:rPr>
          <w:rFonts w:asciiTheme="minorHAnsi" w:hAnsiTheme="minorHAnsi" w:cstheme="minorHAnsi"/>
          <w:i/>
          <w:spacing w:val="-16"/>
          <w:sz w:val="20"/>
          <w:szCs w:val="20"/>
          <w:u w:val="single"/>
        </w:rPr>
      </w:pPr>
      <w:r w:rsidRPr="00937D82">
        <w:rPr>
          <w:rFonts w:asciiTheme="minorHAnsi" w:hAnsiTheme="minorHAnsi" w:cstheme="minorHAnsi"/>
          <w:b/>
          <w:sz w:val="20"/>
          <w:szCs w:val="20"/>
          <w:u w:val="single"/>
        </w:rPr>
        <w:t>Zwiększenie limitów odpowiedzialności</w:t>
      </w:r>
      <w:r w:rsidRPr="00937D82">
        <w:rPr>
          <w:rFonts w:asciiTheme="minorHAnsi" w:hAnsiTheme="minorHAnsi" w:cstheme="minorHAnsi"/>
          <w:b/>
          <w:sz w:val="20"/>
          <w:szCs w:val="20"/>
        </w:rPr>
        <w:t xml:space="preserve"> </w:t>
      </w:r>
      <w:r w:rsidRPr="00937D82">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937D82" w14:paraId="0A1A1935" w14:textId="77777777" w:rsidTr="00C575C9">
        <w:tc>
          <w:tcPr>
            <w:tcW w:w="850" w:type="dxa"/>
            <w:vAlign w:val="center"/>
          </w:tcPr>
          <w:p w14:paraId="782068A0" w14:textId="77777777" w:rsidR="00A56961" w:rsidRPr="00937D82" w:rsidRDefault="00A56961" w:rsidP="002409DA">
            <w:pPr>
              <w:pStyle w:val="Akapitzlist"/>
              <w:ind w:left="0"/>
              <w:jc w:val="center"/>
              <w:outlineLvl w:val="0"/>
              <w:rPr>
                <w:rFonts w:asciiTheme="minorHAnsi" w:hAnsiTheme="minorHAnsi" w:cstheme="minorHAnsi"/>
                <w:b/>
                <w:sz w:val="20"/>
                <w:szCs w:val="20"/>
              </w:rPr>
            </w:pPr>
            <w:r w:rsidRPr="00937D82">
              <w:rPr>
                <w:rFonts w:asciiTheme="minorHAnsi" w:hAnsiTheme="minorHAnsi" w:cstheme="minorHAnsi"/>
                <w:b/>
                <w:sz w:val="20"/>
                <w:szCs w:val="20"/>
              </w:rPr>
              <w:t>Nr</w:t>
            </w:r>
          </w:p>
        </w:tc>
        <w:tc>
          <w:tcPr>
            <w:tcW w:w="5089" w:type="dxa"/>
            <w:vAlign w:val="center"/>
          </w:tcPr>
          <w:p w14:paraId="0E5AB97D" w14:textId="77777777" w:rsidR="00A56961" w:rsidRPr="00937D82" w:rsidRDefault="00A56961" w:rsidP="002409DA">
            <w:pPr>
              <w:pStyle w:val="Akapitzlist"/>
              <w:ind w:left="0"/>
              <w:jc w:val="center"/>
              <w:outlineLvl w:val="0"/>
              <w:rPr>
                <w:rFonts w:asciiTheme="minorHAnsi" w:hAnsiTheme="minorHAnsi" w:cstheme="minorHAnsi"/>
                <w:b/>
                <w:sz w:val="20"/>
                <w:szCs w:val="20"/>
              </w:rPr>
            </w:pPr>
            <w:r w:rsidRPr="00937D82">
              <w:rPr>
                <w:rFonts w:asciiTheme="minorHAnsi" w:hAnsiTheme="minorHAnsi" w:cstheme="minorHAnsi"/>
                <w:b/>
                <w:sz w:val="20"/>
                <w:szCs w:val="20"/>
              </w:rPr>
              <w:t>Opis kryterium oceny ofert</w:t>
            </w:r>
          </w:p>
        </w:tc>
        <w:tc>
          <w:tcPr>
            <w:tcW w:w="2658" w:type="dxa"/>
            <w:vAlign w:val="center"/>
          </w:tcPr>
          <w:p w14:paraId="498AB186" w14:textId="77777777" w:rsidR="00A56961" w:rsidRPr="00937D82" w:rsidRDefault="00A56961" w:rsidP="002409DA">
            <w:pPr>
              <w:pStyle w:val="Akapitzlist"/>
              <w:ind w:left="0"/>
              <w:jc w:val="center"/>
              <w:outlineLvl w:val="0"/>
              <w:rPr>
                <w:rFonts w:asciiTheme="minorHAnsi" w:hAnsiTheme="minorHAnsi" w:cstheme="minorHAnsi"/>
                <w:b/>
                <w:sz w:val="20"/>
                <w:szCs w:val="20"/>
                <w:u w:val="single"/>
              </w:rPr>
            </w:pPr>
            <w:r w:rsidRPr="00937D82">
              <w:rPr>
                <w:rFonts w:asciiTheme="minorHAnsi" w:hAnsiTheme="minorHAnsi" w:cstheme="minorHAnsi"/>
                <w:b/>
                <w:sz w:val="20"/>
                <w:szCs w:val="20"/>
                <w:u w:val="single"/>
              </w:rPr>
              <w:t>Zmiany limitów wprowadzone w ofercie przez Wykonawcę</w:t>
            </w:r>
          </w:p>
        </w:tc>
        <w:tc>
          <w:tcPr>
            <w:tcW w:w="1134" w:type="dxa"/>
            <w:vAlign w:val="center"/>
          </w:tcPr>
          <w:p w14:paraId="68C93599" w14:textId="77777777" w:rsidR="00A56961" w:rsidRPr="00937D82" w:rsidRDefault="00A56961" w:rsidP="002409DA">
            <w:pPr>
              <w:pStyle w:val="Akapitzlist"/>
              <w:ind w:left="0"/>
              <w:jc w:val="center"/>
              <w:outlineLvl w:val="0"/>
              <w:rPr>
                <w:rFonts w:asciiTheme="minorHAnsi" w:hAnsiTheme="minorHAnsi" w:cstheme="minorHAnsi"/>
                <w:b/>
                <w:sz w:val="20"/>
                <w:szCs w:val="20"/>
              </w:rPr>
            </w:pPr>
            <w:r w:rsidRPr="00937D82">
              <w:rPr>
                <w:rFonts w:asciiTheme="minorHAnsi" w:hAnsiTheme="minorHAnsi" w:cstheme="minorHAnsi"/>
                <w:b/>
                <w:sz w:val="20"/>
                <w:szCs w:val="20"/>
              </w:rPr>
              <w:t>Liczba punktów</w:t>
            </w:r>
          </w:p>
        </w:tc>
      </w:tr>
      <w:tr w:rsidR="00A56961" w:rsidRPr="00937D82" w14:paraId="54879C08" w14:textId="77777777" w:rsidTr="00C575C9">
        <w:tc>
          <w:tcPr>
            <w:tcW w:w="850" w:type="dxa"/>
            <w:vMerge w:val="restart"/>
            <w:vAlign w:val="center"/>
          </w:tcPr>
          <w:p w14:paraId="2645CBF0"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C1</w:t>
            </w:r>
          </w:p>
        </w:tc>
        <w:tc>
          <w:tcPr>
            <w:tcW w:w="5089" w:type="dxa"/>
            <w:vMerge w:val="restart"/>
          </w:tcPr>
          <w:p w14:paraId="5EAD8D2D"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09351587"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4 pkt</w:t>
            </w:r>
          </w:p>
        </w:tc>
      </w:tr>
      <w:tr w:rsidR="00A56961" w:rsidRPr="00937D82" w14:paraId="385D2483" w14:textId="77777777" w:rsidTr="00C575C9">
        <w:tc>
          <w:tcPr>
            <w:tcW w:w="850" w:type="dxa"/>
            <w:vMerge/>
          </w:tcPr>
          <w:p w14:paraId="7179BD63"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6663810A"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25A4310"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2BCB7BE7"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7 pkt</w:t>
            </w:r>
          </w:p>
        </w:tc>
      </w:tr>
      <w:tr w:rsidR="00A56961" w:rsidRPr="00937D82" w14:paraId="11EF776B" w14:textId="77777777" w:rsidTr="00C575C9">
        <w:tc>
          <w:tcPr>
            <w:tcW w:w="850" w:type="dxa"/>
            <w:vMerge w:val="restart"/>
            <w:vAlign w:val="center"/>
          </w:tcPr>
          <w:p w14:paraId="684E7607"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C2</w:t>
            </w:r>
          </w:p>
        </w:tc>
        <w:tc>
          <w:tcPr>
            <w:tcW w:w="5089" w:type="dxa"/>
            <w:vMerge w:val="restart"/>
          </w:tcPr>
          <w:p w14:paraId="2512CC7A"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ryzyka dewastacji</w:t>
            </w:r>
          </w:p>
        </w:tc>
        <w:tc>
          <w:tcPr>
            <w:tcW w:w="2658" w:type="dxa"/>
          </w:tcPr>
          <w:p w14:paraId="5D3B274E"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415FC403"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5 pkt</w:t>
            </w:r>
          </w:p>
        </w:tc>
      </w:tr>
      <w:tr w:rsidR="00A56961" w:rsidRPr="00937D82" w14:paraId="7FCDE838" w14:textId="77777777" w:rsidTr="00C575C9">
        <w:tc>
          <w:tcPr>
            <w:tcW w:w="850" w:type="dxa"/>
            <w:vMerge/>
          </w:tcPr>
          <w:p w14:paraId="2AC4EC8F"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5FB3F5A0"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5E2E680"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3CB17B24"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10 pkt</w:t>
            </w:r>
          </w:p>
        </w:tc>
      </w:tr>
      <w:tr w:rsidR="00A56961" w:rsidRPr="00937D82" w14:paraId="52B08F14" w14:textId="77777777" w:rsidTr="00C575C9">
        <w:tc>
          <w:tcPr>
            <w:tcW w:w="850" w:type="dxa"/>
            <w:vMerge w:val="restart"/>
            <w:vAlign w:val="center"/>
          </w:tcPr>
          <w:p w14:paraId="1952ABE0"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C3</w:t>
            </w:r>
          </w:p>
        </w:tc>
        <w:tc>
          <w:tcPr>
            <w:tcW w:w="5089" w:type="dxa"/>
            <w:vMerge w:val="restart"/>
          </w:tcPr>
          <w:p w14:paraId="139869D9"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(sumy ubezpieczenia) dla ryzyka kradzieży zwykłej</w:t>
            </w:r>
          </w:p>
        </w:tc>
        <w:tc>
          <w:tcPr>
            <w:tcW w:w="2658" w:type="dxa"/>
          </w:tcPr>
          <w:p w14:paraId="59216985"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71D9FC4A"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4 pkt</w:t>
            </w:r>
          </w:p>
        </w:tc>
      </w:tr>
      <w:tr w:rsidR="00A56961" w:rsidRPr="00937D82" w14:paraId="0EF3505B" w14:textId="77777777" w:rsidTr="00C575C9">
        <w:tc>
          <w:tcPr>
            <w:tcW w:w="850" w:type="dxa"/>
            <w:vMerge/>
          </w:tcPr>
          <w:p w14:paraId="5A6DD731"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42E56657"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7593F4E3"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4826AE23"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8 pkt</w:t>
            </w:r>
          </w:p>
        </w:tc>
      </w:tr>
      <w:tr w:rsidR="00A56961" w:rsidRPr="00937D82" w14:paraId="1E663C4C" w14:textId="77777777" w:rsidTr="00C575C9">
        <w:tc>
          <w:tcPr>
            <w:tcW w:w="850" w:type="dxa"/>
            <w:vMerge w:val="restart"/>
            <w:vAlign w:val="center"/>
          </w:tcPr>
          <w:p w14:paraId="275E6C28"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C4</w:t>
            </w:r>
          </w:p>
        </w:tc>
        <w:tc>
          <w:tcPr>
            <w:tcW w:w="5089" w:type="dxa"/>
            <w:vMerge w:val="restart"/>
          </w:tcPr>
          <w:p w14:paraId="6C67FDBD"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kosztów odtworzenia dokumentów (w klauzuli kosztów odtworzenia dokumentów)</w:t>
            </w:r>
          </w:p>
        </w:tc>
        <w:tc>
          <w:tcPr>
            <w:tcW w:w="2658" w:type="dxa"/>
          </w:tcPr>
          <w:p w14:paraId="6C7E393D"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4166C37C"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3 pkt</w:t>
            </w:r>
          </w:p>
        </w:tc>
      </w:tr>
      <w:tr w:rsidR="00A56961" w:rsidRPr="00937D82" w14:paraId="0D85E836" w14:textId="77777777" w:rsidTr="00C575C9">
        <w:tc>
          <w:tcPr>
            <w:tcW w:w="850" w:type="dxa"/>
            <w:vMerge/>
          </w:tcPr>
          <w:p w14:paraId="5323F7B1"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5E2111A"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6CB6D714"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3D6602CB"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5 pkt</w:t>
            </w:r>
          </w:p>
        </w:tc>
      </w:tr>
      <w:tr w:rsidR="00A56961" w:rsidRPr="00937D82" w14:paraId="5B6E3023" w14:textId="77777777" w:rsidTr="00C575C9">
        <w:tc>
          <w:tcPr>
            <w:tcW w:w="850" w:type="dxa"/>
            <w:vMerge w:val="restart"/>
            <w:vAlign w:val="center"/>
          </w:tcPr>
          <w:p w14:paraId="652A1783"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C5</w:t>
            </w:r>
          </w:p>
        </w:tc>
        <w:tc>
          <w:tcPr>
            <w:tcW w:w="5089" w:type="dxa"/>
            <w:vMerge w:val="restart"/>
          </w:tcPr>
          <w:p w14:paraId="1AD4E9C3"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 xml:space="preserve">Zwiększenie limitu odpowiedzialności dla ryzyka zalania przez nieszczelny dach, okna i złącza (klauzula </w:t>
            </w:r>
            <w:proofErr w:type="spellStart"/>
            <w:r w:rsidRPr="00937D82">
              <w:rPr>
                <w:rFonts w:asciiTheme="minorHAnsi" w:hAnsiTheme="minorHAnsi" w:cstheme="minorHAnsi"/>
                <w:sz w:val="20"/>
                <w:szCs w:val="20"/>
              </w:rPr>
              <w:t>zalaniowa</w:t>
            </w:r>
            <w:proofErr w:type="spellEnd"/>
            <w:r w:rsidRPr="00937D82">
              <w:rPr>
                <w:rFonts w:asciiTheme="minorHAnsi" w:hAnsiTheme="minorHAnsi" w:cstheme="minorHAnsi"/>
                <w:sz w:val="20"/>
                <w:szCs w:val="20"/>
              </w:rPr>
              <w:t>)</w:t>
            </w:r>
          </w:p>
        </w:tc>
        <w:tc>
          <w:tcPr>
            <w:tcW w:w="2658" w:type="dxa"/>
          </w:tcPr>
          <w:p w14:paraId="7518AA44"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4E48D708"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5 pkt</w:t>
            </w:r>
          </w:p>
        </w:tc>
      </w:tr>
      <w:tr w:rsidR="00A56961" w:rsidRPr="00937D82" w14:paraId="17164A5A" w14:textId="77777777" w:rsidTr="00C575C9">
        <w:tc>
          <w:tcPr>
            <w:tcW w:w="850" w:type="dxa"/>
            <w:vMerge/>
            <w:vAlign w:val="center"/>
          </w:tcPr>
          <w:p w14:paraId="2D398D93" w14:textId="77777777" w:rsidR="00A56961" w:rsidRPr="00937D82"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13F91899"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5631510A"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3CFED3F6"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10 pkt</w:t>
            </w:r>
          </w:p>
        </w:tc>
      </w:tr>
      <w:tr w:rsidR="00A56961" w:rsidRPr="00937D82" w14:paraId="356AD604" w14:textId="77777777" w:rsidTr="00C575C9">
        <w:tc>
          <w:tcPr>
            <w:tcW w:w="850" w:type="dxa"/>
            <w:vMerge w:val="restart"/>
            <w:vAlign w:val="center"/>
          </w:tcPr>
          <w:p w14:paraId="4D2F2B32"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C6</w:t>
            </w:r>
          </w:p>
        </w:tc>
        <w:tc>
          <w:tcPr>
            <w:tcW w:w="5089" w:type="dxa"/>
            <w:vMerge w:val="restart"/>
          </w:tcPr>
          <w:p w14:paraId="25990877"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przezornej sumy ubezpieczenia (w klauzuli przezornej sumy ubezpieczenia)</w:t>
            </w:r>
          </w:p>
        </w:tc>
        <w:tc>
          <w:tcPr>
            <w:tcW w:w="2658" w:type="dxa"/>
          </w:tcPr>
          <w:p w14:paraId="7AE674E6"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761F9A2E"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6 pkt</w:t>
            </w:r>
          </w:p>
        </w:tc>
      </w:tr>
      <w:tr w:rsidR="00A56961" w:rsidRPr="00937D82" w14:paraId="65FA7821" w14:textId="77777777" w:rsidTr="00C575C9">
        <w:tc>
          <w:tcPr>
            <w:tcW w:w="850" w:type="dxa"/>
            <w:vMerge/>
          </w:tcPr>
          <w:p w14:paraId="5EA1224E" w14:textId="77777777" w:rsidR="00A56961" w:rsidRPr="00937D82" w:rsidRDefault="00A56961" w:rsidP="002409DA">
            <w:pPr>
              <w:pStyle w:val="Akapitzlist"/>
              <w:ind w:left="0"/>
              <w:jc w:val="both"/>
              <w:outlineLvl w:val="0"/>
              <w:rPr>
                <w:rFonts w:asciiTheme="minorHAnsi" w:hAnsiTheme="minorHAnsi" w:cstheme="minorHAnsi"/>
                <w:sz w:val="20"/>
                <w:szCs w:val="20"/>
                <w:highlight w:val="yellow"/>
              </w:rPr>
            </w:pPr>
          </w:p>
        </w:tc>
        <w:tc>
          <w:tcPr>
            <w:tcW w:w="5089" w:type="dxa"/>
            <w:vMerge/>
          </w:tcPr>
          <w:p w14:paraId="66ADF5C8" w14:textId="77777777" w:rsidR="00A56961" w:rsidRPr="00937D82" w:rsidRDefault="00A56961" w:rsidP="002409DA">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3ABAE5A1"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2F082183"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12 pkt</w:t>
            </w:r>
          </w:p>
        </w:tc>
      </w:tr>
      <w:tr w:rsidR="00A56961" w:rsidRPr="00937D82" w14:paraId="5DD92F37" w14:textId="77777777" w:rsidTr="00C575C9">
        <w:tc>
          <w:tcPr>
            <w:tcW w:w="850" w:type="dxa"/>
            <w:vMerge w:val="restart"/>
            <w:vAlign w:val="center"/>
          </w:tcPr>
          <w:p w14:paraId="54DF6626"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C7</w:t>
            </w:r>
          </w:p>
        </w:tc>
        <w:tc>
          <w:tcPr>
            <w:tcW w:w="5089" w:type="dxa"/>
            <w:vMerge w:val="restart"/>
          </w:tcPr>
          <w:p w14:paraId="195EA9AE"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szkód mechanicznych (w klauzuli szkód mechanicznych)</w:t>
            </w:r>
          </w:p>
        </w:tc>
        <w:tc>
          <w:tcPr>
            <w:tcW w:w="2658" w:type="dxa"/>
          </w:tcPr>
          <w:p w14:paraId="5FA044F0"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22818507"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5 pkt</w:t>
            </w:r>
          </w:p>
        </w:tc>
      </w:tr>
      <w:tr w:rsidR="00A56961" w:rsidRPr="00937D82" w14:paraId="7731B5ED" w14:textId="77777777" w:rsidTr="00C575C9">
        <w:tc>
          <w:tcPr>
            <w:tcW w:w="850" w:type="dxa"/>
            <w:vMerge/>
          </w:tcPr>
          <w:p w14:paraId="6FF52A5E"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B674CBD"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tcPr>
          <w:p w14:paraId="34F7BA6A"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1EB7407D"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9 pkt</w:t>
            </w:r>
          </w:p>
        </w:tc>
      </w:tr>
      <w:tr w:rsidR="00A56961" w:rsidRPr="00937D82" w14:paraId="49A0395D" w14:textId="77777777" w:rsidTr="00C575C9">
        <w:tc>
          <w:tcPr>
            <w:tcW w:w="850" w:type="dxa"/>
            <w:vMerge w:val="restart"/>
            <w:vAlign w:val="center"/>
          </w:tcPr>
          <w:p w14:paraId="491D3FFB"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C8</w:t>
            </w:r>
          </w:p>
        </w:tc>
        <w:tc>
          <w:tcPr>
            <w:tcW w:w="5089" w:type="dxa"/>
            <w:vMerge w:val="restart"/>
          </w:tcPr>
          <w:p w14:paraId="022C55D5"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szkód elektrycznych (w klauzuli szkód elektrycznych)</w:t>
            </w:r>
          </w:p>
        </w:tc>
        <w:tc>
          <w:tcPr>
            <w:tcW w:w="2658" w:type="dxa"/>
          </w:tcPr>
          <w:p w14:paraId="79E57117"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134" w:type="dxa"/>
            <w:vAlign w:val="center"/>
          </w:tcPr>
          <w:p w14:paraId="72307FB5"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5 pkt</w:t>
            </w:r>
          </w:p>
        </w:tc>
      </w:tr>
      <w:tr w:rsidR="00A56961" w:rsidRPr="00937D82" w14:paraId="42EB412A" w14:textId="77777777" w:rsidTr="00C575C9">
        <w:tc>
          <w:tcPr>
            <w:tcW w:w="850" w:type="dxa"/>
            <w:vMerge/>
          </w:tcPr>
          <w:p w14:paraId="22C5934E"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10B0EE1B"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tcPr>
          <w:p w14:paraId="6EAB4252"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134" w:type="dxa"/>
            <w:vAlign w:val="center"/>
          </w:tcPr>
          <w:p w14:paraId="3B1C2CB0"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9 pkt</w:t>
            </w:r>
          </w:p>
        </w:tc>
      </w:tr>
      <w:tr w:rsidR="00A56961" w:rsidRPr="00937D82" w14:paraId="1D949C05" w14:textId="77777777" w:rsidTr="00C575C9">
        <w:tc>
          <w:tcPr>
            <w:tcW w:w="850" w:type="dxa"/>
            <w:vMerge w:val="restart"/>
            <w:vAlign w:val="center"/>
          </w:tcPr>
          <w:p w14:paraId="562FD14E"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C9</w:t>
            </w:r>
          </w:p>
        </w:tc>
        <w:tc>
          <w:tcPr>
            <w:tcW w:w="5089" w:type="dxa"/>
            <w:vMerge w:val="restart"/>
          </w:tcPr>
          <w:p w14:paraId="037D9081" w14:textId="77777777" w:rsidR="00A56961" w:rsidRPr="00937D82" w:rsidRDefault="00A56961" w:rsidP="002409D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sumy gwarancyjnej w ubezpieczeniu odpowiedzialności cywilnej deliktowej i kontraktowej</w:t>
            </w:r>
          </w:p>
        </w:tc>
        <w:tc>
          <w:tcPr>
            <w:tcW w:w="2658" w:type="dxa"/>
          </w:tcPr>
          <w:p w14:paraId="031D5F50" w14:textId="77777777" w:rsidR="00A56961" w:rsidRPr="00937D82" w:rsidRDefault="00A56961" w:rsidP="002409D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SG o 25%</w:t>
            </w:r>
          </w:p>
        </w:tc>
        <w:tc>
          <w:tcPr>
            <w:tcW w:w="1134" w:type="dxa"/>
            <w:vAlign w:val="center"/>
          </w:tcPr>
          <w:p w14:paraId="18DE2741"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8 pkt</w:t>
            </w:r>
          </w:p>
        </w:tc>
      </w:tr>
      <w:tr w:rsidR="00A56961" w:rsidRPr="00937D82" w14:paraId="7BAF5DBF" w14:textId="77777777" w:rsidTr="00C575C9">
        <w:tc>
          <w:tcPr>
            <w:tcW w:w="850" w:type="dxa"/>
            <w:vMerge/>
            <w:vAlign w:val="center"/>
          </w:tcPr>
          <w:p w14:paraId="69322728" w14:textId="77777777" w:rsidR="00A56961" w:rsidRPr="00937D82"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44152457" w14:textId="77777777" w:rsidR="00A56961" w:rsidRPr="00937D82" w:rsidRDefault="00A56961" w:rsidP="002409DA">
            <w:pPr>
              <w:pStyle w:val="Akapitzlist"/>
              <w:ind w:left="0"/>
              <w:jc w:val="both"/>
              <w:outlineLvl w:val="0"/>
              <w:rPr>
                <w:rFonts w:asciiTheme="minorHAnsi" w:hAnsiTheme="minorHAnsi" w:cstheme="minorHAnsi"/>
                <w:sz w:val="20"/>
                <w:szCs w:val="20"/>
              </w:rPr>
            </w:pPr>
          </w:p>
        </w:tc>
        <w:tc>
          <w:tcPr>
            <w:tcW w:w="2658" w:type="dxa"/>
          </w:tcPr>
          <w:p w14:paraId="7A1FEC47" w14:textId="77777777" w:rsidR="00A56961" w:rsidRPr="00937D82" w:rsidRDefault="00A56961" w:rsidP="002409D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SG o 50%</w:t>
            </w:r>
          </w:p>
        </w:tc>
        <w:tc>
          <w:tcPr>
            <w:tcW w:w="1134" w:type="dxa"/>
            <w:vAlign w:val="center"/>
          </w:tcPr>
          <w:p w14:paraId="35B8555B" w14:textId="77777777" w:rsidR="00A56961" w:rsidRPr="00937D82" w:rsidRDefault="00A56961" w:rsidP="002409D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15 pkt</w:t>
            </w:r>
          </w:p>
        </w:tc>
      </w:tr>
    </w:tbl>
    <w:p w14:paraId="221DF4F6" w14:textId="77777777" w:rsidR="00A56961" w:rsidRPr="00937D82" w:rsidRDefault="00A56961" w:rsidP="00A56961">
      <w:pPr>
        <w:pStyle w:val="Akapitzlist"/>
        <w:jc w:val="both"/>
        <w:outlineLvl w:val="0"/>
        <w:rPr>
          <w:rFonts w:asciiTheme="minorHAnsi" w:hAnsiTheme="minorHAnsi" w:cstheme="minorHAnsi"/>
          <w:b/>
          <w:sz w:val="20"/>
          <w:szCs w:val="20"/>
          <w:u w:val="single"/>
        </w:rPr>
      </w:pPr>
    </w:p>
    <w:p w14:paraId="724B4194" w14:textId="77777777" w:rsidR="00A56961" w:rsidRPr="00937D82" w:rsidRDefault="00A56961" w:rsidP="00A56961">
      <w:pPr>
        <w:spacing w:after="0" w:line="240" w:lineRule="auto"/>
        <w:ind w:left="284"/>
        <w:rPr>
          <w:rFonts w:cstheme="minorHAnsi"/>
          <w:sz w:val="20"/>
          <w:szCs w:val="20"/>
          <w:u w:val="single"/>
        </w:rPr>
      </w:pPr>
      <w:r w:rsidRPr="00937D82">
        <w:rPr>
          <w:rFonts w:cstheme="minorHAnsi"/>
          <w:sz w:val="20"/>
          <w:szCs w:val="20"/>
          <w:u w:val="single"/>
        </w:rPr>
        <w:t>W kryterium C Wykonawca może otrzymać maksymalnie 100 punktów.</w:t>
      </w:r>
    </w:p>
    <w:p w14:paraId="4C1FBE28" w14:textId="77777777" w:rsidR="00A56961" w:rsidRPr="00937D82" w:rsidRDefault="00A56961" w:rsidP="00A56961">
      <w:pPr>
        <w:spacing w:after="0" w:line="240" w:lineRule="auto"/>
        <w:ind w:left="284"/>
        <w:rPr>
          <w:rFonts w:cstheme="minorHAnsi"/>
          <w:sz w:val="20"/>
          <w:szCs w:val="20"/>
          <w:u w:val="single"/>
        </w:rPr>
      </w:pPr>
    </w:p>
    <w:p w14:paraId="78CED3E1" w14:textId="77777777" w:rsidR="00A56961" w:rsidRPr="00937D82" w:rsidRDefault="00A56961" w:rsidP="00A56961">
      <w:pPr>
        <w:spacing w:after="0" w:line="240" w:lineRule="auto"/>
        <w:ind w:left="284"/>
        <w:rPr>
          <w:rFonts w:cstheme="minorHAnsi"/>
          <w:sz w:val="20"/>
          <w:szCs w:val="20"/>
          <w:u w:val="single"/>
        </w:rPr>
      </w:pPr>
    </w:p>
    <w:p w14:paraId="31A3464A" w14:textId="77777777" w:rsidR="00A56961" w:rsidRPr="00937D82" w:rsidRDefault="00A56961" w:rsidP="00A56961">
      <w:pPr>
        <w:tabs>
          <w:tab w:val="left" w:pos="5245"/>
        </w:tabs>
        <w:spacing w:after="0" w:line="240" w:lineRule="auto"/>
        <w:jc w:val="both"/>
        <w:rPr>
          <w:rFonts w:cstheme="minorHAnsi"/>
          <w:b/>
          <w:sz w:val="20"/>
          <w:szCs w:val="20"/>
          <w:highlight w:val="lightGray"/>
        </w:rPr>
      </w:pPr>
    </w:p>
    <w:p w14:paraId="5FCC5FEB" w14:textId="77777777" w:rsidR="00A56961" w:rsidRPr="00937D82" w:rsidRDefault="00A56961" w:rsidP="00A56961">
      <w:pPr>
        <w:tabs>
          <w:tab w:val="num" w:pos="1866"/>
        </w:tabs>
        <w:spacing w:after="0" w:line="240" w:lineRule="auto"/>
        <w:ind w:left="502"/>
        <w:jc w:val="both"/>
        <w:rPr>
          <w:rFonts w:cstheme="minorHAnsi"/>
          <w:sz w:val="20"/>
          <w:szCs w:val="20"/>
        </w:rPr>
      </w:pPr>
      <w:r w:rsidRPr="00937D82">
        <w:rPr>
          <w:rFonts w:cstheme="minorHAnsi"/>
          <w:sz w:val="20"/>
          <w:szCs w:val="20"/>
        </w:rPr>
        <w:t>W celu wyboru najkorzystniejszej oferty w powiązaniu z przedstawionym wyżej kryterium Zamawiający będzie posługiwał się następującym wzorem:</w:t>
      </w:r>
    </w:p>
    <w:p w14:paraId="3E88AECF" w14:textId="77777777" w:rsidR="00A56961" w:rsidRPr="00937D82" w:rsidRDefault="00A56961" w:rsidP="00A56961">
      <w:pPr>
        <w:spacing w:after="0" w:line="240" w:lineRule="auto"/>
        <w:jc w:val="both"/>
        <w:rPr>
          <w:rFonts w:cstheme="minorHAnsi"/>
          <w:sz w:val="20"/>
          <w:szCs w:val="20"/>
        </w:rPr>
      </w:pPr>
    </w:p>
    <w:p w14:paraId="1CA71F61" w14:textId="3D4868ED" w:rsidR="00A56961" w:rsidRPr="00937D82" w:rsidRDefault="00A56961" w:rsidP="00A56961">
      <w:pPr>
        <w:spacing w:after="0" w:line="240" w:lineRule="auto"/>
        <w:ind w:left="284"/>
        <w:jc w:val="center"/>
        <w:rPr>
          <w:rFonts w:cstheme="minorHAnsi"/>
          <w:position w:val="2"/>
          <w:sz w:val="20"/>
          <w:szCs w:val="20"/>
        </w:rPr>
      </w:pPr>
      <w:r w:rsidRPr="00937D82">
        <w:rPr>
          <w:rFonts w:cstheme="minorHAnsi"/>
          <w:sz w:val="20"/>
          <w:szCs w:val="20"/>
        </w:rPr>
        <w:t>WO</w:t>
      </w:r>
      <w:r w:rsidRPr="00937D82">
        <w:rPr>
          <w:rFonts w:cstheme="minorHAnsi"/>
          <w:position w:val="-4"/>
          <w:sz w:val="20"/>
          <w:szCs w:val="20"/>
        </w:rPr>
        <w:t>n</w:t>
      </w:r>
      <w:r w:rsidRPr="00937D82">
        <w:rPr>
          <w:rFonts w:cstheme="minorHAnsi"/>
          <w:sz w:val="20"/>
          <w:szCs w:val="20"/>
        </w:rPr>
        <w:t xml:space="preserve"> = </w:t>
      </w:r>
      <w:r w:rsidRPr="00C575C9">
        <w:rPr>
          <w:rFonts w:cstheme="minorHAnsi"/>
          <w:sz w:val="20"/>
          <w:szCs w:val="20"/>
        </w:rPr>
        <w:t>A</w:t>
      </w:r>
      <w:r w:rsidRPr="00C575C9">
        <w:rPr>
          <w:rFonts w:cstheme="minorHAnsi"/>
          <w:position w:val="-4"/>
          <w:sz w:val="20"/>
          <w:szCs w:val="20"/>
        </w:rPr>
        <w:t>n</w:t>
      </w:r>
      <w:r w:rsidRPr="00C575C9">
        <w:rPr>
          <w:rFonts w:cstheme="minorHAnsi"/>
          <w:sz w:val="20"/>
          <w:szCs w:val="20"/>
        </w:rPr>
        <w:t xml:space="preserve"> </w:t>
      </w:r>
      <w:r w:rsidRPr="00C575C9">
        <w:rPr>
          <w:rFonts w:cstheme="minorHAnsi"/>
          <w:position w:val="4"/>
          <w:sz w:val="20"/>
          <w:szCs w:val="20"/>
        </w:rPr>
        <w:t>x</w:t>
      </w:r>
      <w:r w:rsidRPr="00C575C9">
        <w:rPr>
          <w:rFonts w:cstheme="minorHAnsi"/>
          <w:sz w:val="20"/>
          <w:szCs w:val="20"/>
        </w:rPr>
        <w:t xml:space="preserve"> 0,</w:t>
      </w:r>
      <w:r w:rsidR="00C575C9">
        <w:rPr>
          <w:rFonts w:cstheme="minorHAnsi"/>
          <w:sz w:val="20"/>
          <w:szCs w:val="20"/>
        </w:rPr>
        <w:t>8</w:t>
      </w:r>
      <w:r w:rsidRPr="00C575C9">
        <w:rPr>
          <w:rFonts w:cstheme="minorHAnsi"/>
          <w:sz w:val="20"/>
          <w:szCs w:val="20"/>
        </w:rPr>
        <w:t>0 + B</w:t>
      </w:r>
      <w:r w:rsidRPr="00C575C9">
        <w:rPr>
          <w:rFonts w:cstheme="minorHAnsi"/>
          <w:position w:val="-4"/>
          <w:sz w:val="20"/>
          <w:szCs w:val="20"/>
        </w:rPr>
        <w:t>n</w:t>
      </w:r>
      <w:r w:rsidRPr="00C575C9">
        <w:rPr>
          <w:rFonts w:cstheme="minorHAnsi"/>
          <w:sz w:val="20"/>
          <w:szCs w:val="20"/>
        </w:rPr>
        <w:t xml:space="preserve"> </w:t>
      </w:r>
      <w:r w:rsidRPr="00C575C9">
        <w:rPr>
          <w:rFonts w:cstheme="minorHAnsi"/>
          <w:position w:val="-4"/>
          <w:sz w:val="20"/>
          <w:szCs w:val="20"/>
          <w:vertAlign w:val="subscript"/>
        </w:rPr>
        <w:t xml:space="preserve"> </w:t>
      </w:r>
      <w:r w:rsidRPr="00C575C9">
        <w:rPr>
          <w:rFonts w:cstheme="minorHAnsi"/>
          <w:position w:val="4"/>
          <w:sz w:val="20"/>
          <w:szCs w:val="20"/>
        </w:rPr>
        <w:t>x</w:t>
      </w:r>
      <w:r w:rsidRPr="00C575C9">
        <w:rPr>
          <w:rFonts w:cstheme="minorHAnsi"/>
          <w:sz w:val="20"/>
          <w:szCs w:val="20"/>
        </w:rPr>
        <w:t xml:space="preserve"> 0,</w:t>
      </w:r>
      <w:r w:rsidR="00835C47">
        <w:rPr>
          <w:rFonts w:cstheme="minorHAnsi"/>
          <w:sz w:val="20"/>
          <w:szCs w:val="20"/>
        </w:rPr>
        <w:t>1</w:t>
      </w:r>
      <w:r w:rsidRPr="00C575C9">
        <w:rPr>
          <w:rFonts w:cstheme="minorHAnsi"/>
          <w:sz w:val="20"/>
          <w:szCs w:val="20"/>
        </w:rPr>
        <w:t>0 + C</w:t>
      </w:r>
      <w:r w:rsidRPr="00C575C9">
        <w:rPr>
          <w:rFonts w:cstheme="minorHAnsi"/>
          <w:position w:val="-4"/>
          <w:sz w:val="20"/>
          <w:szCs w:val="20"/>
        </w:rPr>
        <w:t xml:space="preserve">n </w:t>
      </w:r>
      <w:r w:rsidRPr="00C575C9">
        <w:rPr>
          <w:rFonts w:cstheme="minorHAnsi"/>
          <w:position w:val="4"/>
          <w:sz w:val="20"/>
          <w:szCs w:val="20"/>
        </w:rPr>
        <w:t>x</w:t>
      </w:r>
      <w:r w:rsidRPr="00C575C9">
        <w:rPr>
          <w:rFonts w:cstheme="minorHAnsi"/>
          <w:sz w:val="20"/>
          <w:szCs w:val="20"/>
        </w:rPr>
        <w:t xml:space="preserve"> 0,10</w:t>
      </w:r>
    </w:p>
    <w:p w14:paraId="526BA075" w14:textId="77777777" w:rsidR="00A56961" w:rsidRPr="00937D82" w:rsidRDefault="00A56961" w:rsidP="00A56961">
      <w:pPr>
        <w:spacing w:after="0" w:line="240" w:lineRule="auto"/>
        <w:ind w:left="284"/>
        <w:jc w:val="both"/>
        <w:rPr>
          <w:rFonts w:cstheme="minorHAnsi"/>
          <w:sz w:val="20"/>
          <w:szCs w:val="20"/>
        </w:rPr>
      </w:pPr>
    </w:p>
    <w:p w14:paraId="05F788A4" w14:textId="77777777" w:rsidR="00A56961" w:rsidRPr="00937D82" w:rsidRDefault="00A56961" w:rsidP="00A56961">
      <w:pPr>
        <w:spacing w:after="0" w:line="240" w:lineRule="auto"/>
        <w:ind w:left="284"/>
        <w:jc w:val="both"/>
        <w:rPr>
          <w:rFonts w:cstheme="minorHAnsi"/>
          <w:sz w:val="20"/>
          <w:szCs w:val="20"/>
          <w:u w:val="single"/>
        </w:rPr>
      </w:pPr>
      <w:r w:rsidRPr="00937D82">
        <w:rPr>
          <w:rFonts w:cstheme="minorHAnsi"/>
          <w:sz w:val="20"/>
          <w:szCs w:val="20"/>
          <w:u w:val="single"/>
        </w:rPr>
        <w:t>gdzie:</w:t>
      </w:r>
    </w:p>
    <w:p w14:paraId="0441B0C8" w14:textId="77777777" w:rsidR="00A56961" w:rsidRPr="00937D82" w:rsidRDefault="00A56961" w:rsidP="00A56961">
      <w:pPr>
        <w:spacing w:after="0" w:line="240" w:lineRule="auto"/>
        <w:ind w:left="284"/>
        <w:jc w:val="both"/>
        <w:rPr>
          <w:rFonts w:cstheme="minorHAnsi"/>
          <w:sz w:val="20"/>
          <w:szCs w:val="20"/>
        </w:rPr>
      </w:pPr>
      <w:r w:rsidRPr="00937D82">
        <w:rPr>
          <w:rFonts w:cstheme="minorHAnsi"/>
          <w:sz w:val="20"/>
          <w:szCs w:val="20"/>
        </w:rPr>
        <w:t>WO</w:t>
      </w:r>
      <w:r w:rsidRPr="00937D82">
        <w:rPr>
          <w:rFonts w:cstheme="minorHAnsi"/>
          <w:position w:val="-4"/>
          <w:sz w:val="20"/>
          <w:szCs w:val="20"/>
        </w:rPr>
        <w:t>n</w:t>
      </w:r>
      <w:r w:rsidRPr="00937D82">
        <w:rPr>
          <w:rFonts w:cstheme="minorHAnsi"/>
          <w:sz w:val="20"/>
          <w:szCs w:val="20"/>
        </w:rPr>
        <w:t xml:space="preserve"> - wskaźnik oceny oferty n</w:t>
      </w:r>
    </w:p>
    <w:p w14:paraId="67279AC8" w14:textId="77777777" w:rsidR="00A56961" w:rsidRPr="00937D82" w:rsidRDefault="00A56961" w:rsidP="00A56961">
      <w:pPr>
        <w:spacing w:after="0" w:line="240" w:lineRule="auto"/>
        <w:ind w:left="284"/>
        <w:jc w:val="both"/>
        <w:rPr>
          <w:rFonts w:cstheme="minorHAnsi"/>
          <w:position w:val="-4"/>
          <w:sz w:val="20"/>
          <w:szCs w:val="20"/>
        </w:rPr>
      </w:pPr>
      <w:r w:rsidRPr="00937D82">
        <w:rPr>
          <w:rFonts w:cstheme="minorHAnsi"/>
          <w:sz w:val="20"/>
          <w:szCs w:val="20"/>
        </w:rPr>
        <w:t>A</w:t>
      </w:r>
      <w:r w:rsidRPr="00937D82">
        <w:rPr>
          <w:rFonts w:cstheme="minorHAnsi"/>
          <w:position w:val="-4"/>
          <w:sz w:val="20"/>
          <w:szCs w:val="20"/>
        </w:rPr>
        <w:t xml:space="preserve">n - </w:t>
      </w:r>
      <w:r w:rsidRPr="00937D82">
        <w:rPr>
          <w:rFonts w:cstheme="minorHAnsi"/>
          <w:sz w:val="20"/>
          <w:szCs w:val="20"/>
        </w:rPr>
        <w:t>liczba punktów przyznana ofercie n dla kryterium A</w:t>
      </w:r>
    </w:p>
    <w:p w14:paraId="7569D859" w14:textId="77777777" w:rsidR="00A56961" w:rsidRPr="00937D82" w:rsidRDefault="00A56961" w:rsidP="00A56961">
      <w:pPr>
        <w:spacing w:after="0" w:line="240" w:lineRule="auto"/>
        <w:ind w:left="284"/>
        <w:jc w:val="both"/>
        <w:rPr>
          <w:rFonts w:cstheme="minorHAnsi"/>
          <w:position w:val="-4"/>
          <w:sz w:val="20"/>
          <w:szCs w:val="20"/>
        </w:rPr>
      </w:pPr>
      <w:r w:rsidRPr="00937D82">
        <w:rPr>
          <w:rFonts w:cstheme="minorHAnsi"/>
          <w:sz w:val="20"/>
          <w:szCs w:val="20"/>
        </w:rPr>
        <w:t>B</w:t>
      </w:r>
      <w:r w:rsidRPr="00937D82">
        <w:rPr>
          <w:rFonts w:cstheme="minorHAnsi"/>
          <w:position w:val="-4"/>
          <w:sz w:val="20"/>
          <w:szCs w:val="20"/>
        </w:rPr>
        <w:t xml:space="preserve">n - </w:t>
      </w:r>
      <w:r w:rsidRPr="00937D82">
        <w:rPr>
          <w:rFonts w:cstheme="minorHAnsi"/>
          <w:sz w:val="20"/>
          <w:szCs w:val="20"/>
        </w:rPr>
        <w:t>liczba punktów przyznana ofercie n dla kryterium B</w:t>
      </w:r>
    </w:p>
    <w:p w14:paraId="789DCB89" w14:textId="77777777" w:rsidR="00A56961" w:rsidRPr="00937D82" w:rsidRDefault="00A56961" w:rsidP="00A56961">
      <w:pPr>
        <w:spacing w:after="0" w:line="240" w:lineRule="auto"/>
        <w:ind w:left="284"/>
        <w:jc w:val="both"/>
        <w:rPr>
          <w:rFonts w:cstheme="minorHAnsi"/>
          <w:sz w:val="20"/>
          <w:szCs w:val="20"/>
        </w:rPr>
      </w:pPr>
      <w:r w:rsidRPr="00937D82">
        <w:rPr>
          <w:rFonts w:cstheme="minorHAnsi"/>
          <w:sz w:val="20"/>
          <w:szCs w:val="20"/>
        </w:rPr>
        <w:t>C</w:t>
      </w:r>
      <w:r w:rsidRPr="00937D82">
        <w:rPr>
          <w:rFonts w:cstheme="minorHAnsi"/>
          <w:position w:val="-4"/>
          <w:sz w:val="20"/>
          <w:szCs w:val="20"/>
        </w:rPr>
        <w:t xml:space="preserve">n - </w:t>
      </w:r>
      <w:r w:rsidRPr="00937D82">
        <w:rPr>
          <w:rFonts w:cstheme="minorHAnsi"/>
          <w:sz w:val="20"/>
          <w:szCs w:val="20"/>
        </w:rPr>
        <w:t>liczba punktów przyznana ofercie n dla kryterium C</w:t>
      </w:r>
    </w:p>
    <w:p w14:paraId="589634B0" w14:textId="77777777" w:rsidR="00A56961" w:rsidRPr="00937D82" w:rsidRDefault="00A56961" w:rsidP="00A56961">
      <w:pPr>
        <w:spacing w:after="0" w:line="240" w:lineRule="auto"/>
        <w:ind w:left="284"/>
        <w:jc w:val="both"/>
        <w:rPr>
          <w:rFonts w:cstheme="minorHAnsi"/>
          <w:sz w:val="20"/>
          <w:szCs w:val="20"/>
        </w:rPr>
      </w:pPr>
    </w:p>
    <w:p w14:paraId="15702FC3" w14:textId="77777777" w:rsidR="00A56961" w:rsidRPr="00937D82" w:rsidRDefault="00A56961" w:rsidP="00A56961">
      <w:pPr>
        <w:spacing w:after="0" w:line="240" w:lineRule="auto"/>
        <w:ind w:left="284"/>
        <w:jc w:val="both"/>
        <w:rPr>
          <w:rFonts w:cstheme="minorHAnsi"/>
          <w:sz w:val="20"/>
          <w:szCs w:val="20"/>
        </w:rPr>
      </w:pPr>
    </w:p>
    <w:p w14:paraId="0BE50DEE" w14:textId="1E1700AD" w:rsidR="00A56961" w:rsidRPr="00937D82" w:rsidRDefault="00A56961" w:rsidP="00A56961">
      <w:pPr>
        <w:spacing w:after="0" w:line="240" w:lineRule="auto"/>
        <w:ind w:left="284"/>
        <w:jc w:val="both"/>
        <w:rPr>
          <w:rFonts w:cstheme="minorHAnsi"/>
          <w:sz w:val="20"/>
          <w:szCs w:val="20"/>
        </w:rPr>
      </w:pPr>
      <w:r w:rsidRPr="00937D82">
        <w:rPr>
          <w:rFonts w:cstheme="minorHAnsi"/>
          <w:sz w:val="20"/>
          <w:szCs w:val="20"/>
        </w:rPr>
        <w:t>Zamówienie publiczne zostanie udzielone wykonawcy, który uzyska największą liczbę punktów na podstawie ww. wskaźnika wyliczonego dla każdej oferty.</w:t>
      </w:r>
    </w:p>
    <w:p w14:paraId="6D541EE0" w14:textId="77777777" w:rsidR="00A56961" w:rsidRDefault="00A56961" w:rsidP="00A56961">
      <w:pPr>
        <w:tabs>
          <w:tab w:val="left" w:pos="5245"/>
        </w:tabs>
        <w:spacing w:after="0" w:line="240" w:lineRule="auto"/>
        <w:jc w:val="both"/>
        <w:rPr>
          <w:rFonts w:cstheme="minorHAnsi"/>
          <w:b/>
          <w:sz w:val="20"/>
          <w:szCs w:val="20"/>
          <w:highlight w:val="lightGray"/>
        </w:rPr>
      </w:pPr>
    </w:p>
    <w:p w14:paraId="5171F98B" w14:textId="77777777" w:rsidR="00835C47" w:rsidRDefault="00835C47" w:rsidP="00A56961">
      <w:pPr>
        <w:tabs>
          <w:tab w:val="left" w:pos="5245"/>
        </w:tabs>
        <w:spacing w:after="0" w:line="240" w:lineRule="auto"/>
        <w:jc w:val="both"/>
        <w:rPr>
          <w:rFonts w:cstheme="minorHAnsi"/>
          <w:b/>
          <w:sz w:val="20"/>
          <w:szCs w:val="20"/>
          <w:highlight w:val="lightGray"/>
        </w:rPr>
      </w:pPr>
    </w:p>
    <w:p w14:paraId="563EB79C" w14:textId="77777777" w:rsidR="00835C47" w:rsidRPr="00937D82" w:rsidRDefault="00835C47" w:rsidP="00A56961">
      <w:pPr>
        <w:tabs>
          <w:tab w:val="left" w:pos="5245"/>
        </w:tabs>
        <w:spacing w:after="0" w:line="240" w:lineRule="auto"/>
        <w:jc w:val="both"/>
        <w:rPr>
          <w:rFonts w:cstheme="minorHAnsi"/>
          <w:b/>
          <w:sz w:val="20"/>
          <w:szCs w:val="20"/>
          <w:highlight w:val="lightGray"/>
        </w:rPr>
      </w:pPr>
    </w:p>
    <w:p w14:paraId="4F317926" w14:textId="77777777" w:rsidR="00A56961" w:rsidRPr="00937D82" w:rsidRDefault="00A56961" w:rsidP="00A56961">
      <w:pPr>
        <w:tabs>
          <w:tab w:val="left" w:pos="5245"/>
        </w:tabs>
        <w:spacing w:after="0" w:line="240" w:lineRule="auto"/>
        <w:jc w:val="both"/>
        <w:rPr>
          <w:rFonts w:cstheme="minorHAnsi"/>
          <w:b/>
          <w:sz w:val="20"/>
          <w:szCs w:val="20"/>
          <w:highlight w:val="green"/>
        </w:rPr>
      </w:pPr>
    </w:p>
    <w:p w14:paraId="58F569C3" w14:textId="58AF37A3" w:rsidR="00E16D4B" w:rsidRPr="00C575C9"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C575C9">
        <w:rPr>
          <w:rFonts w:asciiTheme="minorHAnsi" w:hAnsiTheme="minorHAnsi" w:cstheme="minorHAnsi"/>
          <w:bCs/>
          <w:sz w:val="20"/>
          <w:u w:val="none"/>
        </w:rPr>
        <w:lastRenderedPageBreak/>
        <w:t>Prowadzenie procedury z negocjacjami</w:t>
      </w:r>
    </w:p>
    <w:p w14:paraId="46AF950A" w14:textId="77777777" w:rsidR="00E16D4B" w:rsidRPr="00C575C9" w:rsidRDefault="00E16D4B" w:rsidP="00FD2B68">
      <w:pPr>
        <w:spacing w:after="0" w:line="240" w:lineRule="auto"/>
        <w:jc w:val="both"/>
        <w:rPr>
          <w:rFonts w:cstheme="minorHAnsi"/>
        </w:rPr>
      </w:pPr>
    </w:p>
    <w:p w14:paraId="3DBBA007" w14:textId="3BCA7F77" w:rsidR="001C148A" w:rsidRPr="00C575C9"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0" w:name="_Hlk62075694"/>
      <w:r w:rsidRPr="00C575C9">
        <w:rPr>
          <w:rFonts w:asciiTheme="minorHAnsi" w:hAnsiTheme="minorHAnsi" w:cstheme="minorHAnsi"/>
          <w:sz w:val="20"/>
          <w:szCs w:val="20"/>
        </w:rPr>
        <w:t xml:space="preserve">W przypadku podjęcia przez Zamawiającego decyzji o prowadzeniu negocjacji, </w:t>
      </w:r>
      <w:r w:rsidR="00E16D4B" w:rsidRPr="00C575C9">
        <w:rPr>
          <w:rFonts w:asciiTheme="minorHAnsi" w:hAnsiTheme="minorHAnsi" w:cstheme="minorHAnsi"/>
          <w:sz w:val="20"/>
          <w:szCs w:val="20"/>
        </w:rPr>
        <w:t xml:space="preserve">Zamawiający </w:t>
      </w:r>
      <w:r w:rsidRPr="00C575C9">
        <w:rPr>
          <w:rFonts w:asciiTheme="minorHAnsi" w:hAnsiTheme="minorHAnsi" w:cstheme="minorHAnsi"/>
          <w:sz w:val="20"/>
          <w:szCs w:val="20"/>
        </w:rPr>
        <w:t>s</w:t>
      </w:r>
      <w:r w:rsidR="00E16D4B" w:rsidRPr="00C575C9">
        <w:rPr>
          <w:rFonts w:asciiTheme="minorHAnsi" w:hAnsiTheme="minorHAnsi" w:cstheme="minorHAnsi"/>
          <w:sz w:val="20"/>
          <w:szCs w:val="20"/>
        </w:rPr>
        <w:t xml:space="preserve">korzysta z uprawnienia, o jakim stanowi art. 288 ust. 1 </w:t>
      </w:r>
      <w:r w:rsidR="001C148A" w:rsidRPr="00C575C9">
        <w:rPr>
          <w:rFonts w:asciiTheme="minorHAnsi" w:hAnsiTheme="minorHAnsi" w:cstheme="minorHAnsi"/>
          <w:sz w:val="20"/>
          <w:szCs w:val="20"/>
        </w:rPr>
        <w:t>Ustawy.</w:t>
      </w:r>
      <w:r w:rsidRPr="00C575C9">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0"/>
    <w:p w14:paraId="57DF4ADE" w14:textId="6701B2FB" w:rsidR="00E16D4B" w:rsidRPr="00C575C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C575C9">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C575C9" w:rsidRDefault="00E16D4B" w:rsidP="001C148A">
      <w:pPr>
        <w:pStyle w:val="Akapitzlist"/>
        <w:ind w:left="852" w:hanging="426"/>
        <w:jc w:val="both"/>
        <w:rPr>
          <w:rFonts w:asciiTheme="minorHAnsi" w:hAnsiTheme="minorHAnsi" w:cstheme="minorHAnsi"/>
          <w:sz w:val="20"/>
          <w:szCs w:val="20"/>
        </w:rPr>
      </w:pPr>
      <w:r w:rsidRPr="00C575C9">
        <w:rPr>
          <w:rFonts w:asciiTheme="minorHAnsi" w:hAnsiTheme="minorHAnsi" w:cstheme="minorHAnsi"/>
          <w:sz w:val="20"/>
          <w:szCs w:val="20"/>
        </w:rPr>
        <w:t>1)</w:t>
      </w:r>
      <w:r w:rsidRPr="00C575C9">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C575C9" w:rsidRDefault="00E16D4B" w:rsidP="001C148A">
      <w:pPr>
        <w:pStyle w:val="Akapitzlist"/>
        <w:ind w:left="852" w:hanging="426"/>
        <w:jc w:val="both"/>
        <w:rPr>
          <w:rFonts w:asciiTheme="minorHAnsi" w:hAnsiTheme="minorHAnsi" w:cstheme="minorHAnsi"/>
          <w:sz w:val="20"/>
          <w:szCs w:val="20"/>
        </w:rPr>
      </w:pPr>
      <w:r w:rsidRPr="00C575C9">
        <w:rPr>
          <w:rFonts w:asciiTheme="minorHAnsi" w:hAnsiTheme="minorHAnsi" w:cstheme="minorHAnsi"/>
          <w:sz w:val="20"/>
          <w:szCs w:val="20"/>
        </w:rPr>
        <w:t>2)</w:t>
      </w:r>
      <w:r w:rsidRPr="00C575C9">
        <w:rPr>
          <w:rFonts w:asciiTheme="minorHAnsi" w:hAnsiTheme="minorHAnsi" w:cstheme="minorHAnsi"/>
          <w:sz w:val="20"/>
          <w:szCs w:val="20"/>
        </w:rPr>
        <w:tab/>
        <w:t>których oferty zostały odrzucone,</w:t>
      </w:r>
    </w:p>
    <w:p w14:paraId="609834F8" w14:textId="154C3707" w:rsidR="00E16D4B" w:rsidRPr="00C575C9" w:rsidRDefault="00116385" w:rsidP="001C148A">
      <w:pPr>
        <w:pStyle w:val="Akapitzlist"/>
        <w:ind w:left="852" w:hanging="426"/>
        <w:jc w:val="both"/>
        <w:rPr>
          <w:rFonts w:asciiTheme="minorHAnsi" w:hAnsiTheme="minorHAnsi" w:cstheme="minorHAnsi"/>
          <w:sz w:val="20"/>
          <w:szCs w:val="20"/>
        </w:rPr>
      </w:pPr>
      <w:r w:rsidRPr="00C575C9">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C575C9" w:rsidRDefault="00E16D4B" w:rsidP="001C148A">
      <w:pPr>
        <w:pStyle w:val="Akapitzlist"/>
        <w:spacing w:after="120"/>
        <w:ind w:left="852" w:hanging="426"/>
        <w:jc w:val="both"/>
        <w:rPr>
          <w:rFonts w:asciiTheme="minorHAnsi" w:hAnsiTheme="minorHAnsi" w:cstheme="minorHAnsi"/>
          <w:sz w:val="20"/>
          <w:szCs w:val="20"/>
        </w:rPr>
      </w:pPr>
      <w:r w:rsidRPr="00C575C9">
        <w:rPr>
          <w:rFonts w:asciiTheme="minorHAnsi" w:hAnsiTheme="minorHAnsi" w:cstheme="minorHAnsi"/>
          <w:sz w:val="20"/>
          <w:szCs w:val="20"/>
        </w:rPr>
        <w:t>-</w:t>
      </w:r>
      <w:r w:rsidRPr="00C575C9">
        <w:rPr>
          <w:rFonts w:asciiTheme="minorHAnsi" w:hAnsiTheme="minorHAnsi" w:cstheme="minorHAnsi"/>
          <w:sz w:val="20"/>
          <w:szCs w:val="20"/>
        </w:rPr>
        <w:tab/>
        <w:t>podając uzasadnienie faktyczne i prawne.</w:t>
      </w:r>
    </w:p>
    <w:p w14:paraId="6DCEC9AC" w14:textId="43F151E9" w:rsidR="00E16D4B" w:rsidRPr="00C575C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C575C9">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C575C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575C9">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C575C9"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575C9">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C575C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C575C9">
        <w:rPr>
          <w:rFonts w:asciiTheme="minorHAnsi" w:hAnsiTheme="minorHAnsi" w:cstheme="minorHAnsi"/>
          <w:sz w:val="20"/>
          <w:szCs w:val="20"/>
        </w:rPr>
        <w:t>Zaproszenie do złożenia ofert dodatkowych będzie zawierać co najmniej:</w:t>
      </w:r>
    </w:p>
    <w:p w14:paraId="714F6A21" w14:textId="77777777" w:rsidR="00E16D4B" w:rsidRPr="00C575C9" w:rsidRDefault="00E16D4B" w:rsidP="001C148A">
      <w:pPr>
        <w:spacing w:after="0" w:line="240" w:lineRule="auto"/>
        <w:ind w:left="850" w:hanging="425"/>
        <w:jc w:val="both"/>
        <w:rPr>
          <w:rFonts w:cstheme="minorHAnsi"/>
          <w:bCs/>
          <w:sz w:val="20"/>
          <w:szCs w:val="20"/>
        </w:rPr>
      </w:pPr>
      <w:r w:rsidRPr="00C575C9">
        <w:rPr>
          <w:rFonts w:cstheme="minorHAnsi"/>
          <w:bCs/>
          <w:sz w:val="20"/>
          <w:szCs w:val="20"/>
        </w:rPr>
        <w:t>1)</w:t>
      </w:r>
      <w:r w:rsidRPr="00C575C9">
        <w:rPr>
          <w:rFonts w:cstheme="minorHAnsi"/>
          <w:bCs/>
          <w:sz w:val="20"/>
          <w:szCs w:val="20"/>
        </w:rPr>
        <w:tab/>
        <w:t>nazwę oraz adres zamawiającego, numer telefonu, adres poczty elektronicznej oraz strony internetowej prowadzonego postępowania;</w:t>
      </w:r>
    </w:p>
    <w:p w14:paraId="0EA769C7" w14:textId="77777777" w:rsidR="00E16D4B" w:rsidRPr="00C575C9" w:rsidRDefault="00E16D4B" w:rsidP="001C148A">
      <w:pPr>
        <w:spacing w:after="120" w:line="240" w:lineRule="auto"/>
        <w:ind w:left="852" w:hanging="426"/>
        <w:jc w:val="both"/>
        <w:rPr>
          <w:rFonts w:cstheme="minorHAnsi"/>
          <w:sz w:val="20"/>
          <w:szCs w:val="20"/>
        </w:rPr>
      </w:pPr>
      <w:r w:rsidRPr="00C575C9">
        <w:rPr>
          <w:rFonts w:cstheme="minorHAnsi"/>
          <w:bCs/>
          <w:sz w:val="20"/>
          <w:szCs w:val="20"/>
        </w:rPr>
        <w:t>2)</w:t>
      </w:r>
      <w:r w:rsidRPr="00C575C9">
        <w:rPr>
          <w:rFonts w:cstheme="minorHAnsi"/>
          <w:bCs/>
          <w:sz w:val="20"/>
          <w:szCs w:val="20"/>
        </w:rPr>
        <w:tab/>
      </w:r>
      <w:r w:rsidRPr="00C575C9">
        <w:rPr>
          <w:rFonts w:cstheme="minorHAnsi"/>
          <w:sz w:val="20"/>
          <w:szCs w:val="20"/>
        </w:rPr>
        <w:t>sposób i termin składania ofert dodatkowych oraz język lub języki, w jakich muszą one być sporządzone, oraz termin otwarcia tych ofert.</w:t>
      </w:r>
    </w:p>
    <w:p w14:paraId="4791BF73" w14:textId="1EAC299C" w:rsidR="00E16D4B" w:rsidRPr="00C575C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575C9">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C575C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575C9">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C575C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575C9">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C575C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575C9">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937D82"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937D82"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937D82" w:rsidRDefault="00100987" w:rsidP="00D60FB3">
      <w:pPr>
        <w:spacing w:after="0"/>
        <w:jc w:val="both"/>
        <w:rPr>
          <w:rFonts w:cstheme="minorHAnsi"/>
          <w:sz w:val="20"/>
          <w:szCs w:val="20"/>
        </w:rPr>
      </w:pPr>
      <w:r w:rsidRPr="00937D82">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937D82" w:rsidRDefault="00100987" w:rsidP="00D60FB3">
      <w:pPr>
        <w:spacing w:after="0"/>
        <w:jc w:val="both"/>
        <w:rPr>
          <w:rFonts w:cstheme="minorHAnsi"/>
          <w:sz w:val="20"/>
          <w:szCs w:val="20"/>
        </w:rPr>
      </w:pPr>
      <w:r w:rsidRPr="00937D82">
        <w:rPr>
          <w:rFonts w:cstheme="minorHAnsi"/>
          <w:sz w:val="20"/>
          <w:szCs w:val="20"/>
        </w:rPr>
        <w:t>2) wykonawcach, których oferty zostały odrzucone</w:t>
      </w:r>
    </w:p>
    <w:p w14:paraId="341CB917" w14:textId="77777777" w:rsidR="00100987" w:rsidRPr="00937D82" w:rsidRDefault="00100987" w:rsidP="00100987">
      <w:pPr>
        <w:jc w:val="both"/>
        <w:rPr>
          <w:rFonts w:cstheme="minorHAnsi"/>
          <w:sz w:val="20"/>
          <w:szCs w:val="20"/>
        </w:rPr>
      </w:pPr>
      <w:r w:rsidRPr="00937D82">
        <w:rPr>
          <w:rFonts w:cstheme="minorHAnsi"/>
          <w:sz w:val="20"/>
          <w:szCs w:val="20"/>
        </w:rPr>
        <w:t>– podając uzasadnienie faktyczne i prawne.</w:t>
      </w:r>
    </w:p>
    <w:p w14:paraId="50ABB67B" w14:textId="6EECB11A" w:rsidR="00303C05" w:rsidRPr="00937D82"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udostępnia niezwłocznie informacje, o których mowa w </w:t>
      </w:r>
      <w:r w:rsidR="006B51A6" w:rsidRPr="00937D82">
        <w:rPr>
          <w:rFonts w:asciiTheme="minorHAnsi" w:hAnsiTheme="minorHAnsi" w:cstheme="minorHAnsi"/>
          <w:sz w:val="20"/>
          <w:szCs w:val="20"/>
        </w:rPr>
        <w:t xml:space="preserve">pkt </w:t>
      </w:r>
      <w:r w:rsidR="001C148A" w:rsidRPr="00937D82">
        <w:rPr>
          <w:rFonts w:asciiTheme="minorHAnsi" w:hAnsiTheme="minorHAnsi" w:cstheme="minorHAnsi"/>
          <w:sz w:val="20"/>
          <w:szCs w:val="20"/>
        </w:rPr>
        <w:t>24</w:t>
      </w:r>
      <w:r w:rsidR="006B51A6" w:rsidRPr="00937D82">
        <w:rPr>
          <w:rFonts w:asciiTheme="minorHAnsi" w:hAnsiTheme="minorHAnsi" w:cstheme="minorHAnsi"/>
          <w:sz w:val="20"/>
          <w:szCs w:val="20"/>
        </w:rPr>
        <w:t>.1</w:t>
      </w:r>
      <w:r w:rsidRPr="00937D82">
        <w:rPr>
          <w:rFonts w:asciiTheme="minorHAnsi" w:hAnsiTheme="minorHAnsi" w:cstheme="minorHAnsi"/>
          <w:sz w:val="20"/>
          <w:szCs w:val="20"/>
        </w:rPr>
        <w:t xml:space="preserve"> </w:t>
      </w:r>
      <w:proofErr w:type="spellStart"/>
      <w:r w:rsidR="00CC330C" w:rsidRPr="00937D82">
        <w:rPr>
          <w:rFonts w:asciiTheme="minorHAnsi" w:hAnsiTheme="minorHAnsi" w:cstheme="minorHAnsi"/>
          <w:sz w:val="20"/>
          <w:szCs w:val="20"/>
        </w:rPr>
        <w:t>p</w:t>
      </w:r>
      <w:r w:rsidRPr="00937D82">
        <w:rPr>
          <w:rFonts w:asciiTheme="minorHAnsi" w:hAnsiTheme="minorHAnsi" w:cstheme="minorHAnsi"/>
          <w:sz w:val="20"/>
          <w:szCs w:val="20"/>
        </w:rPr>
        <w:t>pkt</w:t>
      </w:r>
      <w:proofErr w:type="spellEnd"/>
      <w:r w:rsidRPr="00937D82">
        <w:rPr>
          <w:rFonts w:asciiTheme="minorHAnsi" w:hAnsiTheme="minorHAnsi" w:cstheme="minorHAnsi"/>
          <w:sz w:val="20"/>
          <w:szCs w:val="20"/>
        </w:rPr>
        <w:t xml:space="preserve"> 1, na stronie internetowej prowadzonego postępowania.</w:t>
      </w:r>
    </w:p>
    <w:p w14:paraId="6001ADF3" w14:textId="67774EC7" w:rsidR="00085EE9" w:rsidRPr="00937D82"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937D82">
        <w:rPr>
          <w:rFonts w:asciiTheme="minorHAnsi" w:hAnsiTheme="minorHAnsi" w:cstheme="minorHAnsi"/>
          <w:sz w:val="20"/>
          <w:szCs w:val="20"/>
        </w:rPr>
        <w:t>(</w:t>
      </w:r>
      <w:bookmarkStart w:id="31" w:name="_Hlk132625038"/>
      <w:r w:rsidR="005F1475" w:rsidRPr="00937D82">
        <w:rPr>
          <w:rFonts w:asciiTheme="minorHAnsi" w:hAnsiTheme="minorHAnsi" w:cstheme="minorHAnsi"/>
          <w:sz w:val="20"/>
          <w:szCs w:val="20"/>
        </w:rPr>
        <w:t>Dz.U. z 202</w:t>
      </w:r>
      <w:r w:rsidR="000B57D8" w:rsidRPr="00937D82">
        <w:rPr>
          <w:rFonts w:asciiTheme="minorHAnsi" w:hAnsiTheme="minorHAnsi" w:cstheme="minorHAnsi"/>
          <w:sz w:val="20"/>
          <w:szCs w:val="20"/>
        </w:rPr>
        <w:t>3</w:t>
      </w:r>
      <w:r w:rsidR="005F1475" w:rsidRPr="00937D82">
        <w:rPr>
          <w:rFonts w:asciiTheme="minorHAnsi" w:hAnsiTheme="minorHAnsi" w:cstheme="minorHAnsi"/>
          <w:sz w:val="20"/>
          <w:szCs w:val="20"/>
        </w:rPr>
        <w:t xml:space="preserve"> r. poz. </w:t>
      </w:r>
      <w:r w:rsidR="000B57D8" w:rsidRPr="00937D82">
        <w:rPr>
          <w:rFonts w:asciiTheme="minorHAnsi" w:hAnsiTheme="minorHAnsi" w:cstheme="minorHAnsi"/>
          <w:sz w:val="20"/>
          <w:szCs w:val="20"/>
        </w:rPr>
        <w:t>1111</w:t>
      </w:r>
      <w:r w:rsidR="005F1475" w:rsidRPr="00937D82">
        <w:rPr>
          <w:rFonts w:asciiTheme="minorHAnsi" w:hAnsiTheme="minorHAnsi" w:cstheme="minorHAnsi"/>
          <w:sz w:val="20"/>
          <w:szCs w:val="20"/>
        </w:rPr>
        <w:t xml:space="preserve"> z późn. zm.</w:t>
      </w:r>
      <w:bookmarkEnd w:id="31"/>
      <w:r w:rsidR="005F1475" w:rsidRPr="00937D82">
        <w:rPr>
          <w:rFonts w:asciiTheme="minorHAnsi" w:hAnsiTheme="minorHAnsi" w:cstheme="minorHAnsi"/>
          <w:sz w:val="20"/>
          <w:szCs w:val="20"/>
        </w:rPr>
        <w:t xml:space="preserve">) </w:t>
      </w:r>
      <w:r w:rsidRPr="00937D82">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937D82"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lastRenderedPageBreak/>
        <w:t>Zamawiający zawiera umowę w sprawie zamówienia publicznego, z uwzględnieniem art. 577</w:t>
      </w:r>
      <w:r w:rsidR="00422353" w:rsidRPr="00937D82">
        <w:rPr>
          <w:rFonts w:asciiTheme="minorHAnsi" w:hAnsiTheme="minorHAnsi" w:cstheme="minorHAnsi"/>
          <w:sz w:val="20"/>
          <w:szCs w:val="20"/>
        </w:rPr>
        <w:t xml:space="preserve"> Ustawy</w:t>
      </w:r>
      <w:r w:rsidRPr="00937D82">
        <w:rPr>
          <w:rFonts w:asciiTheme="minorHAnsi" w:hAnsiTheme="minorHAnsi" w:cstheme="minorHAnsi"/>
          <w:sz w:val="20"/>
          <w:szCs w:val="20"/>
        </w:rPr>
        <w:t>, w terminie nie krótszym niż 5 dni od dnia przesłania zawiadomienia o wyborze najkorzystniejszej oferty</w:t>
      </w:r>
      <w:r w:rsidR="00F20A24" w:rsidRPr="00937D82">
        <w:rPr>
          <w:rFonts w:asciiTheme="minorHAnsi" w:hAnsiTheme="minorHAnsi" w:cstheme="minorHAnsi"/>
          <w:sz w:val="20"/>
          <w:szCs w:val="20"/>
        </w:rPr>
        <w:t>.</w:t>
      </w:r>
    </w:p>
    <w:p w14:paraId="36377222" w14:textId="6DF5E56C" w:rsidR="00B96533"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Zamawiający może zawrzeć umowę w sprawie zamówienia publicznego przed upływem terminu, o którym mowa w pkt </w:t>
      </w:r>
      <w:r w:rsidR="0021018D" w:rsidRPr="00937D82">
        <w:rPr>
          <w:rFonts w:asciiTheme="minorHAnsi" w:hAnsiTheme="minorHAnsi" w:cstheme="minorHAnsi"/>
          <w:sz w:val="20"/>
          <w:szCs w:val="20"/>
        </w:rPr>
        <w:t>powyżej</w:t>
      </w:r>
      <w:r w:rsidRPr="00937D82">
        <w:rPr>
          <w:rFonts w:asciiTheme="minorHAnsi" w:hAnsiTheme="minorHAnsi" w:cstheme="minorHAnsi"/>
          <w:sz w:val="20"/>
          <w:szCs w:val="20"/>
        </w:rPr>
        <w:t>, jeżeli w postępowaniu o udzielenie zamówienia złożono tylko jedną ofertę</w:t>
      </w:r>
    </w:p>
    <w:p w14:paraId="31C6B850" w14:textId="77777777" w:rsidR="00C575C9" w:rsidRPr="00C575C9" w:rsidRDefault="00C575C9" w:rsidP="00C575C9">
      <w:pPr>
        <w:shd w:val="clear" w:color="auto" w:fill="FFFFFF"/>
        <w:tabs>
          <w:tab w:val="left" w:pos="709"/>
        </w:tabs>
        <w:autoSpaceDE w:val="0"/>
        <w:autoSpaceDN w:val="0"/>
        <w:adjustRightInd w:val="0"/>
        <w:spacing w:after="120"/>
        <w:jc w:val="both"/>
        <w:rPr>
          <w:rFonts w:cstheme="minorHAnsi"/>
          <w:sz w:val="20"/>
          <w:szCs w:val="20"/>
        </w:rPr>
      </w:pPr>
    </w:p>
    <w:p w14:paraId="7501F3CE" w14:textId="0A10F991" w:rsidR="00B96533" w:rsidRPr="00937D82"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937D82" w:rsidRDefault="00B96533" w:rsidP="00B96533">
      <w:pPr>
        <w:spacing w:after="120"/>
        <w:jc w:val="both"/>
        <w:rPr>
          <w:rFonts w:cstheme="minorHAnsi"/>
          <w:sz w:val="20"/>
          <w:szCs w:val="20"/>
        </w:rPr>
      </w:pPr>
      <w:r w:rsidRPr="00937D82">
        <w:rPr>
          <w:rFonts w:cstheme="minorHAnsi"/>
          <w:sz w:val="20"/>
          <w:szCs w:val="20"/>
        </w:rPr>
        <w:t>Zamawiający nie przewiduje obowiązku wniesienia zabezpieczenia należytego wykonania umowy.</w:t>
      </w:r>
    </w:p>
    <w:p w14:paraId="1599396F" w14:textId="4842E759" w:rsidR="003A07AA" w:rsidRPr="00937D82"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937D82" w:rsidRDefault="003A07AA" w:rsidP="00B96533">
      <w:pPr>
        <w:spacing w:after="120"/>
        <w:jc w:val="both"/>
        <w:rPr>
          <w:rFonts w:cstheme="minorHAnsi"/>
          <w:sz w:val="20"/>
          <w:szCs w:val="20"/>
        </w:rPr>
      </w:pPr>
      <w:r w:rsidRPr="00937D82">
        <w:rPr>
          <w:rFonts w:cstheme="minorHAnsi"/>
          <w:sz w:val="20"/>
          <w:szCs w:val="20"/>
        </w:rPr>
        <w:t xml:space="preserve">Zamawiający </w:t>
      </w:r>
      <w:r w:rsidR="0066044D" w:rsidRPr="00937D82">
        <w:rPr>
          <w:rFonts w:cstheme="minorHAnsi"/>
          <w:sz w:val="20"/>
          <w:szCs w:val="20"/>
        </w:rPr>
        <w:t xml:space="preserve">nie </w:t>
      </w:r>
      <w:r w:rsidRPr="00937D82">
        <w:rPr>
          <w:rFonts w:cstheme="minorHAnsi"/>
          <w:sz w:val="20"/>
          <w:szCs w:val="20"/>
        </w:rPr>
        <w:t>przewiduje zwrot</w:t>
      </w:r>
      <w:r w:rsidR="0066044D" w:rsidRPr="00937D82">
        <w:rPr>
          <w:rFonts w:cstheme="minorHAnsi"/>
          <w:sz w:val="20"/>
          <w:szCs w:val="20"/>
        </w:rPr>
        <w:t>u kosztów udziału w postępowaniu z zastrzeżeniem art. 261 Ustawy.</w:t>
      </w:r>
    </w:p>
    <w:p w14:paraId="723CEE50" w14:textId="49B21999" w:rsidR="00FD2B68" w:rsidRPr="00937D82"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37D82">
        <w:rPr>
          <w:rFonts w:asciiTheme="minorHAnsi" w:hAnsiTheme="minorHAnsi" w:cstheme="minorHAnsi"/>
          <w:bCs/>
          <w:sz w:val="20"/>
          <w:u w:val="none"/>
        </w:rPr>
        <w:t>Projektowane postanowienia umowy w sprawie zamówienia publicznego, które zostaną wprowadzone do treści tej umowy</w:t>
      </w:r>
      <w:bookmarkStart w:id="32" w:name="_Hlk60935428"/>
    </w:p>
    <w:p w14:paraId="666AF699" w14:textId="77777777" w:rsidR="008B23B2" w:rsidRPr="00937D82" w:rsidRDefault="008B23B2">
      <w:pPr>
        <w:pStyle w:val="Akapitzlist"/>
        <w:numPr>
          <w:ilvl w:val="1"/>
          <w:numId w:val="81"/>
        </w:numPr>
        <w:tabs>
          <w:tab w:val="left" w:pos="851"/>
        </w:tabs>
        <w:spacing w:before="60" w:after="120"/>
        <w:ind w:left="567" w:hanging="567"/>
        <w:jc w:val="both"/>
        <w:rPr>
          <w:rFonts w:asciiTheme="minorHAnsi" w:hAnsiTheme="minorHAnsi" w:cstheme="minorHAnsi"/>
          <w:sz w:val="20"/>
          <w:szCs w:val="20"/>
        </w:rPr>
      </w:pPr>
      <w:r w:rsidRPr="00937D82">
        <w:rPr>
          <w:rFonts w:asciiTheme="minorHAnsi" w:hAnsiTheme="minorHAnsi" w:cstheme="minorHAnsi"/>
          <w:sz w:val="20"/>
          <w:szCs w:val="20"/>
        </w:rPr>
        <w:t>Zamawiający nie przewiduje zawarcia umowy ramowej.</w:t>
      </w:r>
    </w:p>
    <w:p w14:paraId="34ED2A18" w14:textId="3480A81B" w:rsidR="00C7135A" w:rsidRPr="00937D82" w:rsidRDefault="000E11C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937D82">
        <w:rPr>
          <w:rFonts w:asciiTheme="minorHAnsi" w:hAnsiTheme="minorHAnsi" w:cstheme="minorHAnsi"/>
          <w:sz w:val="20"/>
          <w:szCs w:val="20"/>
        </w:rPr>
        <w:t>Projektowane</w:t>
      </w:r>
      <w:r w:rsidR="00800471" w:rsidRPr="00937D82">
        <w:rPr>
          <w:rFonts w:asciiTheme="minorHAnsi" w:hAnsiTheme="minorHAnsi" w:cstheme="minorHAnsi"/>
          <w:sz w:val="20"/>
          <w:szCs w:val="20"/>
        </w:rPr>
        <w:t xml:space="preserve"> postanowienia umowy stanowią załączn</w:t>
      </w:r>
      <w:r w:rsidR="00800471" w:rsidRPr="00C575C9">
        <w:rPr>
          <w:rFonts w:asciiTheme="minorHAnsi" w:hAnsiTheme="minorHAnsi" w:cstheme="minorHAnsi"/>
          <w:sz w:val="20"/>
          <w:szCs w:val="20"/>
        </w:rPr>
        <w:t xml:space="preserve">ik nr </w:t>
      </w:r>
      <w:r w:rsidR="00624382" w:rsidRPr="00C575C9">
        <w:rPr>
          <w:rFonts w:asciiTheme="minorHAnsi" w:hAnsiTheme="minorHAnsi" w:cstheme="minorHAnsi"/>
          <w:sz w:val="20"/>
          <w:szCs w:val="20"/>
        </w:rPr>
        <w:t>4</w:t>
      </w:r>
      <w:r w:rsidR="00800471" w:rsidRPr="00C575C9">
        <w:rPr>
          <w:rFonts w:asciiTheme="minorHAnsi" w:hAnsiTheme="minorHAnsi" w:cstheme="minorHAnsi"/>
          <w:sz w:val="20"/>
          <w:szCs w:val="20"/>
        </w:rPr>
        <w:t xml:space="preserve">, </w:t>
      </w:r>
    </w:p>
    <w:p w14:paraId="3F0907EA" w14:textId="01C29557" w:rsidR="00C7135A" w:rsidRPr="00937D82" w:rsidRDefault="00C7135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937D82">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2"/>
    <w:p w14:paraId="1A1DFF92" w14:textId="508CDB5F" w:rsidR="00B55A30" w:rsidRPr="00937D82"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Pouczenie o środkach ochrony prawnej przysługujących wykonawcy</w:t>
      </w:r>
    </w:p>
    <w:p w14:paraId="3F7F8031" w14:textId="77777777" w:rsidR="00303C05"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937D82"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W postępowaniu odwołanie przysługuje na:</w:t>
      </w:r>
    </w:p>
    <w:p w14:paraId="16175FB3" w14:textId="77777777" w:rsidR="00B55A30" w:rsidRPr="00937D82"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937D82">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937D82"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937D82">
        <w:rPr>
          <w:rFonts w:cstheme="minorHAnsi"/>
          <w:sz w:val="20"/>
          <w:szCs w:val="20"/>
        </w:rPr>
        <w:t>zaniechanie czynności w postępowaniu o udzielenie zamówienia, do której zamawiający był obowiązany na podstawie ustawy;</w:t>
      </w:r>
    </w:p>
    <w:p w14:paraId="063846CC" w14:textId="77777777" w:rsidR="000D2A57"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Odwołanie wnosi się do Prezesa Krajowej Izby Odwoławczej.</w:t>
      </w:r>
    </w:p>
    <w:p w14:paraId="4198EDC9" w14:textId="77777777" w:rsidR="000D2A57"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937D82"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Odwołanie wnosi się w </w:t>
      </w:r>
      <w:r w:rsidR="000D2A57" w:rsidRPr="00937D82">
        <w:rPr>
          <w:rFonts w:asciiTheme="minorHAnsi" w:hAnsiTheme="minorHAnsi" w:cstheme="minorHAnsi"/>
          <w:sz w:val="20"/>
          <w:szCs w:val="20"/>
        </w:rPr>
        <w:t>terminie</w:t>
      </w:r>
      <w:r w:rsidRPr="00937D82">
        <w:rPr>
          <w:rFonts w:asciiTheme="minorHAnsi" w:hAnsiTheme="minorHAnsi" w:cstheme="minorHAnsi"/>
          <w:sz w:val="20"/>
          <w:szCs w:val="20"/>
        </w:rPr>
        <w:t>:</w:t>
      </w:r>
    </w:p>
    <w:p w14:paraId="5BADB4B6" w14:textId="668D18DD" w:rsidR="00B55A30" w:rsidRPr="00937D82" w:rsidRDefault="000D2A57" w:rsidP="003F7064">
      <w:pPr>
        <w:numPr>
          <w:ilvl w:val="2"/>
          <w:numId w:val="11"/>
        </w:numPr>
        <w:tabs>
          <w:tab w:val="left" w:pos="284"/>
          <w:tab w:val="left" w:pos="2127"/>
        </w:tabs>
        <w:spacing w:after="0" w:line="240" w:lineRule="auto"/>
        <w:ind w:left="284" w:hanging="284"/>
        <w:jc w:val="both"/>
        <w:rPr>
          <w:rFonts w:cstheme="minorHAnsi"/>
          <w:sz w:val="20"/>
          <w:szCs w:val="20"/>
        </w:rPr>
      </w:pPr>
      <w:r w:rsidRPr="00937D82">
        <w:rPr>
          <w:rFonts w:cstheme="minorHAnsi"/>
          <w:sz w:val="20"/>
          <w:szCs w:val="20"/>
        </w:rPr>
        <w:t>5</w:t>
      </w:r>
      <w:r w:rsidR="00B55A30" w:rsidRPr="00937D82">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937D82" w:rsidRDefault="00B55A30" w:rsidP="003F7064">
      <w:pPr>
        <w:numPr>
          <w:ilvl w:val="2"/>
          <w:numId w:val="11"/>
        </w:numPr>
        <w:tabs>
          <w:tab w:val="left" w:pos="284"/>
          <w:tab w:val="left" w:pos="2127"/>
        </w:tabs>
        <w:spacing w:after="120" w:line="240" w:lineRule="auto"/>
        <w:ind w:left="284" w:hanging="284"/>
        <w:jc w:val="both"/>
        <w:rPr>
          <w:rFonts w:cstheme="minorHAnsi"/>
          <w:sz w:val="20"/>
          <w:szCs w:val="20"/>
        </w:rPr>
      </w:pPr>
      <w:r w:rsidRPr="00937D82">
        <w:rPr>
          <w:rFonts w:cstheme="minorHAnsi"/>
          <w:sz w:val="20"/>
          <w:szCs w:val="20"/>
        </w:rPr>
        <w:t>1</w:t>
      </w:r>
      <w:r w:rsidR="000D2A57" w:rsidRPr="00937D82">
        <w:rPr>
          <w:rFonts w:cstheme="minorHAnsi"/>
          <w:sz w:val="20"/>
          <w:szCs w:val="20"/>
        </w:rPr>
        <w:t>0</w:t>
      </w:r>
      <w:r w:rsidRPr="00937D82">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937D82">
        <w:rPr>
          <w:rFonts w:asciiTheme="minorHAnsi" w:hAnsiTheme="minorHAnsi" w:cstheme="minorHAnsi"/>
          <w:sz w:val="20"/>
          <w:szCs w:val="20"/>
        </w:rPr>
        <w:t>5 dni od dnia zamieszczenia ogłoszenia w Biuletynie Zamówień Publicznych lub dokumentów zamówienia na stronie internetowej</w:t>
      </w:r>
      <w:r w:rsidRPr="00937D82">
        <w:rPr>
          <w:rFonts w:asciiTheme="minorHAnsi" w:hAnsiTheme="minorHAnsi" w:cstheme="minorHAnsi"/>
          <w:sz w:val="20"/>
          <w:szCs w:val="20"/>
        </w:rPr>
        <w:t>.</w:t>
      </w:r>
    </w:p>
    <w:p w14:paraId="0DBF5C95" w14:textId="0B23C4E4" w:rsidR="00303C05"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Odwołanie w przypadkach innych niż określone w </w:t>
      </w:r>
      <w:r w:rsidR="005E7F5A" w:rsidRPr="00937D82">
        <w:rPr>
          <w:rFonts w:asciiTheme="minorHAnsi" w:hAnsiTheme="minorHAnsi" w:cstheme="minorHAnsi"/>
          <w:sz w:val="20"/>
          <w:szCs w:val="20"/>
        </w:rPr>
        <w:t>pkt</w:t>
      </w:r>
      <w:r w:rsidR="000D2A57" w:rsidRPr="00937D82">
        <w:rPr>
          <w:rFonts w:asciiTheme="minorHAnsi" w:hAnsiTheme="minorHAnsi" w:cstheme="minorHAnsi"/>
          <w:sz w:val="20"/>
          <w:szCs w:val="20"/>
        </w:rPr>
        <w:t xml:space="preserve"> </w:t>
      </w:r>
      <w:r w:rsidR="00B15AD4" w:rsidRPr="00937D82">
        <w:rPr>
          <w:rFonts w:asciiTheme="minorHAnsi" w:hAnsiTheme="minorHAnsi" w:cstheme="minorHAnsi"/>
          <w:sz w:val="20"/>
          <w:szCs w:val="20"/>
        </w:rPr>
        <w:t>2</w:t>
      </w:r>
      <w:r w:rsidR="001C148A" w:rsidRPr="00937D82">
        <w:rPr>
          <w:rFonts w:asciiTheme="minorHAnsi" w:hAnsiTheme="minorHAnsi" w:cstheme="minorHAnsi"/>
          <w:sz w:val="20"/>
          <w:szCs w:val="20"/>
        </w:rPr>
        <w:t>8</w:t>
      </w:r>
      <w:r w:rsidR="000D2A57" w:rsidRPr="00937D82">
        <w:rPr>
          <w:rFonts w:asciiTheme="minorHAnsi" w:hAnsiTheme="minorHAnsi" w:cstheme="minorHAnsi"/>
          <w:sz w:val="20"/>
          <w:szCs w:val="20"/>
        </w:rPr>
        <w:t xml:space="preserve">.7 i </w:t>
      </w:r>
      <w:r w:rsidR="00B15AD4" w:rsidRPr="00937D82">
        <w:rPr>
          <w:rFonts w:asciiTheme="minorHAnsi" w:hAnsiTheme="minorHAnsi" w:cstheme="minorHAnsi"/>
          <w:sz w:val="20"/>
          <w:szCs w:val="20"/>
        </w:rPr>
        <w:t>2</w:t>
      </w:r>
      <w:r w:rsidR="001C148A" w:rsidRPr="00937D82">
        <w:rPr>
          <w:rFonts w:asciiTheme="minorHAnsi" w:hAnsiTheme="minorHAnsi" w:cstheme="minorHAnsi"/>
          <w:sz w:val="20"/>
          <w:szCs w:val="20"/>
        </w:rPr>
        <w:t>8</w:t>
      </w:r>
      <w:r w:rsidR="000D2A57" w:rsidRPr="00937D82">
        <w:rPr>
          <w:rFonts w:asciiTheme="minorHAnsi" w:hAnsiTheme="minorHAnsi" w:cstheme="minorHAnsi"/>
          <w:sz w:val="20"/>
          <w:szCs w:val="20"/>
        </w:rPr>
        <w:t>.8</w:t>
      </w:r>
      <w:r w:rsidRPr="00937D82">
        <w:rPr>
          <w:rFonts w:asciiTheme="minorHAnsi" w:hAnsiTheme="minorHAnsi" w:cstheme="minorHAnsi"/>
          <w:sz w:val="20"/>
          <w:szCs w:val="20"/>
        </w:rPr>
        <w:t xml:space="preserve"> wnosi się w terminie </w:t>
      </w:r>
      <w:r w:rsidR="000D2A57" w:rsidRPr="00937D82">
        <w:rPr>
          <w:rFonts w:asciiTheme="minorHAnsi" w:hAnsiTheme="minorHAnsi" w:cstheme="minorHAnsi"/>
          <w:sz w:val="20"/>
          <w:szCs w:val="20"/>
        </w:rPr>
        <w:t>5</w:t>
      </w:r>
      <w:r w:rsidRPr="00937D82">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937D82"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37D82">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937D82" w:rsidRDefault="000D2A57" w:rsidP="003F7064">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937D82">
        <w:rPr>
          <w:rFonts w:cstheme="minorHAnsi"/>
          <w:sz w:val="20"/>
          <w:szCs w:val="20"/>
        </w:rPr>
        <w:lastRenderedPageBreak/>
        <w:t>15 dni od dnia zamieszczenia w Biuletynie Zamówień Publicznych ogłoszenia o wyniku postępowania</w:t>
      </w:r>
      <w:r w:rsidR="00B55A30" w:rsidRPr="00937D82">
        <w:rPr>
          <w:rFonts w:cstheme="minorHAnsi"/>
          <w:sz w:val="20"/>
          <w:szCs w:val="20"/>
        </w:rPr>
        <w:t>;</w:t>
      </w:r>
    </w:p>
    <w:p w14:paraId="16F9AED8" w14:textId="3209917A" w:rsidR="00B55A30" w:rsidRPr="00937D82" w:rsidRDefault="00B55A30" w:rsidP="003F7064">
      <w:pPr>
        <w:numPr>
          <w:ilvl w:val="0"/>
          <w:numId w:val="12"/>
        </w:numPr>
        <w:tabs>
          <w:tab w:val="left" w:pos="284"/>
          <w:tab w:val="left" w:pos="2127"/>
          <w:tab w:val="left" w:pos="4048"/>
        </w:tabs>
        <w:spacing w:after="120" w:line="240" w:lineRule="auto"/>
        <w:ind w:left="284" w:hanging="284"/>
        <w:jc w:val="both"/>
        <w:rPr>
          <w:rFonts w:cstheme="minorHAnsi"/>
          <w:sz w:val="20"/>
          <w:szCs w:val="20"/>
        </w:rPr>
      </w:pPr>
      <w:r w:rsidRPr="00937D82">
        <w:rPr>
          <w:rFonts w:cstheme="minorHAnsi"/>
          <w:sz w:val="20"/>
          <w:szCs w:val="20"/>
        </w:rPr>
        <w:t>miesi</w:t>
      </w:r>
      <w:r w:rsidR="000D2A57" w:rsidRPr="00937D82">
        <w:rPr>
          <w:rFonts w:cstheme="minorHAnsi"/>
          <w:sz w:val="20"/>
          <w:szCs w:val="20"/>
        </w:rPr>
        <w:t>ąca</w:t>
      </w:r>
      <w:r w:rsidRPr="00937D82">
        <w:rPr>
          <w:rFonts w:cstheme="minorHAnsi"/>
          <w:sz w:val="20"/>
          <w:szCs w:val="20"/>
        </w:rPr>
        <w:t xml:space="preserve"> od dnia zawarcia umowy, jeżeli zamawiający </w:t>
      </w:r>
      <w:r w:rsidR="000D2A57" w:rsidRPr="00937D82">
        <w:rPr>
          <w:rFonts w:cstheme="minorHAnsi"/>
          <w:sz w:val="20"/>
          <w:szCs w:val="20"/>
        </w:rPr>
        <w:t>nie zamieścił w Biuletynie Zamówień Publicznych ogłoszenia o wyniku postępowania</w:t>
      </w:r>
      <w:r w:rsidRPr="00937D82">
        <w:rPr>
          <w:rFonts w:cstheme="minorHAnsi"/>
          <w:sz w:val="20"/>
          <w:szCs w:val="20"/>
        </w:rPr>
        <w:t>.</w:t>
      </w:r>
    </w:p>
    <w:p w14:paraId="03B54E78" w14:textId="77777777" w:rsidR="00B55A30"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937D82"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37D82">
        <w:rPr>
          <w:rFonts w:asciiTheme="minorHAnsi" w:hAnsiTheme="minorHAnsi" w:cstheme="minorHAnsi"/>
          <w:sz w:val="20"/>
          <w:szCs w:val="20"/>
        </w:rPr>
        <w:t xml:space="preserve">Pisma w formie pisemnej wnosi się za pośrednictwem operatora pocztowego, w rozumieniu </w:t>
      </w:r>
      <w:r w:rsidRPr="00937D82">
        <w:rPr>
          <w:rFonts w:asciiTheme="minorHAnsi" w:eastAsia="MS Gothic" w:hAnsiTheme="minorHAnsi" w:cstheme="minorHAnsi"/>
          <w:sz w:val="20"/>
          <w:szCs w:val="20"/>
        </w:rPr>
        <w:t>ustawy</w:t>
      </w:r>
      <w:r w:rsidRPr="00937D82">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937D82"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Informacja o przetwarzaniu danych osobowych przez zamawiającego</w:t>
      </w:r>
    </w:p>
    <w:p w14:paraId="0DF1690C" w14:textId="77777777" w:rsidR="00807629" w:rsidRPr="00937D82" w:rsidRDefault="00807629" w:rsidP="00807629">
      <w:pPr>
        <w:spacing w:after="0" w:line="240" w:lineRule="auto"/>
        <w:jc w:val="both"/>
        <w:rPr>
          <w:rFonts w:cstheme="minorHAnsi"/>
          <w:sz w:val="20"/>
          <w:szCs w:val="20"/>
        </w:rPr>
      </w:pPr>
      <w:r w:rsidRPr="00937D82">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7902176A" w:rsidR="00807629" w:rsidRPr="00937D82"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937D82">
        <w:rPr>
          <w:rFonts w:asciiTheme="minorHAnsi" w:eastAsia="Times New Roman" w:hAnsiTheme="minorHAnsi" w:cstheme="minorHAnsi"/>
          <w:sz w:val="20"/>
          <w:szCs w:val="20"/>
        </w:rPr>
        <w:t xml:space="preserve">Administratorem Pani/Pana danych osobowych jest </w:t>
      </w:r>
      <w:r w:rsidR="00C575C9" w:rsidRPr="00C575C9">
        <w:rPr>
          <w:rFonts w:asciiTheme="minorHAnsi" w:eastAsia="Times New Roman" w:hAnsiTheme="minorHAnsi" w:cstheme="minorHAnsi"/>
          <w:sz w:val="20"/>
          <w:szCs w:val="20"/>
        </w:rPr>
        <w:t>Gmina Pasym, ul. Rynek 8, 12-130 Pasym;</w:t>
      </w:r>
    </w:p>
    <w:p w14:paraId="34CBA5E4" w14:textId="77777777" w:rsidR="00C575C9" w:rsidRDefault="00807629" w:rsidP="00C575C9">
      <w:pPr>
        <w:pStyle w:val="Akapitzlist2"/>
        <w:numPr>
          <w:ilvl w:val="0"/>
          <w:numId w:val="85"/>
        </w:numPr>
        <w:spacing w:after="240"/>
        <w:ind w:left="425" w:hanging="425"/>
        <w:jc w:val="both"/>
      </w:pPr>
      <w:r w:rsidRPr="00C575C9">
        <w:rPr>
          <w:rFonts w:asciiTheme="minorHAnsi" w:hAnsiTheme="minorHAnsi" w:cstheme="minorHAnsi"/>
          <w:sz w:val="20"/>
          <w:szCs w:val="20"/>
        </w:rPr>
        <w:t xml:space="preserve">Administrator powołał Inspektora Ochrony Danych. Ma Pani/Pan prawo do skontaktowania się </w:t>
      </w:r>
      <w:r w:rsidRPr="00C575C9">
        <w:rPr>
          <w:rFonts w:asciiTheme="minorHAnsi" w:hAnsiTheme="minorHAnsi" w:cstheme="minorHAnsi"/>
          <w:sz w:val="20"/>
          <w:szCs w:val="20"/>
        </w:rPr>
        <w:br/>
        <w:t xml:space="preserve">z Inspektorem Ochrony Danych poprzez wysłanie wiadomości elektronicznej na adres: </w:t>
      </w:r>
      <w:r w:rsidR="00C575C9" w:rsidRPr="00C575C9">
        <w:rPr>
          <w:rFonts w:asciiTheme="minorHAnsi" w:hAnsiTheme="minorHAnsi" w:cstheme="minorHAnsi"/>
          <w:sz w:val="20"/>
          <w:szCs w:val="20"/>
        </w:rPr>
        <w:t xml:space="preserve">: </w:t>
      </w:r>
      <w:r w:rsidR="00C575C9" w:rsidRPr="00C575C9">
        <w:rPr>
          <w:rStyle w:val="Hipercze"/>
          <w:rFonts w:asciiTheme="minorHAnsi" w:hAnsiTheme="minorHAnsi" w:cstheme="minorHAnsi"/>
          <w:sz w:val="20"/>
          <w:szCs w:val="20"/>
        </w:rPr>
        <w:t>iod.umig@pasym.pl</w:t>
      </w:r>
      <w:r w:rsidR="00C575C9" w:rsidRPr="00C575C9">
        <w:rPr>
          <w:rFonts w:asciiTheme="minorHAnsi" w:hAnsiTheme="minorHAnsi" w:cstheme="minorHAnsi"/>
          <w:sz w:val="20"/>
          <w:szCs w:val="20"/>
        </w:rPr>
        <w:t xml:space="preserve"> lub wysyłając korespondencję na adres: Urząd Miasta i Gminy w Pasymiu, ul. Rynek 8, 12-130 Pasym</w:t>
      </w:r>
    </w:p>
    <w:p w14:paraId="636E21F2" w14:textId="00AC888C" w:rsidR="00807629" w:rsidRPr="00C575C9" w:rsidRDefault="00807629" w:rsidP="006C32DE">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C575C9">
        <w:rPr>
          <w:rFonts w:asciiTheme="minorHAnsi" w:eastAsia="Times New Roman" w:hAnsiTheme="minorHAnsi" w:cstheme="minorHAnsi"/>
          <w:sz w:val="20"/>
          <w:szCs w:val="20"/>
        </w:rPr>
        <w:t>Pani/Pana dane osobowe przetwarzane będą na podstawie art. 6 ust. 1 lit. c</w:t>
      </w:r>
      <w:r w:rsidRPr="00C575C9">
        <w:rPr>
          <w:rFonts w:asciiTheme="minorHAnsi" w:eastAsia="Times New Roman" w:hAnsiTheme="minorHAnsi" w:cstheme="minorHAnsi"/>
          <w:i/>
          <w:sz w:val="20"/>
          <w:szCs w:val="20"/>
        </w:rPr>
        <w:t xml:space="preserve"> </w:t>
      </w:r>
      <w:r w:rsidRPr="00C575C9">
        <w:rPr>
          <w:rFonts w:asciiTheme="minorHAnsi" w:eastAsia="Times New Roman" w:hAnsiTheme="minorHAnsi" w:cstheme="minorHAnsi"/>
          <w:sz w:val="20"/>
          <w:szCs w:val="20"/>
        </w:rPr>
        <w:t xml:space="preserve">RODO w celu </w:t>
      </w:r>
      <w:r w:rsidRPr="00C575C9">
        <w:rPr>
          <w:rFonts w:asciiTheme="minorHAnsi" w:hAnsiTheme="minorHAnsi" w:cstheme="minorHAnsi"/>
          <w:sz w:val="20"/>
          <w:szCs w:val="20"/>
        </w:rPr>
        <w:t xml:space="preserve">związanym </w:t>
      </w:r>
      <w:r w:rsidRPr="00C575C9">
        <w:rPr>
          <w:rFonts w:asciiTheme="minorHAnsi" w:hAnsiTheme="minorHAnsi" w:cstheme="minorHAnsi"/>
          <w:sz w:val="20"/>
          <w:szCs w:val="20"/>
        </w:rPr>
        <w:br/>
        <w:t xml:space="preserve">z postępowaniem o udzielenie zamówienia publicznego </w:t>
      </w:r>
      <w:r w:rsidR="00C575C9">
        <w:rPr>
          <w:rFonts w:asciiTheme="minorHAnsi" w:hAnsiTheme="minorHAnsi" w:cstheme="minorHAnsi"/>
          <w:sz w:val="20"/>
          <w:szCs w:val="20"/>
        </w:rPr>
        <w:t xml:space="preserve">pod nazwą „Kompleksowe Ubezpieczenia Gminy Pasym” </w:t>
      </w:r>
      <w:r w:rsidRPr="00C575C9">
        <w:rPr>
          <w:rFonts w:asciiTheme="minorHAnsi" w:hAnsiTheme="minorHAnsi" w:cstheme="minorHAnsi"/>
          <w:sz w:val="20"/>
          <w:szCs w:val="20"/>
        </w:rPr>
        <w:t xml:space="preserve">w związku z wymogami, jakie na zamawiającego nakładają przepisy </w:t>
      </w:r>
      <w:r w:rsidRPr="00C575C9">
        <w:rPr>
          <w:rFonts w:asciiTheme="minorHAnsi" w:eastAsia="Times New Roman" w:hAnsiTheme="minorHAnsi" w:cstheme="minorHAnsi"/>
          <w:sz w:val="20"/>
          <w:szCs w:val="20"/>
        </w:rPr>
        <w:t>ustawy z dnia 11 września 2019 r. - Prawo zamówień publicznych (</w:t>
      </w:r>
      <w:bookmarkStart w:id="33" w:name="_Hlk81809189"/>
      <w:r w:rsidR="00EA5911" w:rsidRPr="00C575C9">
        <w:rPr>
          <w:rFonts w:asciiTheme="minorHAnsi" w:eastAsia="Times New Roman" w:hAnsiTheme="minorHAnsi" w:cstheme="minorHAnsi"/>
          <w:sz w:val="20"/>
          <w:szCs w:val="20"/>
        </w:rPr>
        <w:t xml:space="preserve">Dz.U. </w:t>
      </w:r>
      <w:bookmarkEnd w:id="33"/>
      <w:r w:rsidR="00CF655B" w:rsidRPr="00C575C9">
        <w:rPr>
          <w:rFonts w:asciiTheme="minorHAnsi" w:eastAsia="Times New Roman" w:hAnsiTheme="minorHAnsi" w:cstheme="minorHAnsi"/>
          <w:sz w:val="20"/>
          <w:szCs w:val="20"/>
        </w:rPr>
        <w:t>z 202</w:t>
      </w:r>
      <w:r w:rsidR="00E013BF" w:rsidRPr="00C575C9">
        <w:rPr>
          <w:rFonts w:asciiTheme="minorHAnsi" w:eastAsia="Times New Roman" w:hAnsiTheme="minorHAnsi" w:cstheme="minorHAnsi"/>
          <w:sz w:val="20"/>
          <w:szCs w:val="20"/>
        </w:rPr>
        <w:t>3</w:t>
      </w:r>
      <w:r w:rsidR="00CF655B" w:rsidRPr="00C575C9">
        <w:rPr>
          <w:rFonts w:asciiTheme="minorHAnsi" w:eastAsia="Times New Roman" w:hAnsiTheme="minorHAnsi" w:cstheme="minorHAnsi"/>
          <w:sz w:val="20"/>
          <w:szCs w:val="20"/>
        </w:rPr>
        <w:t xml:space="preserve"> r. poz. </w:t>
      </w:r>
      <w:r w:rsidR="00902952" w:rsidRPr="00C575C9">
        <w:rPr>
          <w:rFonts w:asciiTheme="minorHAnsi" w:eastAsia="Times New Roman" w:hAnsiTheme="minorHAnsi" w:cstheme="minorHAnsi"/>
          <w:sz w:val="20"/>
          <w:szCs w:val="20"/>
        </w:rPr>
        <w:t>1</w:t>
      </w:r>
      <w:r w:rsidR="00E013BF" w:rsidRPr="00C575C9">
        <w:rPr>
          <w:rFonts w:asciiTheme="minorHAnsi" w:eastAsia="Times New Roman" w:hAnsiTheme="minorHAnsi" w:cstheme="minorHAnsi"/>
          <w:sz w:val="20"/>
          <w:szCs w:val="20"/>
        </w:rPr>
        <w:t>605</w:t>
      </w:r>
      <w:r w:rsidR="00A46AA5" w:rsidRPr="00C575C9">
        <w:rPr>
          <w:rFonts w:asciiTheme="minorHAnsi" w:eastAsia="Times New Roman" w:hAnsiTheme="minorHAnsi" w:cstheme="minorHAnsi"/>
          <w:sz w:val="20"/>
          <w:szCs w:val="20"/>
        </w:rPr>
        <w:t xml:space="preserve"> z późn. zm.</w:t>
      </w:r>
      <w:r w:rsidR="00A46AA5" w:rsidRPr="00C575C9">
        <w:rPr>
          <w:rFonts w:asciiTheme="minorHAnsi" w:hAnsiTheme="minorHAnsi" w:cstheme="minorHAnsi"/>
          <w:sz w:val="20"/>
          <w:szCs w:val="20"/>
        </w:rPr>
        <w:t>)</w:t>
      </w:r>
      <w:r w:rsidRPr="00C575C9">
        <w:rPr>
          <w:rFonts w:asciiTheme="minorHAnsi" w:eastAsia="Times New Roman" w:hAnsiTheme="minorHAnsi" w:cstheme="minorHAnsi"/>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937D82"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937D82">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937D82"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937D82">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937D82">
        <w:rPr>
          <w:rFonts w:asciiTheme="minorHAnsi" w:eastAsia="Times New Roman" w:hAnsiTheme="minorHAnsi" w:cstheme="minorHAnsi"/>
          <w:sz w:val="20"/>
          <w:szCs w:val="20"/>
        </w:rPr>
        <w:br/>
        <w:t xml:space="preserve">o udzielenie zamówienia publicznego; konsekwencje niepodania określonych danych wynikają </w:t>
      </w:r>
      <w:r w:rsidRPr="00937D82">
        <w:rPr>
          <w:rFonts w:asciiTheme="minorHAnsi" w:eastAsia="Times New Roman" w:hAnsiTheme="minorHAnsi" w:cstheme="minorHAnsi"/>
          <w:sz w:val="20"/>
          <w:szCs w:val="20"/>
        </w:rPr>
        <w:br/>
        <w:t xml:space="preserve">z Ustawy;  </w:t>
      </w:r>
    </w:p>
    <w:p w14:paraId="1A03B3C0" w14:textId="77777777" w:rsidR="00807629" w:rsidRPr="00937D82"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937D82">
        <w:rPr>
          <w:rFonts w:asciiTheme="minorHAnsi" w:eastAsia="Times New Roman" w:hAnsiTheme="minorHAnsi" w:cstheme="minorHAnsi"/>
          <w:sz w:val="20"/>
          <w:szCs w:val="20"/>
        </w:rPr>
        <w:t>posiada Pani/Pan:</w:t>
      </w:r>
    </w:p>
    <w:p w14:paraId="1B139163" w14:textId="77777777" w:rsidR="00807629" w:rsidRPr="00937D82"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937D82">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937D82"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937D82">
        <w:rPr>
          <w:rFonts w:asciiTheme="minorHAnsi" w:eastAsia="Times New Roman" w:hAnsiTheme="minorHAnsi" w:cstheme="minorHAnsi"/>
          <w:sz w:val="20"/>
          <w:szCs w:val="20"/>
        </w:rPr>
        <w:t xml:space="preserve">prawo do sprostowania Pani/Pana danych osobowych, </w:t>
      </w:r>
    </w:p>
    <w:p w14:paraId="7011C55F" w14:textId="77777777" w:rsidR="00807629" w:rsidRPr="00937D82"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937D82">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937D82"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937D82">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937D82"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37D82">
        <w:rPr>
          <w:rFonts w:asciiTheme="minorHAnsi" w:hAnsiTheme="minorHAnsi" w:cstheme="minorHAnsi"/>
          <w:bCs/>
          <w:sz w:val="20"/>
          <w:u w:val="none"/>
        </w:rPr>
        <w:t>Wykaz załączników</w:t>
      </w:r>
    </w:p>
    <w:p w14:paraId="198A00F9" w14:textId="77777777" w:rsidR="00624382" w:rsidRPr="00937D82" w:rsidRDefault="00624382" w:rsidP="00624382">
      <w:pPr>
        <w:spacing w:after="0" w:line="240" w:lineRule="auto"/>
        <w:ind w:left="360" w:hanging="360"/>
        <w:jc w:val="both"/>
        <w:outlineLvl w:val="0"/>
        <w:rPr>
          <w:rFonts w:cstheme="minorHAnsi"/>
          <w:sz w:val="20"/>
          <w:szCs w:val="20"/>
        </w:rPr>
      </w:pPr>
      <w:bookmarkStart w:id="34" w:name="_Hlk62128101"/>
      <w:r w:rsidRPr="00937D82">
        <w:rPr>
          <w:rFonts w:cstheme="minorHAnsi"/>
          <w:sz w:val="20"/>
          <w:szCs w:val="20"/>
        </w:rPr>
        <w:t xml:space="preserve">Załącznik Nr 1 – Formularz ofertowy </w:t>
      </w:r>
    </w:p>
    <w:p w14:paraId="5E540355" w14:textId="77777777" w:rsidR="00624382" w:rsidRPr="00937D82" w:rsidRDefault="00624382" w:rsidP="00624382">
      <w:pPr>
        <w:spacing w:after="0" w:line="240" w:lineRule="auto"/>
        <w:ind w:left="360" w:hanging="360"/>
        <w:jc w:val="both"/>
        <w:outlineLvl w:val="0"/>
        <w:rPr>
          <w:rFonts w:cstheme="minorHAnsi"/>
          <w:sz w:val="20"/>
          <w:szCs w:val="20"/>
        </w:rPr>
      </w:pPr>
      <w:r w:rsidRPr="00937D82">
        <w:rPr>
          <w:rFonts w:cstheme="minorHAnsi"/>
          <w:sz w:val="20"/>
          <w:szCs w:val="20"/>
        </w:rPr>
        <w:t>Załącznik Nr 2 – Oświadczenie wykonawcy składane na podstawie art. 125 ust. 1 Ustawy</w:t>
      </w:r>
    </w:p>
    <w:p w14:paraId="5810BA88" w14:textId="752BCB57" w:rsidR="00624382" w:rsidRPr="00937D82" w:rsidRDefault="00624382" w:rsidP="00624382">
      <w:pPr>
        <w:spacing w:after="0" w:line="240" w:lineRule="auto"/>
        <w:ind w:left="1701" w:hanging="1701"/>
        <w:jc w:val="both"/>
        <w:outlineLvl w:val="0"/>
        <w:rPr>
          <w:rFonts w:cstheme="minorHAnsi"/>
          <w:sz w:val="20"/>
          <w:szCs w:val="20"/>
        </w:rPr>
      </w:pPr>
      <w:r w:rsidRPr="00937D82">
        <w:rPr>
          <w:rFonts w:cstheme="minorHAnsi"/>
          <w:sz w:val="20"/>
          <w:szCs w:val="20"/>
        </w:rPr>
        <w:t>Zał</w:t>
      </w:r>
      <w:r w:rsidR="006B2C8B" w:rsidRPr="00937D82">
        <w:rPr>
          <w:rFonts w:cstheme="minorHAnsi"/>
          <w:sz w:val="20"/>
          <w:szCs w:val="20"/>
        </w:rPr>
        <w:t>ą</w:t>
      </w:r>
      <w:r w:rsidRPr="00937D82">
        <w:rPr>
          <w:rFonts w:cstheme="minorHAnsi"/>
          <w:sz w:val="20"/>
          <w:szCs w:val="20"/>
        </w:rPr>
        <w:t xml:space="preserve">cznik Nr 3 </w:t>
      </w:r>
      <w:bookmarkStart w:id="35" w:name="_Hlk174971023"/>
      <w:r w:rsidR="0014520C" w:rsidRPr="00937D82">
        <w:rPr>
          <w:rFonts w:cstheme="minorHAnsi"/>
          <w:sz w:val="20"/>
          <w:szCs w:val="20"/>
        </w:rPr>
        <w:t>–</w:t>
      </w:r>
      <w:r w:rsidRPr="00937D82">
        <w:rPr>
          <w:rFonts w:cstheme="minorHAnsi"/>
          <w:sz w:val="20"/>
          <w:szCs w:val="20"/>
        </w:rPr>
        <w:t xml:space="preserve"> </w:t>
      </w:r>
      <w:bookmarkStart w:id="36" w:name="_Hlk174959020"/>
      <w:r w:rsidR="0047602E" w:rsidRPr="00C575C9">
        <w:rPr>
          <w:rFonts w:cstheme="minorHAnsi"/>
          <w:sz w:val="20"/>
          <w:szCs w:val="20"/>
        </w:rPr>
        <w:t>Oświadczenie wykonawców wspólnie ubiegających się o udzielenie zamówienia</w:t>
      </w:r>
      <w:r w:rsidR="0047602E" w:rsidRPr="00937D82">
        <w:rPr>
          <w:rFonts w:cstheme="minorHAnsi"/>
          <w:sz w:val="20"/>
          <w:szCs w:val="20"/>
        </w:rPr>
        <w:t xml:space="preserve"> </w:t>
      </w:r>
      <w:bookmarkEnd w:id="35"/>
      <w:bookmarkEnd w:id="36"/>
    </w:p>
    <w:p w14:paraId="14D0C767" w14:textId="08248B9C" w:rsidR="00624382" w:rsidRPr="00937D82" w:rsidRDefault="00624382" w:rsidP="00624382">
      <w:pPr>
        <w:spacing w:after="0" w:line="240" w:lineRule="auto"/>
        <w:ind w:left="360" w:hanging="360"/>
        <w:jc w:val="both"/>
        <w:outlineLvl w:val="0"/>
        <w:rPr>
          <w:rFonts w:cstheme="minorHAnsi"/>
          <w:sz w:val="20"/>
          <w:szCs w:val="20"/>
          <w:highlight w:val="green"/>
        </w:rPr>
      </w:pPr>
      <w:r w:rsidRPr="00937D82">
        <w:rPr>
          <w:rFonts w:cstheme="minorHAnsi"/>
          <w:sz w:val="20"/>
          <w:szCs w:val="20"/>
        </w:rPr>
        <w:t>Załącznik Nr 4 – Projektowane postanowienia umowy w sprawie zamówienia publicznego</w:t>
      </w:r>
    </w:p>
    <w:p w14:paraId="5BEFC1C7" w14:textId="113F0C12" w:rsidR="00453867" w:rsidRPr="00937D82" w:rsidRDefault="00453867" w:rsidP="00624382">
      <w:pPr>
        <w:spacing w:after="0" w:line="240" w:lineRule="auto"/>
        <w:ind w:left="360" w:hanging="360"/>
        <w:jc w:val="both"/>
        <w:outlineLvl w:val="0"/>
        <w:rPr>
          <w:rFonts w:cstheme="minorHAnsi"/>
          <w:sz w:val="20"/>
          <w:szCs w:val="20"/>
        </w:rPr>
      </w:pPr>
      <w:r w:rsidRPr="00937D82">
        <w:rPr>
          <w:rFonts w:cstheme="minorHAnsi"/>
          <w:sz w:val="20"/>
          <w:szCs w:val="20"/>
        </w:rPr>
        <w:t>Załącznik Nr 5 – Wniosek o udostępnienie części poufnej SWZ</w:t>
      </w:r>
    </w:p>
    <w:p w14:paraId="4BBE9959" w14:textId="1B60642D" w:rsidR="00624382" w:rsidRPr="00937D82" w:rsidRDefault="00624382" w:rsidP="00624382">
      <w:pPr>
        <w:spacing w:after="0" w:line="240" w:lineRule="auto"/>
        <w:ind w:left="360" w:hanging="360"/>
        <w:jc w:val="both"/>
        <w:outlineLvl w:val="0"/>
        <w:rPr>
          <w:rFonts w:cstheme="minorHAnsi"/>
          <w:sz w:val="20"/>
          <w:szCs w:val="20"/>
        </w:rPr>
      </w:pPr>
      <w:r w:rsidRPr="00937D82">
        <w:rPr>
          <w:rFonts w:cstheme="minorHAnsi"/>
          <w:sz w:val="20"/>
          <w:szCs w:val="20"/>
        </w:rPr>
        <w:t xml:space="preserve">Załącznik Nr </w:t>
      </w:r>
      <w:r w:rsidR="00453867" w:rsidRPr="00937D82">
        <w:rPr>
          <w:rFonts w:cstheme="minorHAnsi"/>
          <w:sz w:val="20"/>
          <w:szCs w:val="20"/>
        </w:rPr>
        <w:t>6</w:t>
      </w:r>
      <w:r w:rsidRPr="00937D82">
        <w:rPr>
          <w:rFonts w:cstheme="minorHAnsi"/>
          <w:sz w:val="20"/>
          <w:szCs w:val="20"/>
        </w:rPr>
        <w:t xml:space="preserve"> – Program ubezpieczenia </w:t>
      </w:r>
    </w:p>
    <w:p w14:paraId="6A0DD9B3" w14:textId="5A91A291" w:rsidR="00624382" w:rsidRPr="00937D82" w:rsidRDefault="00624382" w:rsidP="00624382">
      <w:pPr>
        <w:spacing w:after="0" w:line="240" w:lineRule="auto"/>
        <w:ind w:left="360" w:hanging="360"/>
        <w:jc w:val="both"/>
        <w:outlineLvl w:val="0"/>
        <w:rPr>
          <w:rFonts w:cstheme="minorHAnsi"/>
          <w:sz w:val="20"/>
          <w:szCs w:val="20"/>
        </w:rPr>
      </w:pPr>
      <w:r w:rsidRPr="00937D82">
        <w:rPr>
          <w:rFonts w:cstheme="minorHAnsi"/>
          <w:sz w:val="20"/>
          <w:szCs w:val="20"/>
        </w:rPr>
        <w:t xml:space="preserve">Załącznik Nr </w:t>
      </w:r>
      <w:r w:rsidR="00453867" w:rsidRPr="00937D82">
        <w:rPr>
          <w:rFonts w:cstheme="minorHAnsi"/>
          <w:sz w:val="20"/>
          <w:szCs w:val="20"/>
        </w:rPr>
        <w:t>7</w:t>
      </w:r>
      <w:r w:rsidRPr="00937D82">
        <w:rPr>
          <w:rFonts w:cstheme="minorHAnsi"/>
          <w:sz w:val="20"/>
          <w:szCs w:val="20"/>
        </w:rPr>
        <w:t xml:space="preserve"> – Wykazy majątku i inne dane Zamawiającego </w:t>
      </w:r>
    </w:p>
    <w:bookmarkEnd w:id="34"/>
    <w:p w14:paraId="0F048D76" w14:textId="77777777" w:rsidR="00383CDE" w:rsidRPr="00937D82" w:rsidRDefault="00383CDE" w:rsidP="006B51A6">
      <w:pPr>
        <w:spacing w:after="0" w:line="240" w:lineRule="auto"/>
        <w:ind w:left="360" w:hanging="360"/>
        <w:jc w:val="both"/>
        <w:outlineLvl w:val="0"/>
        <w:rPr>
          <w:rFonts w:cstheme="minorHAnsi"/>
          <w:sz w:val="20"/>
          <w:szCs w:val="20"/>
        </w:rPr>
      </w:pPr>
    </w:p>
    <w:p w14:paraId="503C19A6" w14:textId="2DC771AB" w:rsidR="004949FA" w:rsidRPr="00937D82" w:rsidRDefault="004949FA" w:rsidP="006B51A6">
      <w:pPr>
        <w:ind w:left="360" w:hanging="360"/>
        <w:jc w:val="both"/>
        <w:outlineLvl w:val="0"/>
        <w:rPr>
          <w:rFonts w:cstheme="minorHAnsi"/>
          <w:bCs/>
          <w:sz w:val="20"/>
          <w:szCs w:val="20"/>
        </w:rPr>
      </w:pPr>
      <w:r w:rsidRPr="00937D82">
        <w:rPr>
          <w:rFonts w:cstheme="minorHAnsi"/>
          <w:bCs/>
          <w:sz w:val="20"/>
          <w:szCs w:val="20"/>
        </w:rPr>
        <w:t>Załączniki wymienione w SWZ stanowią jej treść.</w:t>
      </w:r>
    </w:p>
    <w:p w14:paraId="4A5FD754" w14:textId="77777777" w:rsidR="001A66FD" w:rsidRPr="00937D82" w:rsidRDefault="001A66FD" w:rsidP="006B51A6">
      <w:pPr>
        <w:ind w:left="360" w:hanging="360"/>
        <w:jc w:val="both"/>
        <w:outlineLvl w:val="0"/>
        <w:rPr>
          <w:rFonts w:cstheme="minorHAnsi"/>
          <w:bCs/>
        </w:rPr>
        <w:sectPr w:rsidR="001A66FD" w:rsidRPr="00937D82"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937D82"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37" w:name="_Hlk174971070"/>
      <w:bookmarkStart w:id="38" w:name="_Hlk174949544"/>
      <w:r w:rsidRPr="00937D82">
        <w:rPr>
          <w:rFonts w:asciiTheme="minorHAnsi" w:hAnsiTheme="minorHAnsi" w:cstheme="minorHAnsi"/>
          <w:bCs/>
          <w:sz w:val="20"/>
          <w:u w:val="none"/>
        </w:rPr>
        <w:lastRenderedPageBreak/>
        <w:t>Załącznik Nr 1</w:t>
      </w:r>
    </w:p>
    <w:p w14:paraId="28521821" w14:textId="77777777" w:rsidR="00A021D0" w:rsidRPr="00937D82" w:rsidRDefault="00A021D0" w:rsidP="00A021D0">
      <w:pPr>
        <w:spacing w:after="0" w:line="240" w:lineRule="auto"/>
        <w:ind w:left="7848" w:firstLine="648"/>
        <w:jc w:val="both"/>
        <w:rPr>
          <w:rFonts w:cstheme="minorHAnsi"/>
          <w:sz w:val="18"/>
          <w:szCs w:val="18"/>
        </w:rPr>
      </w:pPr>
      <w:bookmarkStart w:id="39" w:name="_Hlk63066335"/>
      <w:r w:rsidRPr="00937D82">
        <w:rPr>
          <w:rFonts w:cstheme="minorHAnsi"/>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937D82"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937D82" w:rsidRDefault="00A021D0" w:rsidP="00064AE4">
            <w:pPr>
              <w:spacing w:after="0" w:line="240" w:lineRule="auto"/>
              <w:rPr>
                <w:rFonts w:eastAsia="Calibri" w:cstheme="minorHAnsi"/>
                <w:color w:val="002060"/>
                <w:sz w:val="18"/>
                <w:szCs w:val="18"/>
              </w:rPr>
            </w:pPr>
          </w:p>
        </w:tc>
      </w:tr>
    </w:tbl>
    <w:p w14:paraId="7A829BC9" w14:textId="77777777" w:rsidR="00A021D0" w:rsidRPr="00937D82" w:rsidRDefault="00A021D0" w:rsidP="00A021D0">
      <w:pPr>
        <w:spacing w:after="0" w:line="240" w:lineRule="auto"/>
        <w:jc w:val="both"/>
        <w:rPr>
          <w:rFonts w:cstheme="minorHAnsi"/>
        </w:rPr>
      </w:pPr>
    </w:p>
    <w:p w14:paraId="7F9F6C0C" w14:textId="77777777" w:rsidR="00A021D0" w:rsidRPr="00835C47" w:rsidRDefault="00A021D0" w:rsidP="00A021D0">
      <w:pPr>
        <w:spacing w:after="0" w:line="240" w:lineRule="auto"/>
        <w:rPr>
          <w:rFonts w:eastAsia="Times New Roman" w:cstheme="minorHAnsi"/>
          <w:b/>
          <w:color w:val="4472C4" w:themeColor="accent1"/>
          <w:sz w:val="20"/>
          <w:szCs w:val="20"/>
          <w:lang w:eastAsia="pl-PL"/>
        </w:rPr>
      </w:pPr>
      <w:r w:rsidRPr="00835C47">
        <w:rPr>
          <w:rFonts w:eastAsia="Times New Roman" w:cstheme="minorHAnsi"/>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835C47" w:rsidRDefault="00A021D0" w:rsidP="00A021D0">
      <w:pPr>
        <w:spacing w:after="0" w:line="240" w:lineRule="auto"/>
        <w:rPr>
          <w:rFonts w:cstheme="minorHAnsi"/>
          <w:b/>
          <w:color w:val="4472C4" w:themeColor="accent1"/>
          <w:sz w:val="18"/>
          <w:szCs w:val="18"/>
        </w:rPr>
      </w:pPr>
      <w:r w:rsidRPr="00835C47">
        <w:rPr>
          <w:rFonts w:eastAsia="Times New Roman" w:cstheme="minorHAnsi"/>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937D82" w:rsidRDefault="00A021D0" w:rsidP="00A021D0">
      <w:pPr>
        <w:spacing w:before="240" w:after="0"/>
        <w:rPr>
          <w:rFonts w:cstheme="minorHAnsi"/>
          <w:sz w:val="18"/>
          <w:szCs w:val="18"/>
          <w:u w:val="single"/>
          <w:vertAlign w:val="superscript"/>
        </w:rPr>
      </w:pPr>
      <w:r w:rsidRPr="00835C47">
        <w:rPr>
          <w:rFonts w:cstheme="minorHAnsi"/>
          <w:sz w:val="18"/>
          <w:szCs w:val="18"/>
          <w:u w:val="single"/>
        </w:rPr>
        <w:t>I. Dane Wykonawcy</w:t>
      </w:r>
      <w:r w:rsidRPr="00835C47">
        <w:rPr>
          <w:rFonts w:cstheme="minorHAnsi"/>
          <w:sz w:val="18"/>
          <w:szCs w:val="18"/>
          <w:u w:val="single"/>
          <w:vertAlign w:val="superscript"/>
        </w:rPr>
        <w:t>*</w:t>
      </w:r>
    </w:p>
    <w:p w14:paraId="644C887C" w14:textId="77777777" w:rsidR="00A021D0" w:rsidRPr="00937D82" w:rsidRDefault="00A021D0" w:rsidP="00A021D0">
      <w:pPr>
        <w:widowControl w:val="0"/>
        <w:spacing w:after="0" w:line="240" w:lineRule="auto"/>
        <w:rPr>
          <w:rFonts w:eastAsia="Times New Roman" w:cstheme="minorHAnsi"/>
          <w:sz w:val="18"/>
          <w:szCs w:val="18"/>
        </w:rPr>
      </w:pPr>
      <w:r w:rsidRPr="00937D82">
        <w:rPr>
          <w:rFonts w:cstheme="minorHAnsi"/>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37D82"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937D82" w:rsidRDefault="00A021D0" w:rsidP="00064AE4">
            <w:pPr>
              <w:spacing w:after="0" w:line="240" w:lineRule="auto"/>
              <w:rPr>
                <w:rFonts w:eastAsia="Calibri" w:cstheme="minorHAnsi"/>
                <w:color w:val="002060"/>
                <w:sz w:val="18"/>
                <w:szCs w:val="18"/>
              </w:rPr>
            </w:pPr>
          </w:p>
        </w:tc>
      </w:tr>
    </w:tbl>
    <w:p w14:paraId="01A3B485" w14:textId="77777777" w:rsidR="00A021D0" w:rsidRPr="00937D82" w:rsidRDefault="00A021D0" w:rsidP="00A021D0">
      <w:pPr>
        <w:widowControl w:val="0"/>
        <w:spacing w:after="0" w:line="240" w:lineRule="auto"/>
        <w:rPr>
          <w:rFonts w:eastAsia="Times New Roman" w:cstheme="minorHAnsi"/>
          <w:sz w:val="18"/>
          <w:szCs w:val="18"/>
        </w:rPr>
      </w:pPr>
      <w:r w:rsidRPr="00937D82">
        <w:rPr>
          <w:rFonts w:eastAsia="Times New Roman" w:cstheme="minorHAnsi"/>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37D82"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937D82" w:rsidRDefault="00A021D0" w:rsidP="00064AE4">
            <w:pPr>
              <w:spacing w:after="0" w:line="240" w:lineRule="auto"/>
              <w:rPr>
                <w:rFonts w:eastAsia="Calibri" w:cstheme="minorHAnsi"/>
                <w:color w:val="002060"/>
                <w:sz w:val="18"/>
                <w:szCs w:val="18"/>
              </w:rPr>
            </w:pPr>
          </w:p>
        </w:tc>
      </w:tr>
    </w:tbl>
    <w:p w14:paraId="2C7F58BE" w14:textId="77777777" w:rsidR="00A021D0" w:rsidRPr="00937D82" w:rsidRDefault="00A021D0" w:rsidP="00A021D0">
      <w:pPr>
        <w:spacing w:after="0" w:line="240" w:lineRule="auto"/>
        <w:rPr>
          <w:rFonts w:cstheme="minorHAnsi"/>
          <w:b/>
          <w:sz w:val="18"/>
          <w:szCs w:val="18"/>
        </w:rPr>
      </w:pPr>
      <w:r w:rsidRPr="00937D82">
        <w:rPr>
          <w:rFonts w:eastAsia="Times New Roman" w:cstheme="minorHAnsi"/>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37D82"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937D82" w:rsidRDefault="00A021D0" w:rsidP="00064AE4">
            <w:pPr>
              <w:spacing w:after="0" w:line="240" w:lineRule="auto"/>
              <w:rPr>
                <w:rFonts w:cstheme="minorHAnsi"/>
                <w:color w:val="002060"/>
                <w:sz w:val="18"/>
                <w:szCs w:val="18"/>
              </w:rPr>
            </w:pPr>
          </w:p>
        </w:tc>
      </w:tr>
    </w:tbl>
    <w:p w14:paraId="76479F3C" w14:textId="77777777" w:rsidR="00A021D0" w:rsidRPr="00937D82" w:rsidRDefault="00A021D0" w:rsidP="00A021D0">
      <w:pPr>
        <w:spacing w:after="0" w:line="240" w:lineRule="auto"/>
        <w:rPr>
          <w:rFonts w:cstheme="minorHAnsi"/>
          <w:b/>
          <w:sz w:val="18"/>
          <w:szCs w:val="18"/>
        </w:rPr>
      </w:pPr>
      <w:r w:rsidRPr="00937D82">
        <w:rPr>
          <w:rFonts w:eastAsia="Times New Roman" w:cstheme="minorHAnsi"/>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37D82"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937D82" w:rsidRDefault="00A021D0" w:rsidP="00064AE4">
            <w:pPr>
              <w:spacing w:after="0" w:line="240" w:lineRule="auto"/>
              <w:rPr>
                <w:rFonts w:cstheme="minorHAnsi"/>
                <w:color w:val="002060"/>
                <w:sz w:val="18"/>
                <w:szCs w:val="18"/>
              </w:rPr>
            </w:pPr>
          </w:p>
        </w:tc>
      </w:tr>
    </w:tbl>
    <w:p w14:paraId="6A71A1FD" w14:textId="77777777" w:rsidR="00A021D0" w:rsidRPr="00937D82" w:rsidRDefault="00A021D0" w:rsidP="00A021D0">
      <w:pPr>
        <w:spacing w:after="0" w:line="240" w:lineRule="auto"/>
        <w:rPr>
          <w:rFonts w:cstheme="minorHAnsi"/>
          <w:b/>
          <w:sz w:val="18"/>
          <w:szCs w:val="18"/>
        </w:rPr>
      </w:pPr>
      <w:r w:rsidRPr="00937D82">
        <w:rPr>
          <w:rFonts w:eastAsia="Times New Roman" w:cstheme="minorHAnsi"/>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37D82" w14:paraId="1E7AF69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6053C8" w14:textId="77777777" w:rsidR="00A021D0" w:rsidRPr="00937D82" w:rsidRDefault="00A021D0" w:rsidP="00064AE4">
            <w:pPr>
              <w:spacing w:after="0" w:line="240" w:lineRule="auto"/>
              <w:rPr>
                <w:rFonts w:cstheme="minorHAnsi"/>
                <w:color w:val="002060"/>
                <w:sz w:val="18"/>
                <w:szCs w:val="18"/>
              </w:rPr>
            </w:pPr>
          </w:p>
        </w:tc>
      </w:tr>
    </w:tbl>
    <w:p w14:paraId="6E5233DA" w14:textId="77777777" w:rsidR="00A021D0" w:rsidRPr="00937D82" w:rsidRDefault="00A021D0" w:rsidP="00316335">
      <w:pPr>
        <w:widowControl w:val="0"/>
        <w:spacing w:after="0" w:line="240" w:lineRule="auto"/>
        <w:ind w:right="737"/>
        <w:rPr>
          <w:rFonts w:eastAsia="Times New Roman" w:cstheme="minorHAnsi"/>
          <w:sz w:val="18"/>
          <w:szCs w:val="18"/>
        </w:rPr>
      </w:pPr>
      <w:r w:rsidRPr="00937D82">
        <w:rPr>
          <w:rFonts w:eastAsia="Times New Roman" w:cstheme="minorHAnsi"/>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629C12DA" w14:textId="77777777" w:rsidR="00A021D0" w:rsidRPr="00937D82" w:rsidRDefault="00A021D0" w:rsidP="00A021D0">
      <w:pPr>
        <w:spacing w:after="0" w:line="240" w:lineRule="auto"/>
        <w:rPr>
          <w:rFonts w:eastAsia="Times New Roman" w:cstheme="minorHAnsi"/>
          <w:b/>
          <w:sz w:val="18"/>
          <w:szCs w:val="18"/>
        </w:rPr>
      </w:pPr>
    </w:p>
    <w:p w14:paraId="188C1B53" w14:textId="77777777" w:rsidR="00A021D0" w:rsidRPr="00937D82" w:rsidRDefault="00A021D0" w:rsidP="00A021D0">
      <w:pPr>
        <w:spacing w:after="0" w:line="240" w:lineRule="auto"/>
        <w:rPr>
          <w:rFonts w:eastAsia="Times New Roman" w:cstheme="minorHAnsi"/>
          <w:b/>
          <w:sz w:val="18"/>
          <w:szCs w:val="18"/>
        </w:rPr>
      </w:pPr>
      <w:r w:rsidRPr="00937D82">
        <w:rPr>
          <w:rFonts w:eastAsia="Times New Roman" w:cstheme="minorHAnsi"/>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37D82" w14:paraId="0CB8D60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0108BB" w14:textId="77777777" w:rsidR="00A021D0" w:rsidRPr="00937D82" w:rsidRDefault="00A021D0" w:rsidP="00064AE4">
            <w:pPr>
              <w:spacing w:after="0" w:line="240" w:lineRule="auto"/>
              <w:rPr>
                <w:rFonts w:eastAsia="Calibri" w:cstheme="minorHAnsi"/>
                <w:color w:val="002060"/>
                <w:sz w:val="18"/>
                <w:szCs w:val="18"/>
              </w:rPr>
            </w:pPr>
          </w:p>
        </w:tc>
      </w:tr>
    </w:tbl>
    <w:p w14:paraId="29F6F008" w14:textId="77777777" w:rsidR="00A021D0" w:rsidRPr="00937D82" w:rsidRDefault="00A021D0" w:rsidP="00A021D0">
      <w:pPr>
        <w:spacing w:after="0" w:line="240" w:lineRule="auto"/>
        <w:ind w:right="6803"/>
        <w:rPr>
          <w:rFonts w:cstheme="minorHAnsi"/>
          <w:sz w:val="20"/>
          <w:szCs w:val="20"/>
          <w:lang w:val="en-US"/>
        </w:rPr>
      </w:pPr>
    </w:p>
    <w:bookmarkEnd w:id="37"/>
    <w:p w14:paraId="6F7FF8A5" w14:textId="77777777" w:rsidR="00797F6A" w:rsidRPr="00937D82" w:rsidRDefault="00797F6A" w:rsidP="00797F6A">
      <w:pPr>
        <w:spacing w:after="0" w:line="240" w:lineRule="auto"/>
        <w:jc w:val="both"/>
        <w:rPr>
          <w:rFonts w:cstheme="minorHAnsi"/>
          <w:sz w:val="20"/>
          <w:szCs w:val="20"/>
          <w:lang w:val="en-US"/>
        </w:rPr>
      </w:pPr>
    </w:p>
    <w:p w14:paraId="1B72B36D" w14:textId="65A153A6" w:rsidR="00797F6A" w:rsidRPr="00937D82" w:rsidRDefault="00C575C9"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Gmina Pasym</w:t>
      </w:r>
      <w:r w:rsidR="00797F6A" w:rsidRPr="00937D82">
        <w:rPr>
          <w:rFonts w:cstheme="minorHAnsi"/>
          <w:b/>
          <w:sz w:val="20"/>
          <w:szCs w:val="20"/>
          <w:lang w:val="en-US"/>
        </w:rPr>
        <w:br/>
        <w:t xml:space="preserve">ul. </w:t>
      </w:r>
      <w:r>
        <w:rPr>
          <w:rFonts w:cstheme="minorHAnsi"/>
          <w:b/>
          <w:sz w:val="20"/>
          <w:szCs w:val="20"/>
          <w:lang w:val="en-US"/>
        </w:rPr>
        <w:t>Rynek 8</w:t>
      </w:r>
    </w:p>
    <w:p w14:paraId="1A5A1C37" w14:textId="21FBB634" w:rsidR="00797F6A" w:rsidRPr="00937D82" w:rsidRDefault="00C575C9"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12-130 Pasym</w:t>
      </w:r>
    </w:p>
    <w:p w14:paraId="0DF925A0" w14:textId="77777777" w:rsidR="00797F6A" w:rsidRPr="00937D82"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D3CE305" w14:textId="77777777" w:rsidR="00316335" w:rsidRPr="00937D82" w:rsidRDefault="00316335" w:rsidP="00316335">
      <w:pPr>
        <w:spacing w:after="0" w:line="240" w:lineRule="auto"/>
        <w:jc w:val="both"/>
        <w:rPr>
          <w:rFonts w:cstheme="minorHAnsi"/>
          <w:sz w:val="20"/>
          <w:szCs w:val="20"/>
        </w:rPr>
      </w:pPr>
    </w:p>
    <w:p w14:paraId="2FD68123" w14:textId="77777777" w:rsidR="00316335" w:rsidRPr="00937D82" w:rsidRDefault="00316335" w:rsidP="00316335">
      <w:pPr>
        <w:spacing w:after="0" w:line="240" w:lineRule="auto"/>
        <w:jc w:val="both"/>
        <w:rPr>
          <w:rFonts w:cstheme="minorHAnsi"/>
          <w:sz w:val="20"/>
          <w:szCs w:val="20"/>
        </w:rPr>
      </w:pPr>
    </w:p>
    <w:p w14:paraId="73DDFAC6" w14:textId="77777777" w:rsidR="00316335" w:rsidRPr="00937D82" w:rsidRDefault="00316335" w:rsidP="00316335">
      <w:pPr>
        <w:shd w:val="clear" w:color="auto" w:fill="F2F2F2" w:themeFill="background1" w:themeFillShade="F2"/>
        <w:spacing w:after="0" w:line="240" w:lineRule="auto"/>
        <w:ind w:firstLine="284"/>
        <w:jc w:val="center"/>
        <w:rPr>
          <w:rFonts w:cstheme="minorHAnsi"/>
          <w:b/>
          <w:sz w:val="20"/>
          <w:szCs w:val="20"/>
        </w:rPr>
      </w:pPr>
      <w:r w:rsidRPr="00937D82">
        <w:rPr>
          <w:rFonts w:cstheme="minorHAnsi"/>
          <w:b/>
          <w:sz w:val="20"/>
          <w:szCs w:val="20"/>
        </w:rPr>
        <w:t>O F E R TA</w:t>
      </w:r>
    </w:p>
    <w:p w14:paraId="65FB5CFC" w14:textId="5D93C0C2" w:rsidR="00797F6A" w:rsidRPr="00937D82" w:rsidRDefault="00797F6A" w:rsidP="00797F6A">
      <w:pPr>
        <w:spacing w:after="0" w:line="240" w:lineRule="auto"/>
        <w:jc w:val="both"/>
        <w:rPr>
          <w:rFonts w:cstheme="minorHAnsi"/>
          <w:sz w:val="20"/>
          <w:szCs w:val="20"/>
        </w:rPr>
      </w:pPr>
      <w:r w:rsidRPr="00937D82">
        <w:rPr>
          <w:rFonts w:cstheme="minorHAnsi"/>
          <w:sz w:val="20"/>
          <w:szCs w:val="20"/>
        </w:rPr>
        <w:t xml:space="preserve">Przystępując do postępowania o udzielenie zamówienia publicznego na </w:t>
      </w:r>
      <w:r w:rsidR="00C575C9" w:rsidRPr="00C575C9">
        <w:rPr>
          <w:rFonts w:cstheme="minorHAnsi"/>
          <w:b/>
          <w:bCs/>
          <w:sz w:val="20"/>
          <w:szCs w:val="20"/>
        </w:rPr>
        <w:t xml:space="preserve">KOMPLEKSOWE </w:t>
      </w:r>
      <w:r w:rsidRPr="00C575C9">
        <w:rPr>
          <w:rFonts w:cstheme="minorHAnsi"/>
          <w:b/>
          <w:bCs/>
          <w:iCs/>
          <w:sz w:val="20"/>
          <w:szCs w:val="20"/>
        </w:rPr>
        <w:t>UBEZPIECZENIE</w:t>
      </w:r>
      <w:r w:rsidRPr="00C575C9">
        <w:rPr>
          <w:rFonts w:cstheme="minorHAnsi"/>
          <w:b/>
          <w:bCs/>
          <w:i/>
          <w:sz w:val="20"/>
          <w:szCs w:val="20"/>
        </w:rPr>
        <w:t xml:space="preserve"> </w:t>
      </w:r>
      <w:r w:rsidR="00C575C9" w:rsidRPr="00C575C9">
        <w:rPr>
          <w:rFonts w:eastAsia="Arial Narrow" w:cstheme="minorHAnsi"/>
          <w:b/>
          <w:bCs/>
          <w:sz w:val="20"/>
          <w:szCs w:val="20"/>
        </w:rPr>
        <w:t>GMINY PASYM</w:t>
      </w:r>
      <w:r w:rsidRPr="00C575C9">
        <w:rPr>
          <w:rFonts w:cstheme="minorHAnsi"/>
          <w:b/>
          <w:bCs/>
          <w:i/>
          <w:sz w:val="20"/>
          <w:szCs w:val="20"/>
        </w:rPr>
        <w:t xml:space="preserve"> </w:t>
      </w:r>
      <w:r w:rsidRPr="00C575C9">
        <w:rPr>
          <w:rFonts w:cstheme="minorHAnsi"/>
          <w:sz w:val="20"/>
          <w:szCs w:val="20"/>
        </w:rPr>
        <w:t xml:space="preserve">zgodnie </w:t>
      </w:r>
      <w:r w:rsidRPr="00937D82">
        <w:rPr>
          <w:rFonts w:cstheme="minorHAnsi"/>
          <w:sz w:val="20"/>
          <w:szCs w:val="20"/>
        </w:rPr>
        <w:t>ze SWZ, oferujemy wykonanie zamówienia:</w:t>
      </w:r>
    </w:p>
    <w:p w14:paraId="4FEFA3D3" w14:textId="77777777" w:rsidR="00797F6A" w:rsidRPr="00937D82" w:rsidRDefault="00797F6A" w:rsidP="00797F6A">
      <w:pPr>
        <w:spacing w:after="0" w:line="240" w:lineRule="auto"/>
        <w:jc w:val="both"/>
        <w:rPr>
          <w:rFonts w:cstheme="minorHAnsi"/>
          <w:sz w:val="20"/>
          <w:szCs w:val="20"/>
        </w:rPr>
      </w:pPr>
      <w:r w:rsidRPr="00937D82">
        <w:rPr>
          <w:rFonts w:cstheme="minorHAnsi"/>
          <w:sz w:val="20"/>
          <w:szCs w:val="20"/>
        </w:rPr>
        <w:t>na następujących warunkach:</w:t>
      </w:r>
    </w:p>
    <w:p w14:paraId="376CB257" w14:textId="77777777" w:rsidR="00797F6A" w:rsidRPr="00937D82" w:rsidRDefault="00797F6A" w:rsidP="00797F6A">
      <w:pPr>
        <w:spacing w:after="0" w:line="240" w:lineRule="auto"/>
        <w:jc w:val="both"/>
        <w:rPr>
          <w:rFonts w:cstheme="minorHAnsi"/>
          <w:sz w:val="20"/>
          <w:szCs w:val="20"/>
        </w:rPr>
      </w:pPr>
    </w:p>
    <w:p w14:paraId="5B3014A6" w14:textId="77777777" w:rsidR="00797F6A" w:rsidRPr="00937D82" w:rsidRDefault="00797F6A" w:rsidP="00797F6A">
      <w:pPr>
        <w:spacing w:after="0" w:line="240" w:lineRule="auto"/>
        <w:jc w:val="both"/>
        <w:rPr>
          <w:rFonts w:cstheme="minorHAnsi"/>
          <w:sz w:val="20"/>
          <w:szCs w:val="20"/>
        </w:rPr>
      </w:pPr>
    </w:p>
    <w:p w14:paraId="5E9500C4" w14:textId="0142A3E9" w:rsidR="00797F6A" w:rsidRPr="00937D82" w:rsidRDefault="00797F6A" w:rsidP="00797F6A">
      <w:pPr>
        <w:spacing w:after="0" w:line="240" w:lineRule="auto"/>
        <w:jc w:val="center"/>
        <w:rPr>
          <w:rFonts w:cstheme="minorHAnsi"/>
          <w:b/>
          <w:sz w:val="20"/>
          <w:szCs w:val="20"/>
        </w:rPr>
      </w:pPr>
      <w:r w:rsidRPr="00C575C9">
        <w:rPr>
          <w:rFonts w:cstheme="minorHAnsi"/>
          <w:b/>
          <w:sz w:val="20"/>
          <w:szCs w:val="20"/>
        </w:rPr>
        <w:t>Ubezpieczenie mienia i odpowiedzialności Zamawiającego</w:t>
      </w:r>
    </w:p>
    <w:p w14:paraId="154B3E97" w14:textId="77777777" w:rsidR="00797F6A" w:rsidRPr="00937D82" w:rsidRDefault="00797F6A" w:rsidP="00797F6A">
      <w:pPr>
        <w:pStyle w:val="Tekstpodstawowywcity"/>
        <w:spacing w:after="0" w:line="240" w:lineRule="auto"/>
        <w:ind w:left="0"/>
        <w:rPr>
          <w:rFonts w:cstheme="minorHAnsi"/>
          <w:sz w:val="20"/>
          <w:szCs w:val="20"/>
        </w:rPr>
      </w:pPr>
      <w:r w:rsidRPr="00937D82">
        <w:rPr>
          <w:rFonts w:cstheme="minorHAnsi"/>
          <w:sz w:val="20"/>
          <w:szCs w:val="20"/>
        </w:rPr>
        <w:t xml:space="preserve"> </w:t>
      </w:r>
    </w:p>
    <w:p w14:paraId="02ACE31A" w14:textId="28A15CB7" w:rsidR="00797F6A" w:rsidRPr="00937D82" w:rsidRDefault="00797F6A" w:rsidP="00797F6A">
      <w:pPr>
        <w:pStyle w:val="Tekstpodstawowywcity"/>
        <w:spacing w:after="0" w:line="240" w:lineRule="auto"/>
        <w:ind w:left="0"/>
        <w:rPr>
          <w:rFonts w:cstheme="minorHAnsi"/>
          <w:b/>
          <w:sz w:val="20"/>
          <w:szCs w:val="20"/>
        </w:rPr>
      </w:pPr>
      <w:r w:rsidRPr="00937D82">
        <w:rPr>
          <w:rFonts w:cstheme="minorHAnsi"/>
          <w:sz w:val="20"/>
          <w:szCs w:val="20"/>
        </w:rPr>
        <w:t xml:space="preserve">Oferta obejmuje okres ubezpieczenia wskazany w SWZ to jest: od </w:t>
      </w:r>
      <w:r w:rsidR="00C575C9">
        <w:rPr>
          <w:rFonts w:cstheme="minorHAnsi"/>
          <w:sz w:val="20"/>
          <w:szCs w:val="20"/>
        </w:rPr>
        <w:t>01.11.2024 r.</w:t>
      </w:r>
      <w:r w:rsidRPr="00937D82">
        <w:rPr>
          <w:rFonts w:cstheme="minorHAnsi"/>
          <w:sz w:val="20"/>
          <w:szCs w:val="20"/>
        </w:rPr>
        <w:t xml:space="preserve"> do </w:t>
      </w:r>
      <w:r w:rsidR="00C575C9">
        <w:rPr>
          <w:rFonts w:cstheme="minorHAnsi"/>
          <w:sz w:val="20"/>
          <w:szCs w:val="20"/>
        </w:rPr>
        <w:t>31.10.2027 r.</w:t>
      </w:r>
    </w:p>
    <w:p w14:paraId="535FA790" w14:textId="77777777" w:rsidR="00797F6A" w:rsidRPr="00937D82" w:rsidRDefault="00797F6A" w:rsidP="00797F6A">
      <w:pPr>
        <w:tabs>
          <w:tab w:val="left" w:pos="360"/>
          <w:tab w:val="num" w:pos="928"/>
        </w:tabs>
        <w:spacing w:after="0" w:line="240" w:lineRule="auto"/>
        <w:jc w:val="both"/>
        <w:rPr>
          <w:rFonts w:cstheme="minorHAnsi"/>
          <w:b/>
          <w:sz w:val="20"/>
          <w:szCs w:val="20"/>
        </w:rPr>
      </w:pPr>
      <w:bookmarkStart w:id="40" w:name="_Hlk62050795"/>
      <w:bookmarkStart w:id="41" w:name="_Hlk174971090"/>
    </w:p>
    <w:bookmarkEnd w:id="40"/>
    <w:p w14:paraId="1FC04A67" w14:textId="77777777" w:rsidR="00316335" w:rsidRPr="00937D82"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37D82"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1704A299" w:rsidR="00316335" w:rsidRPr="00937D82" w:rsidRDefault="00316335" w:rsidP="00064AE4">
            <w:pPr>
              <w:suppressAutoHyphens/>
              <w:spacing w:after="0" w:line="240" w:lineRule="auto"/>
              <w:jc w:val="both"/>
              <w:rPr>
                <w:rFonts w:cstheme="minorHAnsi"/>
                <w:b/>
                <w:iCs/>
                <w:sz w:val="20"/>
                <w:szCs w:val="20"/>
              </w:rPr>
            </w:pPr>
            <w:r w:rsidRPr="00937D82">
              <w:rPr>
                <w:rFonts w:cstheme="minorHAnsi"/>
                <w:b/>
                <w:iCs/>
                <w:sz w:val="20"/>
                <w:szCs w:val="20"/>
              </w:rPr>
              <w:t>Cena łączna za cały okres zamówienia, tj</w:t>
            </w:r>
            <w:r w:rsidRPr="00C575C9">
              <w:rPr>
                <w:rFonts w:cstheme="minorHAnsi"/>
                <w:b/>
                <w:iCs/>
                <w:sz w:val="20"/>
                <w:szCs w:val="20"/>
              </w:rPr>
              <w:t xml:space="preserve">. </w:t>
            </w:r>
            <w:r w:rsidR="00C575C9" w:rsidRPr="00C575C9">
              <w:rPr>
                <w:rFonts w:cstheme="minorHAnsi"/>
                <w:b/>
                <w:iCs/>
                <w:sz w:val="20"/>
                <w:szCs w:val="20"/>
              </w:rPr>
              <w:t>36</w:t>
            </w:r>
            <w:r w:rsidRPr="00C575C9">
              <w:rPr>
                <w:rFonts w:cstheme="minorHAnsi"/>
                <w:b/>
                <w:iCs/>
                <w:sz w:val="20"/>
                <w:szCs w:val="20"/>
              </w:rPr>
              <w:t xml:space="preserve"> miesięcy</w:t>
            </w:r>
          </w:p>
          <w:p w14:paraId="3DC76314" w14:textId="77777777" w:rsidR="00316335" w:rsidRPr="00937D82" w:rsidRDefault="00316335" w:rsidP="00064AE4">
            <w:pPr>
              <w:suppressAutoHyphens/>
              <w:spacing w:after="0" w:line="240" w:lineRule="auto"/>
              <w:jc w:val="both"/>
              <w:rPr>
                <w:rFonts w:cstheme="minorHAnsi"/>
                <w:sz w:val="20"/>
                <w:szCs w:val="20"/>
              </w:rPr>
            </w:pPr>
            <w:r w:rsidRPr="00937D82">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37D82" w:rsidRDefault="00316335" w:rsidP="00064AE4">
            <w:pPr>
              <w:suppressAutoHyphens/>
              <w:spacing w:after="0" w:line="240" w:lineRule="auto"/>
              <w:jc w:val="center"/>
              <w:rPr>
                <w:rFonts w:cstheme="minorHAnsi"/>
                <w:color w:val="002060"/>
                <w:sz w:val="20"/>
                <w:szCs w:val="20"/>
              </w:rPr>
            </w:pPr>
            <w:r w:rsidRPr="00937D82">
              <w:rPr>
                <w:rFonts w:cstheme="minorHAnsi"/>
                <w:color w:val="002060"/>
                <w:sz w:val="20"/>
                <w:szCs w:val="20"/>
              </w:rPr>
              <w:t>zł</w:t>
            </w:r>
          </w:p>
        </w:tc>
      </w:tr>
    </w:tbl>
    <w:p w14:paraId="38F4281D" w14:textId="27DE8E77" w:rsidR="00316335" w:rsidRPr="00937D82" w:rsidRDefault="00316335" w:rsidP="00316335">
      <w:pPr>
        <w:tabs>
          <w:tab w:val="left" w:pos="360"/>
        </w:tabs>
        <w:spacing w:after="0" w:line="240" w:lineRule="auto"/>
        <w:jc w:val="both"/>
        <w:rPr>
          <w:rFonts w:cstheme="minorHAnsi"/>
          <w:sz w:val="20"/>
          <w:szCs w:val="20"/>
        </w:rPr>
      </w:pPr>
      <w:r w:rsidRPr="00937D82">
        <w:rPr>
          <w:rFonts w:cstheme="minorHAnsi"/>
          <w:b/>
          <w:sz w:val="20"/>
          <w:szCs w:val="20"/>
        </w:rPr>
        <w:tab/>
      </w:r>
      <w:r w:rsidRPr="00937D82">
        <w:rPr>
          <w:rFonts w:cstheme="minorHAnsi"/>
          <w:bCs/>
          <w:i/>
          <w:iCs/>
          <w:sz w:val="16"/>
          <w:szCs w:val="16"/>
        </w:rPr>
        <w:tab/>
      </w:r>
    </w:p>
    <w:p w14:paraId="3DED4C8C" w14:textId="77777777" w:rsidR="00797F6A" w:rsidRPr="00937D82" w:rsidRDefault="00797F6A" w:rsidP="00797F6A">
      <w:pPr>
        <w:spacing w:after="0" w:line="240" w:lineRule="auto"/>
        <w:rPr>
          <w:rFonts w:cstheme="minorHAnsi"/>
          <w:sz w:val="20"/>
          <w:szCs w:val="20"/>
        </w:rPr>
      </w:pPr>
    </w:p>
    <w:bookmarkEnd w:id="41"/>
    <w:p w14:paraId="539E5BB8" w14:textId="200C3EA1" w:rsidR="00797F6A" w:rsidRPr="00937D82" w:rsidRDefault="00797F6A" w:rsidP="00797F6A">
      <w:pPr>
        <w:spacing w:after="0" w:line="240" w:lineRule="auto"/>
        <w:ind w:left="60"/>
        <w:jc w:val="both"/>
        <w:rPr>
          <w:rFonts w:cstheme="minorHAnsi"/>
          <w:b/>
          <w:sz w:val="20"/>
          <w:szCs w:val="20"/>
        </w:rPr>
      </w:pPr>
      <w:r w:rsidRPr="00937D82">
        <w:rPr>
          <w:rFonts w:cstheme="minorHAnsi"/>
          <w:b/>
          <w:sz w:val="20"/>
          <w:szCs w:val="20"/>
        </w:rPr>
        <w:t xml:space="preserve">Akceptujemy wszystkie klauzule obligatoryjne od </w:t>
      </w:r>
      <w:r w:rsidRPr="00835C47">
        <w:rPr>
          <w:rFonts w:cstheme="minorHAnsi"/>
          <w:b/>
          <w:sz w:val="20"/>
          <w:szCs w:val="20"/>
        </w:rPr>
        <w:t xml:space="preserve">nr 1 do 39 oraz </w:t>
      </w:r>
      <w:r w:rsidRPr="00937D82">
        <w:rPr>
          <w:rFonts w:cstheme="minorHAnsi"/>
          <w:b/>
          <w:sz w:val="20"/>
          <w:szCs w:val="20"/>
        </w:rPr>
        <w:t>następujące klauzule fakultatywne</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937D82"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lastRenderedPageBreak/>
              <w:t>Nr</w:t>
            </w:r>
          </w:p>
          <w:p w14:paraId="6DF85F07"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t>Liczba punktów</w:t>
            </w:r>
          </w:p>
        </w:tc>
      </w:tr>
      <w:tr w:rsidR="00797F6A" w:rsidRPr="00937D82"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937D82" w:rsidRDefault="00797F6A" w:rsidP="00797F6A">
            <w:pPr>
              <w:spacing w:after="0" w:line="240" w:lineRule="auto"/>
              <w:ind w:left="131"/>
              <w:rPr>
                <w:rFonts w:cstheme="minorHAnsi"/>
                <w:sz w:val="20"/>
                <w:szCs w:val="20"/>
              </w:rPr>
            </w:pPr>
            <w:r w:rsidRPr="00937D82">
              <w:rPr>
                <w:rFonts w:cstheme="minorHAnsi"/>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6 pkt</w:t>
            </w:r>
          </w:p>
        </w:tc>
      </w:tr>
      <w:tr w:rsidR="00797F6A" w:rsidRPr="00937D82"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937D82" w:rsidRDefault="00797F6A" w:rsidP="00797F6A">
            <w:pPr>
              <w:spacing w:after="0" w:line="240" w:lineRule="auto"/>
              <w:ind w:left="131"/>
              <w:rPr>
                <w:rFonts w:cstheme="minorHAnsi"/>
                <w:sz w:val="20"/>
                <w:szCs w:val="20"/>
              </w:rPr>
            </w:pPr>
            <w:r w:rsidRPr="00937D82">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6 pkt</w:t>
            </w:r>
          </w:p>
        </w:tc>
      </w:tr>
      <w:tr w:rsidR="00797F6A" w:rsidRPr="00937D82"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937D82" w:rsidRDefault="00797F6A" w:rsidP="00797F6A">
            <w:pPr>
              <w:spacing w:after="0" w:line="240" w:lineRule="auto"/>
              <w:ind w:left="131"/>
              <w:rPr>
                <w:rFonts w:cstheme="minorHAnsi"/>
                <w:sz w:val="20"/>
                <w:szCs w:val="20"/>
              </w:rPr>
            </w:pPr>
            <w:r w:rsidRPr="00937D82">
              <w:rPr>
                <w:rFonts w:cstheme="minorHAnsi"/>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6 pkt</w:t>
            </w:r>
          </w:p>
        </w:tc>
      </w:tr>
      <w:tr w:rsidR="00797F6A" w:rsidRPr="00937D82"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937D82" w:rsidRDefault="00797F6A" w:rsidP="00797F6A">
            <w:pPr>
              <w:spacing w:after="0" w:line="240" w:lineRule="auto"/>
              <w:ind w:left="131"/>
              <w:rPr>
                <w:rFonts w:cstheme="minorHAnsi"/>
                <w:sz w:val="20"/>
                <w:szCs w:val="20"/>
              </w:rPr>
            </w:pPr>
            <w:r w:rsidRPr="00937D82">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4 pkt</w:t>
            </w:r>
          </w:p>
        </w:tc>
      </w:tr>
      <w:tr w:rsidR="00797F6A" w:rsidRPr="00937D82"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937D82" w:rsidRDefault="00797F6A" w:rsidP="00797F6A">
            <w:pPr>
              <w:spacing w:after="0" w:line="240" w:lineRule="auto"/>
              <w:ind w:left="131"/>
              <w:rPr>
                <w:rFonts w:cstheme="minorHAnsi"/>
                <w:sz w:val="20"/>
                <w:szCs w:val="20"/>
              </w:rPr>
            </w:pPr>
            <w:r w:rsidRPr="00937D82">
              <w:rPr>
                <w:rFonts w:cstheme="minorHAnsi"/>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8 pkt</w:t>
            </w:r>
          </w:p>
        </w:tc>
      </w:tr>
      <w:tr w:rsidR="00797F6A" w:rsidRPr="00937D82"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16 pkt</w:t>
            </w:r>
          </w:p>
        </w:tc>
      </w:tr>
      <w:tr w:rsidR="00797F6A" w:rsidRPr="00937D82"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4 pkt</w:t>
            </w:r>
          </w:p>
        </w:tc>
      </w:tr>
      <w:tr w:rsidR="00797F6A" w:rsidRPr="00937D82"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10 pkt</w:t>
            </w:r>
          </w:p>
        </w:tc>
      </w:tr>
      <w:tr w:rsidR="00797F6A" w:rsidRPr="00937D82"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4 pkt</w:t>
            </w:r>
          </w:p>
        </w:tc>
      </w:tr>
      <w:tr w:rsidR="00797F6A" w:rsidRPr="00937D82"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8 pkt</w:t>
            </w:r>
          </w:p>
        </w:tc>
      </w:tr>
      <w:tr w:rsidR="00797F6A" w:rsidRPr="00937D82"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4 pkt</w:t>
            </w:r>
          </w:p>
        </w:tc>
      </w:tr>
      <w:tr w:rsidR="00797F6A" w:rsidRPr="00937D82"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6 pkt</w:t>
            </w:r>
          </w:p>
        </w:tc>
      </w:tr>
      <w:tr w:rsidR="00797F6A" w:rsidRPr="00937D82"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10 pkt</w:t>
            </w:r>
          </w:p>
        </w:tc>
      </w:tr>
      <w:tr w:rsidR="00797F6A" w:rsidRPr="00937D82"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8 pkt</w:t>
            </w:r>
          </w:p>
        </w:tc>
      </w:tr>
      <w:tr w:rsidR="00797F6A" w:rsidRPr="00937D82"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937D82" w:rsidRDefault="00797F6A" w:rsidP="00797F6A">
            <w:pPr>
              <w:suppressAutoHyphens/>
              <w:spacing w:after="0" w:line="240" w:lineRule="auto"/>
              <w:jc w:val="center"/>
              <w:rPr>
                <w:rFonts w:cstheme="minorHAnsi"/>
                <w:sz w:val="20"/>
                <w:szCs w:val="20"/>
              </w:rPr>
            </w:pPr>
            <w:r w:rsidRPr="00937D82">
              <w:rPr>
                <w:rFonts w:cstheme="minorHAnsi"/>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937D82" w:rsidRDefault="00797F6A" w:rsidP="00797F6A">
            <w:pPr>
              <w:spacing w:after="0" w:line="240" w:lineRule="auto"/>
              <w:ind w:left="131"/>
              <w:rPr>
                <w:rFonts w:cstheme="minorHAnsi"/>
                <w:bCs/>
                <w:sz w:val="20"/>
                <w:szCs w:val="20"/>
              </w:rPr>
            </w:pPr>
            <w:r w:rsidRPr="00937D82">
              <w:rPr>
                <w:rFonts w:cstheme="minorHAnsi"/>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937D82"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937D82" w:rsidRDefault="00797F6A" w:rsidP="00797F6A">
            <w:pPr>
              <w:spacing w:after="0" w:line="240" w:lineRule="auto"/>
              <w:jc w:val="center"/>
              <w:rPr>
                <w:rFonts w:cstheme="minorHAnsi"/>
                <w:sz w:val="20"/>
                <w:szCs w:val="20"/>
              </w:rPr>
            </w:pPr>
            <w:r w:rsidRPr="00937D82">
              <w:rPr>
                <w:rFonts w:cstheme="minorHAnsi"/>
                <w:sz w:val="20"/>
                <w:szCs w:val="20"/>
              </w:rPr>
              <w:t>8 pkt</w:t>
            </w:r>
          </w:p>
        </w:tc>
      </w:tr>
    </w:tbl>
    <w:p w14:paraId="7A980D5B" w14:textId="77777777" w:rsidR="00797F6A" w:rsidRPr="00937D82" w:rsidRDefault="00797F6A" w:rsidP="00797F6A">
      <w:pPr>
        <w:spacing w:after="0" w:line="240" w:lineRule="auto"/>
        <w:ind w:left="60"/>
        <w:jc w:val="both"/>
        <w:rPr>
          <w:rFonts w:cstheme="minorHAnsi"/>
          <w:position w:val="-4"/>
          <w:sz w:val="20"/>
          <w:szCs w:val="20"/>
        </w:rPr>
      </w:pPr>
    </w:p>
    <w:p w14:paraId="364564E1" w14:textId="77777777" w:rsidR="00797F6A" w:rsidRPr="00937D82" w:rsidRDefault="00797F6A" w:rsidP="00797F6A">
      <w:pPr>
        <w:spacing w:after="0" w:line="240" w:lineRule="auto"/>
        <w:ind w:left="60"/>
        <w:jc w:val="both"/>
        <w:rPr>
          <w:rFonts w:cstheme="minorHAnsi"/>
          <w:position w:val="-4"/>
          <w:sz w:val="20"/>
          <w:szCs w:val="20"/>
        </w:rPr>
      </w:pPr>
      <w:r w:rsidRPr="00937D82">
        <w:rPr>
          <w:rFonts w:cstheme="minorHAnsi"/>
          <w:position w:val="-4"/>
          <w:sz w:val="20"/>
          <w:szCs w:val="20"/>
        </w:rPr>
        <w:t>*W przypadku braku zapisu „TAK” lub „NIE” przy danej klauzuli Zamawiający uzna, że dana klauzula nie została zaakceptowana w ofercie przez Wykonawcę.</w:t>
      </w:r>
    </w:p>
    <w:p w14:paraId="1F3BD94B" w14:textId="77777777" w:rsidR="00797F6A" w:rsidRPr="00937D82" w:rsidRDefault="00797F6A" w:rsidP="00797F6A">
      <w:pPr>
        <w:spacing w:after="0" w:line="240" w:lineRule="auto"/>
        <w:ind w:left="60"/>
        <w:jc w:val="both"/>
        <w:rPr>
          <w:rFonts w:cstheme="minorHAnsi"/>
          <w:position w:val="-4"/>
          <w:sz w:val="20"/>
          <w:szCs w:val="20"/>
        </w:rPr>
      </w:pPr>
      <w:r w:rsidRPr="00937D82">
        <w:rPr>
          <w:rFonts w:cstheme="minorHAnsi"/>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937D82" w:rsidRDefault="00797F6A" w:rsidP="00797F6A">
      <w:pPr>
        <w:spacing w:after="0" w:line="240" w:lineRule="auto"/>
        <w:ind w:left="60"/>
        <w:jc w:val="both"/>
        <w:rPr>
          <w:rFonts w:cstheme="minorHAnsi"/>
          <w:b/>
          <w:position w:val="-4"/>
          <w:sz w:val="20"/>
          <w:szCs w:val="20"/>
        </w:rPr>
      </w:pPr>
    </w:p>
    <w:p w14:paraId="1CAA3C03" w14:textId="77777777" w:rsidR="00797F6A" w:rsidRPr="00937D82" w:rsidRDefault="00797F6A" w:rsidP="00797F6A">
      <w:pPr>
        <w:spacing w:after="0" w:line="240" w:lineRule="auto"/>
        <w:ind w:left="62"/>
        <w:jc w:val="both"/>
        <w:rPr>
          <w:rFonts w:cstheme="minorHAnsi"/>
          <w:b/>
          <w:position w:val="-4"/>
          <w:sz w:val="20"/>
          <w:szCs w:val="20"/>
        </w:rPr>
      </w:pPr>
      <w:r w:rsidRPr="00937D82">
        <w:rPr>
          <w:rFonts w:cstheme="minorHAnsi"/>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937D82" w14:paraId="3D5BDB1F" w14:textId="77777777" w:rsidTr="00797F6A">
        <w:tc>
          <w:tcPr>
            <w:tcW w:w="567" w:type="dxa"/>
            <w:vAlign w:val="center"/>
          </w:tcPr>
          <w:p w14:paraId="49CCF63D" w14:textId="77777777" w:rsidR="00797F6A" w:rsidRPr="00937D82" w:rsidRDefault="00797F6A" w:rsidP="00797F6A">
            <w:pPr>
              <w:pStyle w:val="Akapitzlist"/>
              <w:ind w:left="0"/>
              <w:jc w:val="center"/>
              <w:outlineLvl w:val="0"/>
              <w:rPr>
                <w:rFonts w:asciiTheme="minorHAnsi" w:hAnsiTheme="minorHAnsi" w:cstheme="minorHAnsi"/>
                <w:b/>
                <w:sz w:val="20"/>
                <w:szCs w:val="20"/>
              </w:rPr>
            </w:pPr>
            <w:r w:rsidRPr="00937D82">
              <w:rPr>
                <w:rFonts w:asciiTheme="minorHAnsi" w:hAnsiTheme="minorHAnsi" w:cstheme="minorHAnsi"/>
                <w:b/>
                <w:sz w:val="20"/>
                <w:szCs w:val="20"/>
              </w:rPr>
              <w:t>Nr</w:t>
            </w:r>
          </w:p>
        </w:tc>
        <w:tc>
          <w:tcPr>
            <w:tcW w:w="4962" w:type="dxa"/>
            <w:vAlign w:val="center"/>
          </w:tcPr>
          <w:p w14:paraId="570F5002" w14:textId="77777777" w:rsidR="00797F6A" w:rsidRPr="00937D82" w:rsidRDefault="00797F6A" w:rsidP="00797F6A">
            <w:pPr>
              <w:pStyle w:val="Akapitzlist"/>
              <w:ind w:left="0"/>
              <w:jc w:val="center"/>
              <w:outlineLvl w:val="0"/>
              <w:rPr>
                <w:rFonts w:asciiTheme="minorHAnsi" w:hAnsiTheme="minorHAnsi" w:cstheme="minorHAnsi"/>
                <w:b/>
                <w:sz w:val="20"/>
                <w:szCs w:val="20"/>
              </w:rPr>
            </w:pPr>
            <w:r w:rsidRPr="00937D82">
              <w:rPr>
                <w:rFonts w:asciiTheme="minorHAnsi" w:hAnsiTheme="minorHAnsi" w:cstheme="minorHAnsi"/>
                <w:b/>
                <w:sz w:val="20"/>
                <w:szCs w:val="20"/>
              </w:rPr>
              <w:t>Opis postanowienia dodatkowego</w:t>
            </w:r>
          </w:p>
        </w:tc>
        <w:tc>
          <w:tcPr>
            <w:tcW w:w="2693" w:type="dxa"/>
            <w:vAlign w:val="center"/>
          </w:tcPr>
          <w:p w14:paraId="017D525E" w14:textId="77777777" w:rsidR="00797F6A" w:rsidRPr="00937D82" w:rsidRDefault="00797F6A" w:rsidP="00797F6A">
            <w:pPr>
              <w:pStyle w:val="Akapitzlist"/>
              <w:ind w:left="0"/>
              <w:jc w:val="center"/>
              <w:outlineLvl w:val="0"/>
              <w:rPr>
                <w:rFonts w:asciiTheme="minorHAnsi" w:hAnsiTheme="minorHAnsi" w:cstheme="minorHAnsi"/>
                <w:b/>
                <w:sz w:val="20"/>
                <w:szCs w:val="20"/>
                <w:u w:val="single"/>
              </w:rPr>
            </w:pPr>
            <w:r w:rsidRPr="00937D82">
              <w:rPr>
                <w:rFonts w:asciiTheme="minorHAnsi" w:hAnsiTheme="minorHAnsi" w:cstheme="minorHAnsi"/>
                <w:b/>
                <w:sz w:val="20"/>
                <w:szCs w:val="20"/>
                <w:u w:val="single"/>
              </w:rPr>
              <w:t>Zmiany limitów wprowadzone w ofercie przez Wykonawcę</w:t>
            </w:r>
          </w:p>
        </w:tc>
        <w:tc>
          <w:tcPr>
            <w:tcW w:w="1701" w:type="dxa"/>
            <w:vAlign w:val="center"/>
          </w:tcPr>
          <w:p w14:paraId="3FCD9A5E" w14:textId="77777777" w:rsidR="00797F6A" w:rsidRPr="00937D82" w:rsidRDefault="00797F6A" w:rsidP="00797F6A">
            <w:pPr>
              <w:pStyle w:val="Akapitzlist"/>
              <w:ind w:left="0"/>
              <w:jc w:val="center"/>
              <w:outlineLvl w:val="0"/>
              <w:rPr>
                <w:rFonts w:asciiTheme="minorHAnsi" w:hAnsiTheme="minorHAnsi" w:cstheme="minorHAnsi"/>
                <w:b/>
                <w:sz w:val="20"/>
                <w:szCs w:val="20"/>
              </w:rPr>
            </w:pPr>
            <w:r w:rsidRPr="00937D82">
              <w:rPr>
                <w:rFonts w:asciiTheme="minorHAnsi" w:hAnsiTheme="minorHAnsi" w:cstheme="minorHAnsi"/>
                <w:b/>
                <w:sz w:val="20"/>
                <w:szCs w:val="20"/>
              </w:rPr>
              <w:t>TAK/NIE</w:t>
            </w:r>
          </w:p>
          <w:p w14:paraId="4DA7E728"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(prosimy wypełnić tylko jedną opcję dla zwiększenia limitu w danym ryzyku*)</w:t>
            </w:r>
          </w:p>
        </w:tc>
      </w:tr>
      <w:tr w:rsidR="00797F6A" w:rsidRPr="00937D82" w14:paraId="1EFF512B" w14:textId="77777777" w:rsidTr="00797F6A">
        <w:tc>
          <w:tcPr>
            <w:tcW w:w="567" w:type="dxa"/>
            <w:vMerge w:val="restart"/>
            <w:vAlign w:val="center"/>
          </w:tcPr>
          <w:p w14:paraId="07F21C31"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C1</w:t>
            </w:r>
          </w:p>
        </w:tc>
        <w:tc>
          <w:tcPr>
            <w:tcW w:w="4962" w:type="dxa"/>
            <w:vMerge w:val="restart"/>
          </w:tcPr>
          <w:p w14:paraId="6E3034CD"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5C64B84D" w14:textId="77777777" w:rsidR="00797F6A" w:rsidRPr="00937D82" w:rsidRDefault="00797F6A" w:rsidP="00797F6A">
            <w:pPr>
              <w:pStyle w:val="Akapitzlist"/>
              <w:ind w:left="0"/>
              <w:jc w:val="center"/>
              <w:outlineLvl w:val="0"/>
              <w:rPr>
                <w:rFonts w:asciiTheme="minorHAnsi" w:hAnsiTheme="minorHAnsi" w:cstheme="minorHAnsi"/>
                <w:sz w:val="20"/>
                <w:szCs w:val="20"/>
              </w:rPr>
            </w:pPr>
          </w:p>
        </w:tc>
      </w:tr>
      <w:tr w:rsidR="00797F6A" w:rsidRPr="00937D82" w14:paraId="10CB90E8" w14:textId="77777777" w:rsidTr="00797F6A">
        <w:tc>
          <w:tcPr>
            <w:tcW w:w="567" w:type="dxa"/>
            <w:vMerge/>
          </w:tcPr>
          <w:p w14:paraId="43D9A760"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0FF6F607"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10493074"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62D497AC"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1F0CA3AA" w14:textId="77777777" w:rsidTr="00797F6A">
        <w:tc>
          <w:tcPr>
            <w:tcW w:w="567" w:type="dxa"/>
            <w:vMerge w:val="restart"/>
            <w:vAlign w:val="center"/>
          </w:tcPr>
          <w:p w14:paraId="6C82CB93"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C2</w:t>
            </w:r>
          </w:p>
        </w:tc>
        <w:tc>
          <w:tcPr>
            <w:tcW w:w="4962" w:type="dxa"/>
            <w:vMerge w:val="restart"/>
          </w:tcPr>
          <w:p w14:paraId="70C8C88D"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ryzyka dewastacji</w:t>
            </w:r>
          </w:p>
        </w:tc>
        <w:tc>
          <w:tcPr>
            <w:tcW w:w="2693" w:type="dxa"/>
          </w:tcPr>
          <w:p w14:paraId="61C2B6B1"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05E78CAE"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545C1798" w14:textId="77777777" w:rsidTr="00797F6A">
        <w:tc>
          <w:tcPr>
            <w:tcW w:w="567" w:type="dxa"/>
            <w:vMerge/>
          </w:tcPr>
          <w:p w14:paraId="42EF69EE"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75BF99A3"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5275FBAC"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1344E043"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54FC2E0A" w14:textId="77777777" w:rsidTr="00797F6A">
        <w:tc>
          <w:tcPr>
            <w:tcW w:w="567" w:type="dxa"/>
            <w:vMerge w:val="restart"/>
            <w:vAlign w:val="center"/>
          </w:tcPr>
          <w:p w14:paraId="6C021754"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C3</w:t>
            </w:r>
          </w:p>
        </w:tc>
        <w:tc>
          <w:tcPr>
            <w:tcW w:w="4962" w:type="dxa"/>
            <w:vMerge w:val="restart"/>
          </w:tcPr>
          <w:p w14:paraId="2745EE0C"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(sumy ubezpieczenia) dla ryzyka kradzieży zwykłej</w:t>
            </w:r>
          </w:p>
        </w:tc>
        <w:tc>
          <w:tcPr>
            <w:tcW w:w="2693" w:type="dxa"/>
          </w:tcPr>
          <w:p w14:paraId="40CA1801"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2407A972"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624A66E5" w14:textId="77777777" w:rsidTr="00797F6A">
        <w:tc>
          <w:tcPr>
            <w:tcW w:w="567" w:type="dxa"/>
            <w:vMerge/>
          </w:tcPr>
          <w:p w14:paraId="697F153D"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B5EBCAC"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0C78E176"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146E3094"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21683B5E" w14:textId="77777777" w:rsidTr="00797F6A">
        <w:tc>
          <w:tcPr>
            <w:tcW w:w="567" w:type="dxa"/>
            <w:vMerge w:val="restart"/>
            <w:vAlign w:val="center"/>
          </w:tcPr>
          <w:p w14:paraId="5B5A43D2"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C4</w:t>
            </w:r>
          </w:p>
        </w:tc>
        <w:tc>
          <w:tcPr>
            <w:tcW w:w="4962" w:type="dxa"/>
            <w:vMerge w:val="restart"/>
          </w:tcPr>
          <w:p w14:paraId="30E8A6F5"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kosztów odtworzenia dokumentów (w klauzuli kosztów odtworzenia dokumentów)</w:t>
            </w:r>
          </w:p>
        </w:tc>
        <w:tc>
          <w:tcPr>
            <w:tcW w:w="2693" w:type="dxa"/>
          </w:tcPr>
          <w:p w14:paraId="6859CC69"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5803B5F4"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0803F20B" w14:textId="77777777" w:rsidTr="00797F6A">
        <w:tc>
          <w:tcPr>
            <w:tcW w:w="567" w:type="dxa"/>
            <w:vMerge/>
          </w:tcPr>
          <w:p w14:paraId="36BA43F0"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2CD3045"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34C197FD"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01F0A559"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581577FB" w14:textId="77777777" w:rsidTr="00797F6A">
        <w:tc>
          <w:tcPr>
            <w:tcW w:w="567" w:type="dxa"/>
            <w:vMerge w:val="restart"/>
            <w:vAlign w:val="center"/>
          </w:tcPr>
          <w:p w14:paraId="1A695802"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C5</w:t>
            </w:r>
          </w:p>
        </w:tc>
        <w:tc>
          <w:tcPr>
            <w:tcW w:w="4962" w:type="dxa"/>
            <w:vMerge w:val="restart"/>
          </w:tcPr>
          <w:p w14:paraId="5661FE30"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 xml:space="preserve">Zwiększenie limitu odpowiedzialności dla ryzyka zalania przez nieszczelny dach, okna i złącza (klauzula </w:t>
            </w:r>
            <w:proofErr w:type="spellStart"/>
            <w:r w:rsidRPr="00937D82">
              <w:rPr>
                <w:rFonts w:asciiTheme="minorHAnsi" w:hAnsiTheme="minorHAnsi" w:cstheme="minorHAnsi"/>
                <w:sz w:val="20"/>
                <w:szCs w:val="20"/>
              </w:rPr>
              <w:t>zalaniowa</w:t>
            </w:r>
            <w:proofErr w:type="spellEnd"/>
            <w:r w:rsidRPr="00937D82">
              <w:rPr>
                <w:rFonts w:asciiTheme="minorHAnsi" w:hAnsiTheme="minorHAnsi" w:cstheme="minorHAnsi"/>
                <w:sz w:val="20"/>
                <w:szCs w:val="20"/>
              </w:rPr>
              <w:t>)</w:t>
            </w:r>
          </w:p>
        </w:tc>
        <w:tc>
          <w:tcPr>
            <w:tcW w:w="2693" w:type="dxa"/>
          </w:tcPr>
          <w:p w14:paraId="08614E3F"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180377BE"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321045FF" w14:textId="77777777" w:rsidTr="00797F6A">
        <w:tc>
          <w:tcPr>
            <w:tcW w:w="567" w:type="dxa"/>
            <w:vMerge/>
            <w:vAlign w:val="center"/>
          </w:tcPr>
          <w:p w14:paraId="4AA8CEB8" w14:textId="77777777" w:rsidR="00797F6A" w:rsidRPr="00937D82"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490F5052"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6B892DB5"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08AB6361"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3B2FFE98" w14:textId="77777777" w:rsidTr="00797F6A">
        <w:tc>
          <w:tcPr>
            <w:tcW w:w="567" w:type="dxa"/>
            <w:vMerge w:val="restart"/>
            <w:vAlign w:val="center"/>
          </w:tcPr>
          <w:p w14:paraId="355A2599"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C6</w:t>
            </w:r>
          </w:p>
        </w:tc>
        <w:tc>
          <w:tcPr>
            <w:tcW w:w="4962" w:type="dxa"/>
            <w:vMerge w:val="restart"/>
          </w:tcPr>
          <w:p w14:paraId="5E612FE1"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przezornej sumy ubezpieczenia (w klauzuli przezornej sumy ubezpieczenia)</w:t>
            </w:r>
          </w:p>
        </w:tc>
        <w:tc>
          <w:tcPr>
            <w:tcW w:w="2693" w:type="dxa"/>
          </w:tcPr>
          <w:p w14:paraId="5176A7A6"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500A6E22"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28F80B8C" w14:textId="77777777" w:rsidTr="00797F6A">
        <w:tc>
          <w:tcPr>
            <w:tcW w:w="567" w:type="dxa"/>
            <w:vMerge/>
          </w:tcPr>
          <w:p w14:paraId="3B46EACE"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AAAB5A8"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7207B92E"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2D582108"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5A8D8495" w14:textId="77777777" w:rsidTr="00797F6A">
        <w:tc>
          <w:tcPr>
            <w:tcW w:w="567" w:type="dxa"/>
            <w:vMerge w:val="restart"/>
            <w:vAlign w:val="center"/>
          </w:tcPr>
          <w:p w14:paraId="4EDFB2F4"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C7</w:t>
            </w:r>
          </w:p>
        </w:tc>
        <w:tc>
          <w:tcPr>
            <w:tcW w:w="4962" w:type="dxa"/>
            <w:vMerge w:val="restart"/>
          </w:tcPr>
          <w:p w14:paraId="76E12436"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szkód mechanicznych (w klauzuli szkód mechanicznych)</w:t>
            </w:r>
          </w:p>
        </w:tc>
        <w:tc>
          <w:tcPr>
            <w:tcW w:w="2693" w:type="dxa"/>
          </w:tcPr>
          <w:p w14:paraId="36372933"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7D344D7C"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2B8C165C" w14:textId="77777777" w:rsidTr="00797F6A">
        <w:tc>
          <w:tcPr>
            <w:tcW w:w="567" w:type="dxa"/>
            <w:vMerge/>
          </w:tcPr>
          <w:p w14:paraId="02242FC2"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148E0F8"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tcPr>
          <w:p w14:paraId="23EB6C7B"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19AD61C2"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35767189" w14:textId="77777777" w:rsidTr="00797F6A">
        <w:tc>
          <w:tcPr>
            <w:tcW w:w="567" w:type="dxa"/>
            <w:vMerge w:val="restart"/>
            <w:vAlign w:val="center"/>
          </w:tcPr>
          <w:p w14:paraId="38429AD1"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C8</w:t>
            </w:r>
          </w:p>
        </w:tc>
        <w:tc>
          <w:tcPr>
            <w:tcW w:w="4962" w:type="dxa"/>
            <w:vMerge w:val="restart"/>
          </w:tcPr>
          <w:p w14:paraId="6E3A2422"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limitu odpowiedzialności dla szkód elektrycznych (w klauzuli szkód elektrycznych)</w:t>
            </w:r>
          </w:p>
        </w:tc>
        <w:tc>
          <w:tcPr>
            <w:tcW w:w="2693" w:type="dxa"/>
          </w:tcPr>
          <w:p w14:paraId="47890EE2"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50%</w:t>
            </w:r>
          </w:p>
        </w:tc>
        <w:tc>
          <w:tcPr>
            <w:tcW w:w="1701" w:type="dxa"/>
            <w:vAlign w:val="center"/>
          </w:tcPr>
          <w:p w14:paraId="700CC88B"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7E079865" w14:textId="77777777" w:rsidTr="00797F6A">
        <w:tc>
          <w:tcPr>
            <w:tcW w:w="567" w:type="dxa"/>
            <w:vMerge/>
          </w:tcPr>
          <w:p w14:paraId="1BEE641F"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383BA74"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tcPr>
          <w:p w14:paraId="0F94A8AB"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limitu o 100%</w:t>
            </w:r>
          </w:p>
        </w:tc>
        <w:tc>
          <w:tcPr>
            <w:tcW w:w="1701" w:type="dxa"/>
            <w:vAlign w:val="center"/>
          </w:tcPr>
          <w:p w14:paraId="55176842"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3F4FC4C5" w14:textId="77777777" w:rsidTr="00797F6A">
        <w:tc>
          <w:tcPr>
            <w:tcW w:w="567" w:type="dxa"/>
            <w:vMerge w:val="restart"/>
            <w:vAlign w:val="center"/>
          </w:tcPr>
          <w:p w14:paraId="046E5487" w14:textId="77777777" w:rsidR="00797F6A" w:rsidRPr="00937D82" w:rsidRDefault="00797F6A" w:rsidP="00797F6A">
            <w:pPr>
              <w:pStyle w:val="Akapitzlist"/>
              <w:ind w:left="0"/>
              <w:jc w:val="center"/>
              <w:outlineLvl w:val="0"/>
              <w:rPr>
                <w:rFonts w:asciiTheme="minorHAnsi" w:hAnsiTheme="minorHAnsi" w:cstheme="minorHAnsi"/>
                <w:sz w:val="20"/>
                <w:szCs w:val="20"/>
              </w:rPr>
            </w:pPr>
            <w:r w:rsidRPr="00937D82">
              <w:rPr>
                <w:rFonts w:asciiTheme="minorHAnsi" w:hAnsiTheme="minorHAnsi" w:cstheme="minorHAnsi"/>
                <w:sz w:val="20"/>
                <w:szCs w:val="20"/>
              </w:rPr>
              <w:t>C9</w:t>
            </w:r>
          </w:p>
        </w:tc>
        <w:tc>
          <w:tcPr>
            <w:tcW w:w="4962" w:type="dxa"/>
            <w:vMerge w:val="restart"/>
          </w:tcPr>
          <w:p w14:paraId="17AD8002" w14:textId="77777777" w:rsidR="00797F6A" w:rsidRPr="00937D82" w:rsidRDefault="00797F6A" w:rsidP="00797F6A">
            <w:pPr>
              <w:pStyle w:val="Akapitzlist"/>
              <w:ind w:left="0"/>
              <w:jc w:val="both"/>
              <w:outlineLvl w:val="0"/>
              <w:rPr>
                <w:rFonts w:asciiTheme="minorHAnsi" w:hAnsiTheme="minorHAnsi" w:cstheme="minorHAnsi"/>
                <w:sz w:val="20"/>
                <w:szCs w:val="20"/>
              </w:rPr>
            </w:pPr>
            <w:r w:rsidRPr="00937D82">
              <w:rPr>
                <w:rFonts w:asciiTheme="minorHAnsi" w:hAnsiTheme="minorHAnsi" w:cstheme="minorHAnsi"/>
                <w:sz w:val="20"/>
                <w:szCs w:val="20"/>
              </w:rPr>
              <w:t>Zwiększenie sumy gwarancyjnej w ubezpieczeniu odpowiedzialności cywilnej deliktowej i kontraktowej</w:t>
            </w:r>
          </w:p>
        </w:tc>
        <w:tc>
          <w:tcPr>
            <w:tcW w:w="2693" w:type="dxa"/>
          </w:tcPr>
          <w:p w14:paraId="761492B5"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SG o 25%</w:t>
            </w:r>
          </w:p>
        </w:tc>
        <w:tc>
          <w:tcPr>
            <w:tcW w:w="1701" w:type="dxa"/>
            <w:vAlign w:val="center"/>
          </w:tcPr>
          <w:p w14:paraId="0E4D1C9F"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37D82" w14:paraId="6DFB429F" w14:textId="77777777" w:rsidTr="00797F6A">
        <w:tc>
          <w:tcPr>
            <w:tcW w:w="567" w:type="dxa"/>
            <w:vMerge/>
            <w:vAlign w:val="center"/>
          </w:tcPr>
          <w:p w14:paraId="723C9E91" w14:textId="77777777" w:rsidR="00797F6A" w:rsidRPr="00937D82"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1A9C1B30" w14:textId="77777777" w:rsidR="00797F6A" w:rsidRPr="00937D82" w:rsidRDefault="00797F6A" w:rsidP="00797F6A">
            <w:pPr>
              <w:pStyle w:val="Akapitzlist"/>
              <w:ind w:left="0"/>
              <w:jc w:val="both"/>
              <w:outlineLvl w:val="0"/>
              <w:rPr>
                <w:rFonts w:asciiTheme="minorHAnsi" w:hAnsiTheme="minorHAnsi" w:cstheme="minorHAnsi"/>
                <w:sz w:val="20"/>
                <w:szCs w:val="20"/>
              </w:rPr>
            </w:pPr>
          </w:p>
        </w:tc>
        <w:tc>
          <w:tcPr>
            <w:tcW w:w="2693" w:type="dxa"/>
          </w:tcPr>
          <w:p w14:paraId="71CBB350" w14:textId="77777777" w:rsidR="00797F6A" w:rsidRPr="00937D82" w:rsidRDefault="00797F6A" w:rsidP="00797F6A">
            <w:pPr>
              <w:pStyle w:val="Akapitzlist"/>
              <w:ind w:left="0"/>
              <w:outlineLvl w:val="0"/>
              <w:rPr>
                <w:rFonts w:asciiTheme="minorHAnsi" w:hAnsiTheme="minorHAnsi" w:cstheme="minorHAnsi"/>
                <w:sz w:val="20"/>
                <w:szCs w:val="20"/>
              </w:rPr>
            </w:pPr>
            <w:r w:rsidRPr="00937D82">
              <w:rPr>
                <w:rFonts w:asciiTheme="minorHAnsi" w:hAnsiTheme="minorHAnsi" w:cstheme="minorHAnsi"/>
                <w:sz w:val="20"/>
                <w:szCs w:val="20"/>
              </w:rPr>
              <w:t>Zwiększenie SG o 50%</w:t>
            </w:r>
          </w:p>
        </w:tc>
        <w:tc>
          <w:tcPr>
            <w:tcW w:w="1701" w:type="dxa"/>
            <w:vAlign w:val="center"/>
          </w:tcPr>
          <w:p w14:paraId="2EAAEAB7" w14:textId="77777777" w:rsidR="00797F6A" w:rsidRPr="00937D82" w:rsidRDefault="00797F6A" w:rsidP="00797F6A">
            <w:pPr>
              <w:pStyle w:val="Akapitzlist"/>
              <w:ind w:left="0"/>
              <w:jc w:val="center"/>
              <w:outlineLvl w:val="0"/>
              <w:rPr>
                <w:rFonts w:asciiTheme="minorHAnsi" w:hAnsiTheme="minorHAnsi" w:cstheme="minorHAnsi"/>
                <w:sz w:val="20"/>
                <w:szCs w:val="20"/>
                <w:highlight w:val="yellow"/>
              </w:rPr>
            </w:pPr>
          </w:p>
        </w:tc>
      </w:tr>
    </w:tbl>
    <w:p w14:paraId="400D8E58" w14:textId="77777777" w:rsidR="00797F6A" w:rsidRPr="00937D82" w:rsidRDefault="00797F6A" w:rsidP="00797F6A">
      <w:pPr>
        <w:spacing w:after="0" w:line="240" w:lineRule="auto"/>
        <w:jc w:val="both"/>
        <w:rPr>
          <w:rFonts w:cstheme="minorHAnsi"/>
          <w:position w:val="-4"/>
          <w:sz w:val="20"/>
          <w:szCs w:val="20"/>
        </w:rPr>
      </w:pPr>
      <w:r w:rsidRPr="00937D82">
        <w:rPr>
          <w:rFonts w:cstheme="minorHAnsi"/>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937D82" w:rsidRDefault="00797F6A" w:rsidP="00797F6A">
      <w:pPr>
        <w:spacing w:after="0" w:line="240" w:lineRule="auto"/>
        <w:jc w:val="both"/>
        <w:rPr>
          <w:rFonts w:cstheme="minorHAnsi"/>
          <w:b/>
          <w:position w:val="-4"/>
          <w:sz w:val="20"/>
          <w:szCs w:val="20"/>
          <w:highlight w:val="yellow"/>
        </w:rPr>
      </w:pPr>
    </w:p>
    <w:p w14:paraId="0A258317" w14:textId="77777777" w:rsidR="00797F6A" w:rsidRPr="00937D82" w:rsidRDefault="00797F6A" w:rsidP="00797F6A">
      <w:pPr>
        <w:spacing w:after="0" w:line="240" w:lineRule="auto"/>
        <w:ind w:left="709" w:hanging="360"/>
        <w:rPr>
          <w:rFonts w:cstheme="minorHAnsi"/>
          <w:sz w:val="20"/>
          <w:szCs w:val="20"/>
        </w:rPr>
      </w:pPr>
      <w:r w:rsidRPr="00937D82">
        <w:rPr>
          <w:rFonts w:cstheme="minorHAnsi"/>
          <w:sz w:val="20"/>
          <w:szCs w:val="20"/>
        </w:rPr>
        <w:t>Oświadczenie dotyczące wszystkich części Zamówienia:</w:t>
      </w:r>
    </w:p>
    <w:p w14:paraId="544A0A88" w14:textId="77777777" w:rsidR="00C73A77" w:rsidRPr="00937D82" w:rsidRDefault="00C73A77">
      <w:pPr>
        <w:numPr>
          <w:ilvl w:val="0"/>
          <w:numId w:val="47"/>
        </w:numPr>
        <w:spacing w:after="0" w:line="240" w:lineRule="auto"/>
        <w:jc w:val="both"/>
        <w:rPr>
          <w:rFonts w:cstheme="minorHAnsi"/>
          <w:sz w:val="20"/>
          <w:szCs w:val="20"/>
        </w:rPr>
      </w:pPr>
      <w:bookmarkStart w:id="42" w:name="_Hlk124150269"/>
      <w:r w:rsidRPr="00937D82">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2"/>
    <w:p w14:paraId="39A500B8" w14:textId="77777777"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937D82" w:rsidRDefault="00797F6A">
      <w:pPr>
        <w:numPr>
          <w:ilvl w:val="0"/>
          <w:numId w:val="47"/>
        </w:numPr>
        <w:spacing w:after="0" w:line="240" w:lineRule="auto"/>
        <w:jc w:val="both"/>
        <w:rPr>
          <w:rFonts w:cstheme="minorHAnsi"/>
          <w:sz w:val="20"/>
          <w:szCs w:val="20"/>
        </w:rPr>
      </w:pPr>
      <w:bookmarkStart w:id="43" w:name="_Hlk62075828"/>
      <w:r w:rsidRPr="00937D82">
        <w:rPr>
          <w:rFonts w:cstheme="minorHAnsi"/>
          <w:sz w:val="20"/>
          <w:szCs w:val="20"/>
        </w:rPr>
        <w:t>Oświadczamy, że akceptujemy zawarte w warunkach umownych SWZ zaproponowane przez Zamawiającego warunki płatności.</w:t>
      </w:r>
    </w:p>
    <w:bookmarkEnd w:id="43"/>
    <w:p w14:paraId="12D03712" w14:textId="5DA06F30"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Oświadczamy, że usługa ubezpieczenia zwolniona jest z podatku VAT zgodnie z art. 43 ust. 1 pkt 37 Ustawy z dnia 11 marca 2004 o podatku od towarów i usług (</w:t>
      </w:r>
      <w:r w:rsidR="00DE5FBC" w:rsidRPr="00937D82">
        <w:rPr>
          <w:rFonts w:cstheme="minorHAnsi"/>
          <w:sz w:val="20"/>
          <w:szCs w:val="20"/>
        </w:rPr>
        <w:t>Dz.U. z 202</w:t>
      </w:r>
      <w:r w:rsidR="007251F9" w:rsidRPr="00937D82">
        <w:rPr>
          <w:rFonts w:cstheme="minorHAnsi"/>
          <w:sz w:val="20"/>
          <w:szCs w:val="20"/>
        </w:rPr>
        <w:t>3</w:t>
      </w:r>
      <w:r w:rsidR="00DE5FBC" w:rsidRPr="00937D82">
        <w:rPr>
          <w:rFonts w:cstheme="minorHAnsi"/>
          <w:sz w:val="20"/>
          <w:szCs w:val="20"/>
        </w:rPr>
        <w:t xml:space="preserve"> r., poz. </w:t>
      </w:r>
      <w:r w:rsidR="007251F9" w:rsidRPr="00937D82">
        <w:rPr>
          <w:rFonts w:cstheme="minorHAnsi"/>
          <w:sz w:val="20"/>
          <w:szCs w:val="20"/>
        </w:rPr>
        <w:t>1570</w:t>
      </w:r>
      <w:r w:rsidR="00DE5FBC" w:rsidRPr="00937D82">
        <w:rPr>
          <w:rFonts w:cstheme="minorHAnsi"/>
          <w:sz w:val="20"/>
          <w:szCs w:val="20"/>
        </w:rPr>
        <w:t xml:space="preserve"> </w:t>
      </w:r>
      <w:r w:rsidRPr="00937D82">
        <w:rPr>
          <w:rFonts w:cstheme="minorHAnsi"/>
          <w:sz w:val="20"/>
          <w:szCs w:val="20"/>
        </w:rPr>
        <w:t>z późn. zm.).</w:t>
      </w:r>
    </w:p>
    <w:p w14:paraId="58DD5E51" w14:textId="77777777"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Oświadczamy, że zapoznaliśmy się i akceptujemy projektowane postanowienia umowy określone w SWZ</w:t>
      </w:r>
      <w:r w:rsidRPr="00937D82">
        <w:rPr>
          <w:rFonts w:cstheme="minorHAnsi"/>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 xml:space="preserve">Zamierzamy powierzyć niżej wymienionym podwykonawcom następujące części zamówienia (następujący zakres czynności ubezpieczeniowych związanych z przedmiotem zamówienia) </w:t>
      </w:r>
      <w:r w:rsidRPr="00937D82">
        <w:rPr>
          <w:rFonts w:cstheme="minorHAnsi"/>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937D82" w14:paraId="3791C4D9" w14:textId="77777777" w:rsidTr="00515588">
        <w:trPr>
          <w:jc w:val="center"/>
        </w:trPr>
        <w:tc>
          <w:tcPr>
            <w:tcW w:w="582" w:type="dxa"/>
          </w:tcPr>
          <w:p w14:paraId="35D3435E" w14:textId="77777777" w:rsidR="00DF52C7" w:rsidRPr="00937D82" w:rsidRDefault="00DF52C7" w:rsidP="00515588">
            <w:pPr>
              <w:spacing w:after="0" w:line="240" w:lineRule="auto"/>
              <w:jc w:val="center"/>
              <w:rPr>
                <w:rFonts w:cstheme="minorHAnsi"/>
                <w:b/>
                <w:sz w:val="20"/>
                <w:szCs w:val="20"/>
              </w:rPr>
            </w:pPr>
            <w:r w:rsidRPr="00937D82">
              <w:rPr>
                <w:rFonts w:cstheme="minorHAnsi"/>
                <w:b/>
                <w:sz w:val="20"/>
                <w:szCs w:val="20"/>
              </w:rPr>
              <w:t>L.p.</w:t>
            </w:r>
          </w:p>
        </w:tc>
        <w:tc>
          <w:tcPr>
            <w:tcW w:w="4404" w:type="dxa"/>
          </w:tcPr>
          <w:p w14:paraId="04CC2EB7" w14:textId="77777777" w:rsidR="00DF52C7" w:rsidRPr="00937D82" w:rsidRDefault="00DF52C7" w:rsidP="00515588">
            <w:pPr>
              <w:spacing w:after="0" w:line="240" w:lineRule="auto"/>
              <w:jc w:val="center"/>
              <w:rPr>
                <w:rFonts w:cstheme="minorHAnsi"/>
                <w:b/>
                <w:sz w:val="20"/>
                <w:szCs w:val="20"/>
              </w:rPr>
            </w:pPr>
            <w:r w:rsidRPr="00937D82">
              <w:rPr>
                <w:rFonts w:cstheme="minorHAnsi"/>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937D82" w:rsidRDefault="00DF52C7" w:rsidP="00515588">
            <w:pPr>
              <w:spacing w:after="0" w:line="240" w:lineRule="auto"/>
              <w:jc w:val="center"/>
              <w:rPr>
                <w:rFonts w:cstheme="minorHAnsi"/>
                <w:b/>
                <w:sz w:val="20"/>
                <w:szCs w:val="20"/>
              </w:rPr>
            </w:pPr>
            <w:r w:rsidRPr="00937D82">
              <w:rPr>
                <w:rFonts w:cstheme="minorHAnsi"/>
                <w:b/>
                <w:sz w:val="20"/>
                <w:szCs w:val="20"/>
              </w:rPr>
              <w:t xml:space="preserve">Nazwa podwykonawcy </w:t>
            </w:r>
          </w:p>
          <w:p w14:paraId="41460DF2" w14:textId="77777777" w:rsidR="00DF52C7" w:rsidRPr="00937D82" w:rsidRDefault="00DF52C7" w:rsidP="00515588">
            <w:pPr>
              <w:spacing w:after="0" w:line="240" w:lineRule="auto"/>
              <w:jc w:val="center"/>
              <w:rPr>
                <w:rFonts w:cstheme="minorHAnsi"/>
                <w:b/>
                <w:sz w:val="20"/>
                <w:szCs w:val="20"/>
              </w:rPr>
            </w:pPr>
            <w:r w:rsidRPr="00937D82">
              <w:rPr>
                <w:rFonts w:cstheme="minorHAnsi"/>
                <w:b/>
                <w:sz w:val="20"/>
                <w:szCs w:val="20"/>
              </w:rPr>
              <w:t>(jeżeli jest już znana)</w:t>
            </w:r>
          </w:p>
        </w:tc>
      </w:tr>
      <w:tr w:rsidR="00DF52C7" w:rsidRPr="00937D82" w14:paraId="4C48F7D1" w14:textId="77777777" w:rsidTr="00515588">
        <w:trPr>
          <w:jc w:val="center"/>
        </w:trPr>
        <w:tc>
          <w:tcPr>
            <w:tcW w:w="582" w:type="dxa"/>
          </w:tcPr>
          <w:p w14:paraId="6E397AB1" w14:textId="77777777" w:rsidR="00DF52C7" w:rsidRPr="00937D82" w:rsidRDefault="00DF52C7" w:rsidP="00515588">
            <w:pPr>
              <w:spacing w:after="0" w:line="240" w:lineRule="auto"/>
              <w:jc w:val="both"/>
              <w:rPr>
                <w:rFonts w:cstheme="minorHAnsi"/>
                <w:sz w:val="20"/>
                <w:szCs w:val="20"/>
              </w:rPr>
            </w:pPr>
          </w:p>
        </w:tc>
        <w:tc>
          <w:tcPr>
            <w:tcW w:w="4404" w:type="dxa"/>
          </w:tcPr>
          <w:p w14:paraId="2E24CB8B" w14:textId="77777777" w:rsidR="00DF52C7" w:rsidRPr="00937D82" w:rsidRDefault="00DF52C7" w:rsidP="00515588">
            <w:pPr>
              <w:spacing w:after="0" w:line="240" w:lineRule="auto"/>
              <w:jc w:val="both"/>
              <w:rPr>
                <w:rFonts w:cstheme="minorHAnsi"/>
                <w:sz w:val="20"/>
                <w:szCs w:val="20"/>
              </w:rPr>
            </w:pPr>
          </w:p>
        </w:tc>
        <w:tc>
          <w:tcPr>
            <w:tcW w:w="4438" w:type="dxa"/>
            <w:shd w:val="clear" w:color="auto" w:fill="auto"/>
          </w:tcPr>
          <w:p w14:paraId="54A1550F" w14:textId="77777777" w:rsidR="00DF52C7" w:rsidRPr="00937D82" w:rsidRDefault="00DF52C7" w:rsidP="00515588">
            <w:pPr>
              <w:spacing w:after="0" w:line="240" w:lineRule="auto"/>
              <w:jc w:val="both"/>
              <w:rPr>
                <w:rFonts w:cstheme="minorHAnsi"/>
                <w:sz w:val="20"/>
                <w:szCs w:val="20"/>
              </w:rPr>
            </w:pPr>
          </w:p>
        </w:tc>
      </w:tr>
      <w:tr w:rsidR="00DF52C7" w:rsidRPr="00937D82" w14:paraId="4820A7EF" w14:textId="77777777" w:rsidTr="00515588">
        <w:trPr>
          <w:jc w:val="center"/>
        </w:trPr>
        <w:tc>
          <w:tcPr>
            <w:tcW w:w="582" w:type="dxa"/>
          </w:tcPr>
          <w:p w14:paraId="2657DED3" w14:textId="77777777" w:rsidR="00DF52C7" w:rsidRPr="00937D82" w:rsidRDefault="00DF52C7" w:rsidP="00515588">
            <w:pPr>
              <w:spacing w:after="0" w:line="240" w:lineRule="auto"/>
              <w:jc w:val="both"/>
              <w:rPr>
                <w:rFonts w:cstheme="minorHAnsi"/>
                <w:sz w:val="20"/>
                <w:szCs w:val="20"/>
              </w:rPr>
            </w:pPr>
          </w:p>
        </w:tc>
        <w:tc>
          <w:tcPr>
            <w:tcW w:w="4404" w:type="dxa"/>
          </w:tcPr>
          <w:p w14:paraId="140C0C96" w14:textId="77777777" w:rsidR="00DF52C7" w:rsidRPr="00937D82" w:rsidRDefault="00DF52C7" w:rsidP="00515588">
            <w:pPr>
              <w:spacing w:after="0" w:line="240" w:lineRule="auto"/>
              <w:jc w:val="both"/>
              <w:rPr>
                <w:rFonts w:cstheme="minorHAnsi"/>
                <w:sz w:val="20"/>
                <w:szCs w:val="20"/>
              </w:rPr>
            </w:pPr>
          </w:p>
        </w:tc>
        <w:tc>
          <w:tcPr>
            <w:tcW w:w="4438" w:type="dxa"/>
          </w:tcPr>
          <w:p w14:paraId="2D4B985B" w14:textId="77777777" w:rsidR="00DF52C7" w:rsidRPr="00937D82" w:rsidRDefault="00DF52C7" w:rsidP="00515588">
            <w:pPr>
              <w:spacing w:after="0" w:line="240" w:lineRule="auto"/>
              <w:jc w:val="both"/>
              <w:rPr>
                <w:rFonts w:cstheme="minorHAnsi"/>
                <w:sz w:val="20"/>
                <w:szCs w:val="20"/>
              </w:rPr>
            </w:pPr>
          </w:p>
        </w:tc>
      </w:tr>
    </w:tbl>
    <w:p w14:paraId="5C740652" w14:textId="77777777" w:rsidR="00797F6A" w:rsidRPr="00937D82" w:rsidRDefault="00797F6A" w:rsidP="00797F6A">
      <w:pPr>
        <w:spacing w:after="0" w:line="240" w:lineRule="auto"/>
        <w:jc w:val="both"/>
        <w:rPr>
          <w:rFonts w:cstheme="minorHAnsi"/>
          <w:sz w:val="20"/>
          <w:szCs w:val="20"/>
        </w:rPr>
      </w:pPr>
    </w:p>
    <w:p w14:paraId="6A23658F" w14:textId="7E80583E"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937D82">
        <w:rPr>
          <w:rFonts w:cstheme="minorHAnsi"/>
          <w:sz w:val="20"/>
          <w:szCs w:val="20"/>
        </w:rPr>
        <w:t>Dz. U. z 202</w:t>
      </w:r>
      <w:r w:rsidR="004005BA" w:rsidRPr="00937D82">
        <w:rPr>
          <w:rFonts w:cstheme="minorHAnsi"/>
          <w:sz w:val="20"/>
          <w:szCs w:val="20"/>
        </w:rPr>
        <w:t>4</w:t>
      </w:r>
      <w:r w:rsidR="00DE5FBC" w:rsidRPr="00937D82">
        <w:rPr>
          <w:rFonts w:cstheme="minorHAnsi"/>
          <w:sz w:val="20"/>
          <w:szCs w:val="20"/>
        </w:rPr>
        <w:t xml:space="preserve"> r. poz. </w:t>
      </w:r>
      <w:r w:rsidR="004005BA" w:rsidRPr="00937D82">
        <w:rPr>
          <w:rFonts w:cstheme="minorHAnsi"/>
          <w:sz w:val="20"/>
          <w:szCs w:val="20"/>
        </w:rPr>
        <w:t>838</w:t>
      </w:r>
      <w:r w:rsidR="00DE5FBC" w:rsidRPr="00937D82">
        <w:rPr>
          <w:rFonts w:cstheme="minorHAnsi"/>
          <w:sz w:val="20"/>
          <w:szCs w:val="20"/>
        </w:rPr>
        <w:t xml:space="preserve"> </w:t>
      </w:r>
      <w:proofErr w:type="spellStart"/>
      <w:r w:rsidR="004005BA" w:rsidRPr="00937D82">
        <w:rPr>
          <w:rFonts w:cstheme="minorHAnsi"/>
          <w:sz w:val="20"/>
          <w:szCs w:val="20"/>
        </w:rPr>
        <w:t>t.j</w:t>
      </w:r>
      <w:proofErr w:type="spellEnd"/>
      <w:r w:rsidR="004005BA" w:rsidRPr="00937D82">
        <w:rPr>
          <w:rFonts w:cstheme="minorHAnsi"/>
          <w:sz w:val="20"/>
          <w:szCs w:val="20"/>
        </w:rPr>
        <w:t>.</w:t>
      </w:r>
      <w:r w:rsidRPr="00937D82">
        <w:rPr>
          <w:rFonts w:cstheme="minorHAnsi"/>
          <w:sz w:val="20"/>
          <w:szCs w:val="20"/>
        </w:rPr>
        <w:t>).</w:t>
      </w:r>
    </w:p>
    <w:p w14:paraId="6AFBFCC2" w14:textId="77777777"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797F6A" w:rsidRPr="00937D82" w14:paraId="14F6B210" w14:textId="77777777" w:rsidTr="00F14001">
        <w:tc>
          <w:tcPr>
            <w:tcW w:w="4652" w:type="dxa"/>
            <w:shd w:val="clear" w:color="auto" w:fill="auto"/>
          </w:tcPr>
          <w:p w14:paraId="41A1F1C1"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t>Ryzyko</w:t>
            </w:r>
          </w:p>
        </w:tc>
        <w:tc>
          <w:tcPr>
            <w:tcW w:w="4710" w:type="dxa"/>
            <w:shd w:val="clear" w:color="auto" w:fill="auto"/>
          </w:tcPr>
          <w:p w14:paraId="7CC46229" w14:textId="77777777" w:rsidR="00797F6A" w:rsidRPr="00937D82" w:rsidRDefault="00797F6A" w:rsidP="00797F6A">
            <w:pPr>
              <w:spacing w:after="0" w:line="240" w:lineRule="auto"/>
              <w:jc w:val="center"/>
              <w:rPr>
                <w:rFonts w:cstheme="minorHAnsi"/>
                <w:b/>
                <w:sz w:val="20"/>
                <w:szCs w:val="20"/>
              </w:rPr>
            </w:pPr>
            <w:r w:rsidRPr="00937D82">
              <w:rPr>
                <w:rFonts w:cstheme="minorHAnsi"/>
                <w:b/>
                <w:sz w:val="20"/>
                <w:szCs w:val="20"/>
              </w:rPr>
              <w:t xml:space="preserve">Warunki ubezpieczenia mające zastosowanie do danego ubezpieczenia </w:t>
            </w:r>
            <w:r w:rsidRPr="00937D82">
              <w:rPr>
                <w:rFonts w:cstheme="minorHAnsi"/>
                <w:bCs/>
                <w:sz w:val="20"/>
                <w:szCs w:val="20"/>
              </w:rPr>
              <w:t>/prosimy o podanie nazwy OWU oraz danym pozwalających je jednoznacznie zidentyfikować/</w:t>
            </w:r>
          </w:p>
        </w:tc>
      </w:tr>
      <w:tr w:rsidR="00797F6A" w:rsidRPr="00937D82" w14:paraId="073E98CD" w14:textId="77777777" w:rsidTr="00F14001">
        <w:tc>
          <w:tcPr>
            <w:tcW w:w="4652" w:type="dxa"/>
            <w:shd w:val="clear" w:color="auto" w:fill="auto"/>
          </w:tcPr>
          <w:p w14:paraId="624D65B2" w14:textId="77777777" w:rsidR="00797F6A" w:rsidRPr="00937D82" w:rsidRDefault="00797F6A" w:rsidP="00797F6A">
            <w:pPr>
              <w:spacing w:after="0" w:line="240" w:lineRule="auto"/>
              <w:jc w:val="both"/>
              <w:rPr>
                <w:rFonts w:cstheme="minorHAnsi"/>
                <w:sz w:val="20"/>
                <w:szCs w:val="20"/>
              </w:rPr>
            </w:pPr>
            <w:r w:rsidRPr="00937D82">
              <w:rPr>
                <w:rFonts w:cstheme="minorHAnsi"/>
                <w:sz w:val="20"/>
                <w:szCs w:val="20"/>
              </w:rPr>
              <w:t>………………………</w:t>
            </w:r>
          </w:p>
        </w:tc>
        <w:tc>
          <w:tcPr>
            <w:tcW w:w="4710" w:type="dxa"/>
            <w:shd w:val="clear" w:color="auto" w:fill="auto"/>
          </w:tcPr>
          <w:p w14:paraId="4E434F1B" w14:textId="77777777" w:rsidR="00797F6A" w:rsidRPr="00937D82" w:rsidRDefault="00797F6A" w:rsidP="00797F6A">
            <w:pPr>
              <w:spacing w:after="0" w:line="240" w:lineRule="auto"/>
              <w:jc w:val="both"/>
              <w:rPr>
                <w:rFonts w:cstheme="minorHAnsi"/>
                <w:sz w:val="20"/>
                <w:szCs w:val="20"/>
              </w:rPr>
            </w:pPr>
            <w:r w:rsidRPr="00937D82">
              <w:rPr>
                <w:rFonts w:cstheme="minorHAnsi"/>
                <w:sz w:val="20"/>
                <w:szCs w:val="20"/>
              </w:rPr>
              <w:t>OWU …..</w:t>
            </w:r>
          </w:p>
        </w:tc>
      </w:tr>
      <w:tr w:rsidR="00797F6A" w:rsidRPr="00937D82" w14:paraId="01128741" w14:textId="77777777" w:rsidTr="00F14001">
        <w:tc>
          <w:tcPr>
            <w:tcW w:w="4652" w:type="dxa"/>
            <w:shd w:val="clear" w:color="auto" w:fill="auto"/>
          </w:tcPr>
          <w:p w14:paraId="0778A9B9" w14:textId="77777777" w:rsidR="00797F6A" w:rsidRPr="00937D82" w:rsidRDefault="00797F6A" w:rsidP="00797F6A">
            <w:pPr>
              <w:spacing w:after="0" w:line="240" w:lineRule="auto"/>
              <w:jc w:val="both"/>
              <w:rPr>
                <w:rFonts w:cstheme="minorHAnsi"/>
                <w:sz w:val="20"/>
                <w:szCs w:val="20"/>
              </w:rPr>
            </w:pPr>
            <w:r w:rsidRPr="00937D82">
              <w:rPr>
                <w:rFonts w:cstheme="minorHAnsi"/>
                <w:sz w:val="20"/>
                <w:szCs w:val="20"/>
              </w:rPr>
              <w:t>………………………</w:t>
            </w:r>
          </w:p>
        </w:tc>
        <w:tc>
          <w:tcPr>
            <w:tcW w:w="4710" w:type="dxa"/>
            <w:shd w:val="clear" w:color="auto" w:fill="auto"/>
          </w:tcPr>
          <w:p w14:paraId="3B13C8FE" w14:textId="77777777" w:rsidR="00797F6A" w:rsidRPr="00937D82" w:rsidRDefault="00797F6A" w:rsidP="00797F6A">
            <w:pPr>
              <w:spacing w:after="0" w:line="240" w:lineRule="auto"/>
              <w:rPr>
                <w:rFonts w:cstheme="minorHAnsi"/>
                <w:sz w:val="20"/>
                <w:szCs w:val="20"/>
              </w:rPr>
            </w:pPr>
            <w:r w:rsidRPr="00937D82">
              <w:rPr>
                <w:rFonts w:cstheme="minorHAnsi"/>
                <w:sz w:val="20"/>
                <w:szCs w:val="20"/>
              </w:rPr>
              <w:t>OWU …..</w:t>
            </w:r>
          </w:p>
        </w:tc>
      </w:tr>
      <w:tr w:rsidR="00797F6A" w:rsidRPr="00937D82" w14:paraId="495E5C3B" w14:textId="77777777" w:rsidTr="00F14001">
        <w:tc>
          <w:tcPr>
            <w:tcW w:w="4652" w:type="dxa"/>
            <w:shd w:val="clear" w:color="auto" w:fill="auto"/>
          </w:tcPr>
          <w:p w14:paraId="3EDB66F6" w14:textId="77777777" w:rsidR="00797F6A" w:rsidRPr="00937D82" w:rsidRDefault="00797F6A" w:rsidP="00797F6A">
            <w:pPr>
              <w:spacing w:after="0" w:line="240" w:lineRule="auto"/>
              <w:jc w:val="both"/>
              <w:rPr>
                <w:rFonts w:cstheme="minorHAnsi"/>
                <w:sz w:val="20"/>
                <w:szCs w:val="20"/>
              </w:rPr>
            </w:pPr>
            <w:r w:rsidRPr="00937D82">
              <w:rPr>
                <w:rFonts w:cstheme="minorHAnsi"/>
                <w:sz w:val="20"/>
                <w:szCs w:val="20"/>
              </w:rPr>
              <w:t>………………………</w:t>
            </w:r>
          </w:p>
        </w:tc>
        <w:tc>
          <w:tcPr>
            <w:tcW w:w="4710" w:type="dxa"/>
            <w:shd w:val="clear" w:color="auto" w:fill="auto"/>
          </w:tcPr>
          <w:p w14:paraId="0209B481" w14:textId="77777777" w:rsidR="00797F6A" w:rsidRPr="00937D82" w:rsidRDefault="00797F6A" w:rsidP="00797F6A">
            <w:pPr>
              <w:spacing w:after="0" w:line="240" w:lineRule="auto"/>
              <w:rPr>
                <w:rFonts w:cstheme="minorHAnsi"/>
                <w:sz w:val="20"/>
                <w:szCs w:val="20"/>
              </w:rPr>
            </w:pPr>
            <w:r w:rsidRPr="00937D82">
              <w:rPr>
                <w:rFonts w:cstheme="minorHAnsi"/>
                <w:sz w:val="20"/>
                <w:szCs w:val="20"/>
              </w:rPr>
              <w:t>OWU …..</w:t>
            </w:r>
          </w:p>
        </w:tc>
      </w:tr>
    </w:tbl>
    <w:p w14:paraId="506E97AB" w14:textId="77777777" w:rsidR="00797F6A" w:rsidRPr="00937D82" w:rsidRDefault="00797F6A" w:rsidP="00797F6A">
      <w:pPr>
        <w:spacing w:after="0" w:line="240" w:lineRule="auto"/>
        <w:ind w:left="720"/>
        <w:jc w:val="both"/>
        <w:rPr>
          <w:rFonts w:cstheme="minorHAnsi"/>
          <w:sz w:val="20"/>
          <w:szCs w:val="20"/>
          <w:highlight w:val="yellow"/>
        </w:rPr>
      </w:pPr>
    </w:p>
    <w:p w14:paraId="21B0C737" w14:textId="77777777" w:rsidR="00797F6A" w:rsidRPr="00937D82" w:rsidRDefault="00797F6A">
      <w:pPr>
        <w:numPr>
          <w:ilvl w:val="0"/>
          <w:numId w:val="47"/>
        </w:numPr>
        <w:spacing w:after="0" w:line="240" w:lineRule="auto"/>
        <w:jc w:val="both"/>
        <w:rPr>
          <w:rFonts w:cstheme="minorHAnsi"/>
          <w:sz w:val="20"/>
          <w:szCs w:val="20"/>
        </w:rPr>
      </w:pPr>
      <w:r w:rsidRPr="00937D82">
        <w:rPr>
          <w:rFonts w:cstheme="minorHAnsi"/>
          <w:sz w:val="20"/>
          <w:szCs w:val="20"/>
        </w:rPr>
        <w:t>Oświadczamy, że Wykonawca którego reprezentujemy jest:</w:t>
      </w:r>
    </w:p>
    <w:p w14:paraId="15D75915" w14:textId="77777777" w:rsidR="00797F6A" w:rsidRPr="00937D82" w:rsidRDefault="00835C47"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937D82">
            <w:rPr>
              <w:rFonts w:ascii="Segoe UI Symbol" w:eastAsia="MS Gothic" w:hAnsi="Segoe UI Symbol" w:cs="Segoe UI Symbol"/>
              <w:sz w:val="20"/>
              <w:szCs w:val="20"/>
            </w:rPr>
            <w:t>☐</w:t>
          </w:r>
        </w:sdtContent>
      </w:sdt>
      <w:r w:rsidR="00797F6A" w:rsidRPr="00937D82">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937D82" w:rsidRDefault="00835C47"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937D82">
            <w:rPr>
              <w:rFonts w:ascii="Segoe UI Symbol" w:eastAsia="MS Gothic" w:hAnsi="Segoe UI Symbol" w:cs="Segoe UI Symbol"/>
              <w:sz w:val="20"/>
              <w:szCs w:val="20"/>
            </w:rPr>
            <w:t>☐</w:t>
          </w:r>
        </w:sdtContent>
      </w:sdt>
      <w:r w:rsidR="00797F6A" w:rsidRPr="00937D82">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937D82" w:rsidRDefault="00835C47"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937D82">
            <w:rPr>
              <w:rFonts w:ascii="Segoe UI Symbol" w:eastAsia="MS Gothic" w:hAnsi="Segoe UI Symbol" w:cs="Segoe UI Symbol"/>
              <w:sz w:val="20"/>
              <w:szCs w:val="20"/>
            </w:rPr>
            <w:t>☐</w:t>
          </w:r>
        </w:sdtContent>
      </w:sdt>
      <w:r w:rsidR="00797F6A" w:rsidRPr="00937D82">
        <w:rPr>
          <w:rFonts w:cstheme="minorHAnsi"/>
          <w:sz w:val="20"/>
          <w:szCs w:val="20"/>
        </w:rPr>
        <w:t xml:space="preserve">  dużym przedsiębiorstwem</w:t>
      </w:r>
    </w:p>
    <w:p w14:paraId="26EB7F58" w14:textId="714E4CB7" w:rsidR="00797F6A" w:rsidRPr="00937D82" w:rsidRDefault="00797F6A">
      <w:pPr>
        <w:pStyle w:val="Akapitzlist1"/>
        <w:numPr>
          <w:ilvl w:val="0"/>
          <w:numId w:val="47"/>
        </w:numPr>
        <w:spacing w:before="60" w:after="60" w:line="240" w:lineRule="auto"/>
        <w:jc w:val="both"/>
        <w:rPr>
          <w:rFonts w:asciiTheme="minorHAnsi" w:hAnsiTheme="minorHAnsi" w:cstheme="minorHAnsi"/>
          <w:sz w:val="20"/>
        </w:rPr>
      </w:pPr>
      <w:bookmarkStart w:id="44" w:name="_Hlk62079193"/>
      <w:r w:rsidRPr="00937D82">
        <w:rPr>
          <w:rFonts w:asciiTheme="minorHAnsi" w:hAnsiTheme="minorHAnsi" w:cstheme="minorHAnsi"/>
          <w:sz w:val="20"/>
        </w:rPr>
        <w:t xml:space="preserve">Na podstawie § 13 </w:t>
      </w:r>
      <w:r w:rsidR="00A22D78" w:rsidRPr="00937D82">
        <w:rPr>
          <w:rFonts w:asciiTheme="minorHAnsi" w:eastAsia="Calibri" w:hAnsiTheme="minorHAnsi" w:cstheme="minorHAnsi"/>
          <w:sz w:val="20"/>
          <w:lang w:eastAsia="pl-PL"/>
        </w:rPr>
        <w:t xml:space="preserve">Rozporządzenia Ministra Rozwoju, Pracy i Technologii z dnia 23 grudnia 2020 r. </w:t>
      </w:r>
      <w:r w:rsidRPr="00937D82">
        <w:rPr>
          <w:rFonts w:asciiTheme="minorHAnsi" w:hAnsiTheme="minorHAnsi" w:cstheme="minorHAnsi"/>
          <w:sz w:val="20"/>
        </w:rPr>
        <w:t xml:space="preserve">w sprawie podmiotowych środków dowodowych oraz innych dokumentów lub oświadczeń, jakich może żądać zamawiający od wykonawcy (Dz.U. </w:t>
      </w:r>
      <w:r w:rsidR="00B80DD0" w:rsidRPr="00937D82">
        <w:rPr>
          <w:rFonts w:asciiTheme="minorHAnsi" w:hAnsiTheme="minorHAnsi" w:cstheme="minorHAnsi"/>
          <w:sz w:val="20"/>
        </w:rPr>
        <w:t xml:space="preserve">z 2020r. </w:t>
      </w:r>
      <w:r w:rsidRPr="00937D82">
        <w:rPr>
          <w:rFonts w:asciiTheme="minorHAnsi" w:hAnsiTheme="minorHAnsi" w:cstheme="minorHAnsi"/>
          <w:sz w:val="20"/>
        </w:rPr>
        <w:t>poz. 2415</w:t>
      </w:r>
      <w:r w:rsidR="00B80DD0" w:rsidRPr="00937D82">
        <w:rPr>
          <w:rFonts w:asciiTheme="minorHAnsi" w:hAnsiTheme="minorHAnsi" w:cstheme="minorHAnsi"/>
          <w:sz w:val="20"/>
        </w:rPr>
        <w:t xml:space="preserve"> z późn. zm.</w:t>
      </w:r>
      <w:r w:rsidRPr="00937D82">
        <w:rPr>
          <w:rFonts w:asciiTheme="minorHAnsi" w:hAnsiTheme="minorHAnsi" w:cstheme="minorHAnsi"/>
          <w:sz w:val="20"/>
        </w:rPr>
        <w:t xml:space="preserve">) informuję (my), że Zamawiający może samodzielnie pobrać wymagane przez niego dokumenty tj. …………….............…………………………………………………………… </w:t>
      </w:r>
      <w:r w:rsidRPr="00937D82">
        <w:rPr>
          <w:rFonts w:asciiTheme="minorHAnsi" w:hAnsiTheme="minorHAnsi" w:cstheme="minorHAnsi"/>
          <w:i/>
          <w:iCs/>
          <w:sz w:val="20"/>
        </w:rPr>
        <w:t xml:space="preserve">(należy podać jakie dokumenty Zamawiający może samodzielnie pobrać np. KRS, </w:t>
      </w:r>
      <w:proofErr w:type="spellStart"/>
      <w:r w:rsidRPr="00937D82">
        <w:rPr>
          <w:rFonts w:asciiTheme="minorHAnsi" w:hAnsiTheme="minorHAnsi" w:cstheme="minorHAnsi"/>
          <w:i/>
          <w:iCs/>
          <w:sz w:val="20"/>
        </w:rPr>
        <w:t>CEiDG</w:t>
      </w:r>
      <w:proofErr w:type="spellEnd"/>
      <w:r w:rsidRPr="00937D82">
        <w:rPr>
          <w:rFonts w:asciiTheme="minorHAnsi" w:hAnsiTheme="minorHAnsi" w:cstheme="minorHAnsi"/>
          <w:i/>
          <w:iCs/>
          <w:sz w:val="20"/>
        </w:rPr>
        <w:t>)</w:t>
      </w:r>
      <w:r w:rsidRPr="00937D82">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937D82" w:rsidRDefault="00835C47" w:rsidP="0062276D">
      <w:pPr>
        <w:spacing w:after="0" w:line="240" w:lineRule="auto"/>
        <w:ind w:left="2835" w:hanging="2475"/>
        <w:jc w:val="both"/>
        <w:rPr>
          <w:rFonts w:cstheme="minorHAnsi"/>
          <w:b/>
          <w:bCs/>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937D82">
            <w:rPr>
              <w:rFonts w:ascii="Segoe UI Symbol" w:eastAsia="MS Gothic" w:hAnsi="Segoe UI Symbol" w:cs="Segoe UI Symbol"/>
              <w:sz w:val="20"/>
              <w:szCs w:val="20"/>
            </w:rPr>
            <w:t>☐</w:t>
          </w:r>
        </w:sdtContent>
      </w:sdt>
      <w:r w:rsidR="00797F6A" w:rsidRPr="00937D82">
        <w:rPr>
          <w:rFonts w:cstheme="minorHAnsi"/>
          <w:sz w:val="20"/>
          <w:szCs w:val="20"/>
        </w:rPr>
        <w:t xml:space="preserve"> </w:t>
      </w:r>
      <w:hyperlink r:id="rId28" w:history="1">
        <w:r w:rsidR="00797F6A" w:rsidRPr="00937D82">
          <w:rPr>
            <w:rStyle w:val="Hipercze"/>
            <w:rFonts w:cstheme="minorHAnsi"/>
            <w:b/>
            <w:bCs/>
            <w:sz w:val="20"/>
            <w:szCs w:val="20"/>
          </w:rPr>
          <w:t>https://ems.ms.gov.pl/krs/wyszukiwaniepodmiotu</w:t>
        </w:r>
      </w:hyperlink>
      <w:r w:rsidR="00797F6A" w:rsidRPr="00937D82">
        <w:rPr>
          <w:rFonts w:cstheme="minorHAnsi"/>
          <w:b/>
          <w:bCs/>
        </w:rPr>
        <w:t xml:space="preserve"> </w:t>
      </w:r>
    </w:p>
    <w:p w14:paraId="64CC03F2" w14:textId="77777777" w:rsidR="00797F6A" w:rsidRPr="00937D82" w:rsidRDefault="00835C47" w:rsidP="00797F6A">
      <w:pPr>
        <w:spacing w:after="60" w:line="240" w:lineRule="auto"/>
        <w:ind w:left="357"/>
        <w:jc w:val="both"/>
        <w:rPr>
          <w:rFonts w:cstheme="minorHAnsi"/>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937D82">
            <w:rPr>
              <w:rFonts w:ascii="Segoe UI Symbol" w:eastAsia="MS Gothic" w:hAnsi="Segoe UI Symbol" w:cs="Segoe UI Symbol"/>
              <w:sz w:val="20"/>
              <w:szCs w:val="20"/>
            </w:rPr>
            <w:t>☐</w:t>
          </w:r>
        </w:sdtContent>
      </w:sdt>
      <w:r w:rsidR="00797F6A" w:rsidRPr="00937D82">
        <w:rPr>
          <w:rFonts w:cstheme="minorHAnsi"/>
          <w:sz w:val="20"/>
          <w:szCs w:val="20"/>
        </w:rPr>
        <w:t xml:space="preserve"> </w:t>
      </w:r>
      <w:hyperlink r:id="rId29" w:history="1">
        <w:r w:rsidR="00797F6A" w:rsidRPr="00937D82">
          <w:rPr>
            <w:rStyle w:val="Hipercze"/>
            <w:rFonts w:cstheme="minorHAnsi"/>
            <w:b/>
            <w:bCs/>
            <w:sz w:val="20"/>
            <w:szCs w:val="20"/>
          </w:rPr>
          <w:t>https://prod.ceidg.gov.pl</w:t>
        </w:r>
      </w:hyperlink>
      <w:r w:rsidR="00797F6A" w:rsidRPr="00937D82">
        <w:rPr>
          <w:rFonts w:cstheme="minorHAnsi"/>
        </w:rPr>
        <w:t xml:space="preserve"> </w:t>
      </w:r>
    </w:p>
    <w:bookmarkEnd w:id="44"/>
    <w:p w14:paraId="01C035A8" w14:textId="77777777" w:rsidR="00797F6A" w:rsidRPr="00937D82" w:rsidRDefault="00797F6A" w:rsidP="00797F6A">
      <w:pPr>
        <w:pStyle w:val="Akapitzlist"/>
        <w:jc w:val="both"/>
        <w:rPr>
          <w:rFonts w:asciiTheme="minorHAnsi" w:hAnsiTheme="minorHAnsi" w:cstheme="minorHAnsi"/>
          <w:sz w:val="20"/>
          <w:szCs w:val="20"/>
        </w:rPr>
      </w:pPr>
    </w:p>
    <w:p w14:paraId="45D7203C" w14:textId="77777777" w:rsidR="00797F6A" w:rsidRPr="00937D82" w:rsidRDefault="00797F6A" w:rsidP="00797F6A">
      <w:pPr>
        <w:spacing w:after="0" w:line="240" w:lineRule="auto"/>
        <w:ind w:left="720"/>
        <w:jc w:val="both"/>
        <w:rPr>
          <w:rFonts w:cstheme="minorHAnsi"/>
          <w:sz w:val="20"/>
          <w:szCs w:val="20"/>
        </w:rPr>
      </w:pPr>
      <w:r w:rsidRPr="00937D82">
        <w:rPr>
          <w:rFonts w:cstheme="minorHAnsi"/>
          <w:sz w:val="20"/>
          <w:szCs w:val="20"/>
        </w:rPr>
        <w:t xml:space="preserve"> Załącznikami do niniejszej oferty są:</w:t>
      </w:r>
    </w:p>
    <w:p w14:paraId="2CD396DC" w14:textId="77777777" w:rsidR="00085EE9" w:rsidRPr="00937D82" w:rsidRDefault="00085EE9" w:rsidP="00962279">
      <w:pPr>
        <w:numPr>
          <w:ilvl w:val="0"/>
          <w:numId w:val="14"/>
        </w:numPr>
        <w:tabs>
          <w:tab w:val="num" w:pos="709"/>
        </w:tabs>
        <w:spacing w:after="0" w:line="240" w:lineRule="auto"/>
        <w:ind w:left="709" w:hanging="142"/>
        <w:jc w:val="both"/>
        <w:rPr>
          <w:rFonts w:cstheme="minorHAnsi"/>
          <w:sz w:val="20"/>
          <w:szCs w:val="20"/>
        </w:rPr>
      </w:pPr>
      <w:bookmarkStart w:id="45" w:name="_Hlk81921302"/>
      <w:bookmarkStart w:id="46" w:name="_Hlk81921767"/>
      <w:r w:rsidRPr="00937D82">
        <w:rPr>
          <w:rFonts w:cstheme="minorHAnsi"/>
          <w:sz w:val="20"/>
          <w:szCs w:val="20"/>
        </w:rPr>
        <w:t>Oświadczenie Wykonawcy o</w:t>
      </w:r>
      <w:r w:rsidRPr="00937D82">
        <w:rPr>
          <w:rFonts w:cstheme="minorHAnsi"/>
        </w:rPr>
        <w:t xml:space="preserve"> </w:t>
      </w:r>
      <w:r w:rsidRPr="00937D82">
        <w:rPr>
          <w:rFonts w:cstheme="minorHAnsi"/>
          <w:sz w:val="20"/>
          <w:szCs w:val="20"/>
        </w:rPr>
        <w:t>niepodleganiu wykluczeniu, spełnianiu warunków udziału w postępowaniu, o którym mowa w art. 125 ust. 1 i 2 ustawy z dnia 11 września 2019 r. Prawo zamówień publicznych</w:t>
      </w:r>
      <w:bookmarkEnd w:id="45"/>
      <w:r w:rsidRPr="00937D82">
        <w:rPr>
          <w:rFonts w:cstheme="minorHAnsi"/>
          <w:sz w:val="20"/>
          <w:szCs w:val="20"/>
        </w:rPr>
        <w:t>,</w:t>
      </w:r>
      <w:bookmarkEnd w:id="46"/>
    </w:p>
    <w:p w14:paraId="05A80CEB" w14:textId="5A5FEB52" w:rsidR="00962279" w:rsidRPr="00937D82" w:rsidRDefault="00962279" w:rsidP="00962279">
      <w:pPr>
        <w:numPr>
          <w:ilvl w:val="0"/>
          <w:numId w:val="14"/>
        </w:numPr>
        <w:tabs>
          <w:tab w:val="num" w:pos="709"/>
        </w:tabs>
        <w:spacing w:after="0" w:line="240" w:lineRule="auto"/>
        <w:ind w:left="709" w:hanging="142"/>
        <w:jc w:val="both"/>
        <w:rPr>
          <w:rFonts w:cstheme="minorHAnsi"/>
          <w:sz w:val="20"/>
          <w:szCs w:val="20"/>
        </w:rPr>
      </w:pPr>
      <w:r w:rsidRPr="00937D82">
        <w:rPr>
          <w:rFonts w:cstheme="minorHAnsi"/>
          <w:sz w:val="20"/>
          <w:szCs w:val="20"/>
        </w:rPr>
        <w:t>Pełnomocnictwo dla osoby podpisującej ofertę (jeśli umocowanie nie wynika z KRS bądź dokumentu równorzędnego),</w:t>
      </w:r>
    </w:p>
    <w:p w14:paraId="27EDD076" w14:textId="08F8510C" w:rsidR="0062276D" w:rsidRPr="00F14001" w:rsidRDefault="0062276D" w:rsidP="0062276D">
      <w:pPr>
        <w:numPr>
          <w:ilvl w:val="0"/>
          <w:numId w:val="14"/>
        </w:numPr>
        <w:tabs>
          <w:tab w:val="num" w:pos="709"/>
        </w:tabs>
        <w:spacing w:after="0" w:line="240" w:lineRule="auto"/>
        <w:ind w:left="709" w:hanging="142"/>
        <w:jc w:val="both"/>
        <w:rPr>
          <w:rFonts w:cstheme="minorHAnsi"/>
          <w:color w:val="00B0F0"/>
          <w:sz w:val="20"/>
          <w:szCs w:val="20"/>
        </w:rPr>
      </w:pPr>
      <w:bookmarkStart w:id="47" w:name="_Hlk174964195"/>
      <w:r w:rsidRPr="00F14001">
        <w:rPr>
          <w:rFonts w:cstheme="minorHAnsi"/>
          <w:sz w:val="20"/>
          <w:szCs w:val="20"/>
        </w:rPr>
        <w:t>Oświadczenie wykonawców wspólnie ubiegających się o udzielenie zamówienia (jeśli dotyczy)</w:t>
      </w:r>
    </w:p>
    <w:bookmarkEnd w:id="47"/>
    <w:p w14:paraId="471597FD" w14:textId="77777777" w:rsidR="00797F6A" w:rsidRPr="00937D82" w:rsidRDefault="00797F6A" w:rsidP="00797F6A">
      <w:pPr>
        <w:spacing w:after="0" w:line="240" w:lineRule="auto"/>
        <w:ind w:left="774"/>
        <w:jc w:val="both"/>
        <w:rPr>
          <w:rFonts w:cstheme="minorHAnsi"/>
          <w:sz w:val="20"/>
          <w:szCs w:val="20"/>
        </w:rPr>
      </w:pPr>
    </w:p>
    <w:p w14:paraId="5079D67A" w14:textId="77777777" w:rsidR="0062276D" w:rsidRPr="00937D82" w:rsidRDefault="00797F6A" w:rsidP="0062276D">
      <w:pPr>
        <w:spacing w:after="0" w:line="240" w:lineRule="auto"/>
        <w:ind w:left="284"/>
        <w:jc w:val="both"/>
        <w:rPr>
          <w:rFonts w:cstheme="minorHAnsi"/>
          <w:b/>
          <w:sz w:val="20"/>
          <w:szCs w:val="20"/>
        </w:rPr>
        <w:sectPr w:rsidR="0062276D" w:rsidRPr="00937D82"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937D82">
        <w:rPr>
          <w:rFonts w:cstheme="minorHAnsi"/>
          <w:sz w:val="20"/>
          <w:szCs w:val="20"/>
        </w:rPr>
        <w:t>W sprawach nieuregulowanych w ofercie oraz SWZ, zastosowanie mają OWU. W przypadku wystąpienia sprzecznych zapisów z OWU pierwszeństwo mają zapisy SWZ i oferty.</w:t>
      </w:r>
      <w:r w:rsidR="00316335" w:rsidRPr="00937D82">
        <w:rPr>
          <w:rFonts w:cstheme="minorHAnsi"/>
          <w:b/>
          <w:sz w:val="20"/>
          <w:szCs w:val="20"/>
        </w:rPr>
        <w:tab/>
      </w:r>
    </w:p>
    <w:p w14:paraId="2AF2E404" w14:textId="126BC0D3" w:rsidR="004741E8" w:rsidRPr="00937D82" w:rsidRDefault="00316335" w:rsidP="0062276D">
      <w:pPr>
        <w:spacing w:after="0" w:line="240" w:lineRule="auto"/>
        <w:ind w:left="284"/>
        <w:jc w:val="both"/>
        <w:rPr>
          <w:rFonts w:cstheme="minorHAnsi"/>
          <w:sz w:val="20"/>
          <w:szCs w:val="20"/>
        </w:rPr>
      </w:pPr>
      <w:r w:rsidRPr="00937D82">
        <w:rPr>
          <w:rFonts w:cstheme="minorHAnsi"/>
          <w:bCs/>
          <w:i/>
          <w:iCs/>
          <w:sz w:val="16"/>
          <w:szCs w:val="16"/>
        </w:rPr>
        <w:lastRenderedPageBreak/>
        <w:tab/>
      </w:r>
    </w:p>
    <w:bookmarkEnd w:id="38"/>
    <w:bookmarkEnd w:id="39"/>
    <w:p w14:paraId="259C5A74" w14:textId="77777777" w:rsidR="001A66FD" w:rsidRPr="00937D82"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937D82">
        <w:rPr>
          <w:rFonts w:asciiTheme="minorHAnsi" w:hAnsiTheme="minorHAnsi" w:cstheme="minorHAnsi"/>
          <w:bCs/>
          <w:sz w:val="20"/>
          <w:u w:val="none"/>
        </w:rPr>
        <w:t>Załącznik Nr 2</w:t>
      </w:r>
    </w:p>
    <w:p w14:paraId="7A46DCAB" w14:textId="77777777" w:rsidR="001A66FD" w:rsidRPr="00937D82" w:rsidRDefault="001A66FD" w:rsidP="003637AB">
      <w:pPr>
        <w:spacing w:after="0" w:line="240" w:lineRule="auto"/>
        <w:ind w:left="60"/>
        <w:jc w:val="both"/>
        <w:rPr>
          <w:rFonts w:cstheme="minorHAnsi"/>
          <w:sz w:val="20"/>
          <w:szCs w:val="20"/>
        </w:rPr>
      </w:pPr>
      <w:r w:rsidRPr="00937D82">
        <w:rPr>
          <w:rFonts w:cstheme="minorHAnsi"/>
        </w:rPr>
        <w:tab/>
      </w:r>
      <w:r w:rsidRPr="00937D82">
        <w:rPr>
          <w:rFonts w:cstheme="minorHAnsi"/>
        </w:rPr>
        <w:tab/>
      </w:r>
      <w:bookmarkStart w:id="48" w:name="_Hlk174963591"/>
      <w:bookmarkStart w:id="49" w:name="_Hlk174971184"/>
    </w:p>
    <w:p w14:paraId="751C70D7" w14:textId="77777777" w:rsidR="0014520C" w:rsidRPr="00937D82" w:rsidRDefault="0014520C" w:rsidP="0014520C">
      <w:pPr>
        <w:spacing w:after="0" w:line="240" w:lineRule="auto"/>
        <w:jc w:val="right"/>
        <w:rPr>
          <w:rFonts w:cstheme="minorHAnsi"/>
          <w:sz w:val="20"/>
          <w:szCs w:val="20"/>
        </w:rPr>
      </w:pPr>
      <w:r w:rsidRPr="00937D82">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937D82"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937D82" w:rsidRDefault="0014520C" w:rsidP="0014520C">
            <w:pPr>
              <w:spacing w:after="0" w:line="240" w:lineRule="auto"/>
              <w:rPr>
                <w:rFonts w:cstheme="minorHAnsi"/>
                <w:sz w:val="20"/>
                <w:szCs w:val="20"/>
              </w:rPr>
            </w:pPr>
          </w:p>
        </w:tc>
      </w:tr>
    </w:tbl>
    <w:p w14:paraId="5A2A8E7E" w14:textId="77777777" w:rsidR="0014520C" w:rsidRPr="00937D82" w:rsidRDefault="0014520C" w:rsidP="0014520C">
      <w:pPr>
        <w:spacing w:after="0" w:line="240" w:lineRule="auto"/>
        <w:rPr>
          <w:rFonts w:cstheme="minorHAnsi"/>
          <w:sz w:val="20"/>
          <w:szCs w:val="20"/>
        </w:rPr>
      </w:pPr>
    </w:p>
    <w:p w14:paraId="2DA94D1E" w14:textId="77777777" w:rsidR="0014520C" w:rsidRPr="00937D82" w:rsidRDefault="0014520C" w:rsidP="0014520C">
      <w:pPr>
        <w:spacing w:after="0" w:line="240" w:lineRule="auto"/>
        <w:rPr>
          <w:rFonts w:cstheme="minorHAnsi"/>
          <w:sz w:val="20"/>
          <w:szCs w:val="20"/>
        </w:rPr>
      </w:pPr>
    </w:p>
    <w:p w14:paraId="53004D77" w14:textId="2D299335" w:rsidR="0014520C" w:rsidRPr="00937D82" w:rsidRDefault="0014520C" w:rsidP="0014520C">
      <w:pPr>
        <w:spacing w:after="0" w:line="240" w:lineRule="auto"/>
        <w:rPr>
          <w:rFonts w:cstheme="minorHAnsi"/>
          <w:sz w:val="20"/>
          <w:szCs w:val="20"/>
        </w:rPr>
      </w:pPr>
      <w:r w:rsidRPr="00937D82">
        <w:rPr>
          <w:rFonts w:cstheme="minorHAnsi"/>
          <w:sz w:val="20"/>
          <w:szCs w:val="20"/>
        </w:rPr>
        <w:t xml:space="preserve">   </w:t>
      </w:r>
      <w:r w:rsidRPr="00937D82">
        <w:rPr>
          <w:rFonts w:cstheme="minorHAnsi"/>
          <w:b/>
          <w:sz w:val="20"/>
          <w:szCs w:val="20"/>
        </w:rPr>
        <w:t>Nazwa i adres Wykonawcy</w:t>
      </w:r>
      <w:r w:rsidR="00DF52C7" w:rsidRPr="00937D82">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937D82"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937D82" w:rsidRDefault="0014520C" w:rsidP="0014520C">
            <w:pPr>
              <w:spacing w:after="0" w:line="240" w:lineRule="auto"/>
              <w:rPr>
                <w:rFonts w:cstheme="minorHAnsi"/>
                <w:sz w:val="20"/>
                <w:szCs w:val="20"/>
              </w:rPr>
            </w:pPr>
          </w:p>
        </w:tc>
      </w:tr>
    </w:tbl>
    <w:p w14:paraId="33D3A0BC" w14:textId="77777777" w:rsidR="0014520C" w:rsidRPr="00937D82" w:rsidRDefault="0014520C" w:rsidP="0014520C">
      <w:pPr>
        <w:spacing w:after="0" w:line="240" w:lineRule="auto"/>
        <w:rPr>
          <w:rFonts w:cstheme="minorHAnsi"/>
          <w:sz w:val="20"/>
          <w:szCs w:val="20"/>
        </w:rPr>
      </w:pPr>
    </w:p>
    <w:bookmarkEnd w:id="48"/>
    <w:p w14:paraId="58CA20F7" w14:textId="77777777" w:rsidR="0014520C" w:rsidRPr="00937D82" w:rsidRDefault="0014520C" w:rsidP="0014520C">
      <w:pPr>
        <w:spacing w:after="0" w:line="240" w:lineRule="auto"/>
        <w:rPr>
          <w:rFonts w:cstheme="minorHAnsi"/>
          <w:sz w:val="20"/>
          <w:szCs w:val="20"/>
        </w:rPr>
      </w:pPr>
    </w:p>
    <w:p w14:paraId="08D0BB58" w14:textId="77777777" w:rsidR="001A66FD" w:rsidRPr="00937D82" w:rsidRDefault="001A66FD" w:rsidP="003637AB">
      <w:pPr>
        <w:spacing w:after="0" w:line="240" w:lineRule="auto"/>
        <w:rPr>
          <w:rFonts w:cstheme="minorHAnsi"/>
          <w:sz w:val="20"/>
          <w:szCs w:val="20"/>
        </w:rPr>
      </w:pPr>
    </w:p>
    <w:p w14:paraId="4AAFD42B" w14:textId="77777777" w:rsidR="001A66FD" w:rsidRPr="00937D82" w:rsidRDefault="001A66FD" w:rsidP="003637AB">
      <w:pPr>
        <w:spacing w:after="0" w:line="240" w:lineRule="auto"/>
        <w:rPr>
          <w:rFonts w:cstheme="minorHAnsi"/>
          <w:sz w:val="20"/>
          <w:szCs w:val="20"/>
        </w:rPr>
      </w:pPr>
    </w:p>
    <w:p w14:paraId="7BE30A6C" w14:textId="3AC117DD" w:rsidR="00B908B7" w:rsidRPr="00937D82" w:rsidRDefault="001A66FD" w:rsidP="003637AB">
      <w:pPr>
        <w:pStyle w:val="Wcicienormalne1"/>
        <w:ind w:left="0"/>
        <w:jc w:val="center"/>
        <w:rPr>
          <w:rFonts w:asciiTheme="minorHAnsi" w:hAnsiTheme="minorHAnsi" w:cstheme="minorHAnsi"/>
          <w:b/>
          <w:color w:val="4472C4" w:themeColor="accent1"/>
          <w:sz w:val="20"/>
          <w:szCs w:val="20"/>
        </w:rPr>
      </w:pPr>
      <w:r w:rsidRPr="00937D82">
        <w:rPr>
          <w:rFonts w:asciiTheme="minorHAnsi" w:hAnsiTheme="minorHAnsi" w:cstheme="minorHAnsi"/>
          <w:b/>
          <w:sz w:val="20"/>
          <w:szCs w:val="20"/>
        </w:rPr>
        <w:t>OŚWIADCZENIE WYKONAWCY</w:t>
      </w:r>
    </w:p>
    <w:p w14:paraId="566B4E1C" w14:textId="28D6AEA9" w:rsidR="001A66FD" w:rsidRPr="00937D82" w:rsidRDefault="00B908B7" w:rsidP="003637AB">
      <w:pPr>
        <w:pStyle w:val="Wcicienormalne1"/>
        <w:ind w:left="0"/>
        <w:jc w:val="center"/>
        <w:rPr>
          <w:rFonts w:asciiTheme="minorHAnsi" w:hAnsiTheme="minorHAnsi" w:cstheme="minorHAnsi"/>
          <w:b/>
          <w:sz w:val="20"/>
          <w:szCs w:val="20"/>
        </w:rPr>
      </w:pPr>
      <w:r w:rsidRPr="00937D82">
        <w:rPr>
          <w:rFonts w:asciiTheme="minorHAnsi" w:hAnsiTheme="minorHAnsi" w:cstheme="minorHAnsi"/>
          <w:b/>
          <w:sz w:val="20"/>
          <w:szCs w:val="20"/>
        </w:rPr>
        <w:t xml:space="preserve">składane na podstawie art. 125 ust. 1 ustawy z dnia 11 września 2019 r. Prawo zamówień publicznych </w:t>
      </w:r>
      <w:r w:rsidR="00085EE9" w:rsidRPr="00937D82">
        <w:rPr>
          <w:rFonts w:asciiTheme="minorHAnsi" w:hAnsiTheme="minorHAnsi" w:cstheme="minorHAnsi"/>
          <w:b/>
          <w:sz w:val="20"/>
          <w:szCs w:val="20"/>
        </w:rPr>
        <w:t>o niepodleganiu wykluczeniu, spełnieniu warunków udziału w postępowaniu</w:t>
      </w:r>
    </w:p>
    <w:p w14:paraId="4D2BCA8D" w14:textId="77777777" w:rsidR="00B908B7" w:rsidRPr="00937D82" w:rsidRDefault="00B908B7" w:rsidP="003637AB">
      <w:pPr>
        <w:spacing w:after="0" w:line="276" w:lineRule="auto"/>
        <w:jc w:val="both"/>
        <w:rPr>
          <w:rFonts w:eastAsia="Arial Narrow" w:cstheme="minorHAnsi"/>
          <w:bCs/>
          <w:sz w:val="20"/>
          <w:szCs w:val="20"/>
        </w:rPr>
      </w:pPr>
    </w:p>
    <w:p w14:paraId="44AFF46C" w14:textId="7E8EF3CC" w:rsidR="004131B1" w:rsidRPr="00937D82" w:rsidRDefault="001A66FD" w:rsidP="003637AB">
      <w:pPr>
        <w:spacing w:after="0" w:line="276" w:lineRule="auto"/>
        <w:jc w:val="both"/>
        <w:rPr>
          <w:rFonts w:eastAsia="Arial Narrow" w:cstheme="minorHAnsi"/>
          <w:bCs/>
          <w:sz w:val="20"/>
          <w:szCs w:val="20"/>
        </w:rPr>
      </w:pPr>
      <w:r w:rsidRPr="00937D82">
        <w:rPr>
          <w:rFonts w:eastAsia="Arial Narrow" w:cstheme="minorHAnsi"/>
          <w:bCs/>
          <w:sz w:val="20"/>
          <w:szCs w:val="20"/>
        </w:rPr>
        <w:t>Dotyczy:</w:t>
      </w:r>
      <w:r w:rsidR="00CE34C2" w:rsidRPr="00937D82">
        <w:rPr>
          <w:rFonts w:eastAsia="Arial Narrow" w:cstheme="minorHAnsi"/>
          <w:bCs/>
          <w:sz w:val="20"/>
          <w:szCs w:val="20"/>
        </w:rPr>
        <w:t xml:space="preserve"> </w:t>
      </w:r>
    </w:p>
    <w:p w14:paraId="6DA075DD" w14:textId="79E54C23" w:rsidR="001A66FD" w:rsidRPr="00937D82" w:rsidRDefault="00CE34C2" w:rsidP="003637AB">
      <w:pPr>
        <w:spacing w:after="0" w:line="276" w:lineRule="auto"/>
        <w:jc w:val="both"/>
        <w:rPr>
          <w:rFonts w:eastAsia="Arial Narrow" w:cstheme="minorHAnsi"/>
          <w:bCs/>
          <w:sz w:val="20"/>
          <w:szCs w:val="20"/>
        </w:rPr>
      </w:pPr>
      <w:r w:rsidRPr="00937D82">
        <w:rPr>
          <w:rFonts w:eastAsia="Arial Narrow" w:cstheme="minorHAnsi"/>
          <w:b/>
          <w:sz w:val="20"/>
          <w:szCs w:val="20"/>
        </w:rPr>
        <w:t>POSTĘPOWANI</w:t>
      </w:r>
      <w:r w:rsidR="0012553C" w:rsidRPr="00937D82">
        <w:rPr>
          <w:rFonts w:eastAsia="Arial Narrow" w:cstheme="minorHAnsi"/>
          <w:b/>
          <w:sz w:val="20"/>
          <w:szCs w:val="20"/>
        </w:rPr>
        <w:t>A</w:t>
      </w:r>
      <w:r w:rsidRPr="00937D82">
        <w:rPr>
          <w:rFonts w:eastAsia="Arial Narrow" w:cstheme="minorHAnsi"/>
          <w:b/>
          <w:sz w:val="20"/>
          <w:szCs w:val="20"/>
        </w:rPr>
        <w:t xml:space="preserve"> O UDZIELENIE ZAMÓWIENIA </w:t>
      </w:r>
      <w:r w:rsidR="004131B1" w:rsidRPr="00937D82">
        <w:rPr>
          <w:rFonts w:eastAsia="Arial Narrow" w:cstheme="minorHAnsi"/>
          <w:b/>
          <w:sz w:val="20"/>
          <w:szCs w:val="20"/>
        </w:rPr>
        <w:t xml:space="preserve">PUBLICZNEGO </w:t>
      </w:r>
      <w:r w:rsidRPr="00937D82">
        <w:rPr>
          <w:rFonts w:eastAsia="Arial Narrow" w:cstheme="minorHAnsi"/>
          <w:b/>
          <w:sz w:val="20"/>
          <w:szCs w:val="20"/>
        </w:rPr>
        <w:t xml:space="preserve">NA </w:t>
      </w:r>
      <w:r w:rsidR="00F14001">
        <w:rPr>
          <w:rFonts w:eastAsia="Arial Narrow" w:cstheme="minorHAnsi"/>
          <w:b/>
          <w:sz w:val="20"/>
          <w:szCs w:val="20"/>
        </w:rPr>
        <w:t xml:space="preserve">KOMPLEKSOWE </w:t>
      </w:r>
      <w:r w:rsidRPr="00937D82">
        <w:rPr>
          <w:rFonts w:eastAsia="Arial Narrow" w:cstheme="minorHAnsi"/>
          <w:b/>
          <w:sz w:val="20"/>
          <w:szCs w:val="20"/>
        </w:rPr>
        <w:t xml:space="preserve">UBEZPIECZENIE </w:t>
      </w:r>
      <w:r w:rsidR="00F14001">
        <w:rPr>
          <w:rFonts w:eastAsia="Arial Narrow" w:cstheme="minorHAnsi"/>
          <w:b/>
          <w:sz w:val="20"/>
          <w:szCs w:val="20"/>
        </w:rPr>
        <w:t>GMINY PASYM</w:t>
      </w:r>
    </w:p>
    <w:p w14:paraId="79027830" w14:textId="77777777" w:rsidR="001A66FD" w:rsidRPr="00937D82" w:rsidRDefault="001A66FD" w:rsidP="003637AB">
      <w:pPr>
        <w:autoSpaceDE w:val="0"/>
        <w:spacing w:after="0" w:line="276" w:lineRule="auto"/>
        <w:jc w:val="both"/>
        <w:rPr>
          <w:rFonts w:eastAsia="Arial Narrow" w:cstheme="minorHAnsi"/>
          <w:sz w:val="20"/>
          <w:szCs w:val="20"/>
        </w:rPr>
      </w:pPr>
    </w:p>
    <w:p w14:paraId="7ACE3286" w14:textId="69AB791E" w:rsidR="008A1E48" w:rsidRPr="00937D82" w:rsidRDefault="008A1E48" w:rsidP="008A1E48">
      <w:pPr>
        <w:autoSpaceDE w:val="0"/>
        <w:spacing w:after="0" w:line="276" w:lineRule="auto"/>
        <w:jc w:val="both"/>
        <w:rPr>
          <w:rFonts w:eastAsia="Arial Narrow" w:cstheme="minorHAnsi"/>
          <w:sz w:val="20"/>
          <w:szCs w:val="20"/>
        </w:rPr>
      </w:pPr>
      <w:r w:rsidRPr="00937D82">
        <w:rPr>
          <w:rFonts w:eastAsia="Arial Narrow" w:cstheme="minorHAnsi"/>
          <w:sz w:val="20"/>
          <w:szCs w:val="20"/>
        </w:rPr>
        <w:t xml:space="preserve">Oświadczam, </w:t>
      </w:r>
      <w:r w:rsidRPr="00937D82">
        <w:rPr>
          <w:rFonts w:cstheme="minorHAnsi"/>
          <w:sz w:val="20"/>
          <w:szCs w:val="20"/>
        </w:rPr>
        <w:t xml:space="preserve">że nie podlegam wykluczeniu z postępowania o udzielenie zamówienia na podstawie art. 108 ust. 1 </w:t>
      </w:r>
      <w:r w:rsidRPr="00937D82">
        <w:rPr>
          <w:rFonts w:cstheme="minorHAnsi"/>
          <w:iCs/>
          <w:sz w:val="20"/>
          <w:szCs w:val="20"/>
        </w:rPr>
        <w:t>oraz</w:t>
      </w:r>
      <w:r w:rsidRPr="00937D82">
        <w:rPr>
          <w:rFonts w:cstheme="minorHAnsi"/>
          <w:i/>
          <w:sz w:val="20"/>
          <w:szCs w:val="20"/>
        </w:rPr>
        <w:t xml:space="preserve"> </w:t>
      </w:r>
      <w:r w:rsidRPr="00937D82">
        <w:rPr>
          <w:rFonts w:cstheme="minorHAnsi"/>
          <w:sz w:val="20"/>
          <w:szCs w:val="20"/>
        </w:rPr>
        <w:t>art. 109 ust. 1 pkt 4 Ustawy z dnia 11 września 2019 r. - Prawo zamówień publicznych (</w:t>
      </w:r>
      <w:bookmarkStart w:id="50" w:name="_Hlk81811972"/>
      <w:bookmarkStart w:id="51" w:name="_Hlk81809282"/>
      <w:r w:rsidRPr="00937D82">
        <w:rPr>
          <w:rFonts w:cstheme="minorHAnsi"/>
          <w:sz w:val="20"/>
          <w:szCs w:val="20"/>
        </w:rPr>
        <w:t xml:space="preserve">Dz.U. </w:t>
      </w:r>
      <w:bookmarkEnd w:id="50"/>
      <w:bookmarkEnd w:id="51"/>
      <w:r w:rsidR="00CF655B" w:rsidRPr="00937D82">
        <w:rPr>
          <w:rFonts w:eastAsia="Times New Roman" w:cstheme="minorHAnsi"/>
          <w:sz w:val="20"/>
          <w:szCs w:val="20"/>
          <w:lang w:eastAsia="pl-PL"/>
        </w:rPr>
        <w:t>z 202</w:t>
      </w:r>
      <w:r w:rsidR="00203D34" w:rsidRPr="00937D82">
        <w:rPr>
          <w:rFonts w:eastAsia="Times New Roman" w:cstheme="minorHAnsi"/>
          <w:sz w:val="20"/>
          <w:szCs w:val="20"/>
          <w:lang w:eastAsia="pl-PL"/>
        </w:rPr>
        <w:t>3</w:t>
      </w:r>
      <w:r w:rsidR="00CF655B" w:rsidRPr="00937D82">
        <w:rPr>
          <w:rFonts w:eastAsia="Times New Roman" w:cstheme="minorHAnsi"/>
          <w:sz w:val="20"/>
          <w:szCs w:val="20"/>
          <w:lang w:eastAsia="pl-PL"/>
        </w:rPr>
        <w:t xml:space="preserve"> r. poz. </w:t>
      </w:r>
      <w:r w:rsidR="00902952" w:rsidRPr="00937D82">
        <w:rPr>
          <w:rFonts w:eastAsia="Times New Roman" w:cstheme="minorHAnsi"/>
          <w:sz w:val="20"/>
          <w:szCs w:val="20"/>
          <w:lang w:eastAsia="pl-PL"/>
        </w:rPr>
        <w:t>1</w:t>
      </w:r>
      <w:r w:rsidR="00203D34" w:rsidRPr="00937D82">
        <w:rPr>
          <w:rFonts w:eastAsia="Times New Roman" w:cstheme="minorHAnsi"/>
          <w:sz w:val="20"/>
          <w:szCs w:val="20"/>
          <w:lang w:eastAsia="pl-PL"/>
        </w:rPr>
        <w:t>605</w:t>
      </w:r>
      <w:r w:rsidR="001E23B8" w:rsidRPr="00937D82">
        <w:rPr>
          <w:rFonts w:eastAsia="Times New Roman" w:cstheme="minorHAnsi"/>
          <w:sz w:val="20"/>
          <w:szCs w:val="20"/>
          <w:lang w:eastAsia="pl-PL"/>
        </w:rPr>
        <w:t xml:space="preserve"> z późn. zm.</w:t>
      </w:r>
      <w:r w:rsidR="001E23B8" w:rsidRPr="00937D82">
        <w:rPr>
          <w:rFonts w:cstheme="minorHAnsi"/>
          <w:sz w:val="20"/>
          <w:szCs w:val="20"/>
        </w:rPr>
        <w:t xml:space="preserve">) </w:t>
      </w:r>
      <w:r w:rsidRPr="00937D82">
        <w:rPr>
          <w:rFonts w:cstheme="minorHAnsi"/>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937D82">
        <w:rPr>
          <w:rFonts w:cstheme="minorHAnsi"/>
          <w:sz w:val="20"/>
          <w:szCs w:val="20"/>
        </w:rPr>
        <w:t>4</w:t>
      </w:r>
      <w:r w:rsidRPr="00937D82">
        <w:rPr>
          <w:rFonts w:cstheme="minorHAnsi"/>
          <w:sz w:val="20"/>
          <w:szCs w:val="20"/>
        </w:rPr>
        <w:t xml:space="preserve"> r., poz. </w:t>
      </w:r>
      <w:r w:rsidR="00B25380" w:rsidRPr="00937D82">
        <w:rPr>
          <w:rFonts w:cstheme="minorHAnsi"/>
          <w:sz w:val="20"/>
          <w:szCs w:val="20"/>
        </w:rPr>
        <w:t>50</w:t>
      </w:r>
      <w:r w:rsidR="00F11AD0" w:rsidRPr="00937D82">
        <w:rPr>
          <w:rFonts w:cstheme="minorHAnsi"/>
          <w:sz w:val="20"/>
          <w:szCs w:val="20"/>
        </w:rPr>
        <w:t xml:space="preserve">7 </w:t>
      </w:r>
      <w:proofErr w:type="spellStart"/>
      <w:r w:rsidR="00B25380" w:rsidRPr="00937D82">
        <w:rPr>
          <w:rFonts w:cstheme="minorHAnsi"/>
          <w:sz w:val="20"/>
          <w:szCs w:val="20"/>
        </w:rPr>
        <w:t>t.j</w:t>
      </w:r>
      <w:proofErr w:type="spellEnd"/>
      <w:r w:rsidR="00F11AD0" w:rsidRPr="00937D82">
        <w:rPr>
          <w:rFonts w:cstheme="minorHAnsi"/>
          <w:sz w:val="20"/>
          <w:szCs w:val="20"/>
        </w:rPr>
        <w:t>.</w:t>
      </w:r>
      <w:r w:rsidRPr="00937D82">
        <w:rPr>
          <w:rFonts w:cstheme="minorHAnsi"/>
          <w:sz w:val="20"/>
          <w:szCs w:val="20"/>
        </w:rPr>
        <w:t xml:space="preserve">) </w:t>
      </w:r>
      <w:r w:rsidRPr="00937D82">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937D82">
        <w:rPr>
          <w:rFonts w:cstheme="minorHAnsi"/>
        </w:rPr>
        <w:t xml:space="preserve"> </w:t>
      </w:r>
      <w:r w:rsidRPr="00937D82">
        <w:rPr>
          <w:rFonts w:eastAsia="Arial Narrow" w:cstheme="minorHAnsi"/>
          <w:sz w:val="20"/>
          <w:szCs w:val="20"/>
        </w:rPr>
        <w:t>tj. posiadam zezwolenie na prowadzenie działalności ubezpieczeniowej.</w:t>
      </w:r>
    </w:p>
    <w:p w14:paraId="4E776841" w14:textId="77777777" w:rsidR="001A66FD" w:rsidRPr="00937D82" w:rsidRDefault="001A66FD" w:rsidP="003637AB">
      <w:pPr>
        <w:pStyle w:val="Tekstpodstawowywcity2"/>
        <w:spacing w:after="0" w:line="276" w:lineRule="auto"/>
        <w:ind w:left="0"/>
        <w:rPr>
          <w:rFonts w:cstheme="minorHAnsi"/>
          <w:sz w:val="20"/>
          <w:szCs w:val="20"/>
        </w:rPr>
      </w:pPr>
    </w:p>
    <w:p w14:paraId="2AE098CF" w14:textId="77777777" w:rsidR="001A66FD" w:rsidRPr="00937D82" w:rsidRDefault="001A66FD" w:rsidP="003637AB">
      <w:pPr>
        <w:pStyle w:val="Tekstpodstawowywcity2"/>
        <w:spacing w:after="0" w:line="276" w:lineRule="auto"/>
        <w:ind w:left="0"/>
        <w:rPr>
          <w:rFonts w:cstheme="minorHAnsi"/>
          <w:i/>
          <w:sz w:val="20"/>
          <w:szCs w:val="20"/>
        </w:rPr>
      </w:pPr>
    </w:p>
    <w:bookmarkEnd w:id="49"/>
    <w:p w14:paraId="7EEF3814" w14:textId="77777777" w:rsidR="003637AB" w:rsidRPr="00937D82" w:rsidRDefault="003637AB" w:rsidP="001A66FD">
      <w:pPr>
        <w:rPr>
          <w:rFonts w:cstheme="minorHAnsi"/>
        </w:rPr>
        <w:sectPr w:rsidR="003637AB" w:rsidRPr="00937D82" w:rsidSect="002F7244">
          <w:pgSz w:w="11906" w:h="16838"/>
          <w:pgMar w:top="1077" w:right="907" w:bottom="1134" w:left="907" w:header="709" w:footer="709" w:gutter="0"/>
          <w:cols w:space="708"/>
          <w:titlePg/>
          <w:docGrid w:linePitch="360"/>
        </w:sectPr>
      </w:pPr>
    </w:p>
    <w:p w14:paraId="2F586B09" w14:textId="6773D36B" w:rsidR="00624382" w:rsidRPr="00937D82"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Załącznik Nr 3</w:t>
      </w:r>
    </w:p>
    <w:p w14:paraId="6E0EF39C" w14:textId="77777777" w:rsidR="00624382" w:rsidRPr="00937D82" w:rsidRDefault="00624382" w:rsidP="00624382">
      <w:pPr>
        <w:spacing w:after="0" w:line="240" w:lineRule="auto"/>
        <w:ind w:left="5664"/>
        <w:rPr>
          <w:rFonts w:cstheme="minorHAnsi"/>
          <w:sz w:val="20"/>
          <w:szCs w:val="20"/>
        </w:rPr>
      </w:pPr>
      <w:bookmarkStart w:id="52" w:name="_Hlk174956506"/>
    </w:p>
    <w:p w14:paraId="7DD53D48" w14:textId="77777777" w:rsidR="0014520C" w:rsidRPr="00937D82" w:rsidRDefault="0014520C" w:rsidP="0014520C">
      <w:pPr>
        <w:spacing w:after="0" w:line="240" w:lineRule="auto"/>
        <w:ind w:left="5400"/>
        <w:jc w:val="right"/>
        <w:rPr>
          <w:rFonts w:cstheme="minorHAnsi"/>
          <w:sz w:val="20"/>
          <w:szCs w:val="20"/>
        </w:rPr>
      </w:pPr>
      <w:r w:rsidRPr="00937D82">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14001"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14001" w:rsidRDefault="0014520C" w:rsidP="00064AE4">
            <w:pPr>
              <w:spacing w:after="0" w:line="240" w:lineRule="auto"/>
              <w:ind w:left="5400"/>
              <w:jc w:val="right"/>
              <w:rPr>
                <w:rFonts w:cstheme="minorHAnsi"/>
                <w:sz w:val="20"/>
                <w:szCs w:val="20"/>
              </w:rPr>
            </w:pPr>
          </w:p>
        </w:tc>
      </w:tr>
    </w:tbl>
    <w:p w14:paraId="63FFF697" w14:textId="77777777" w:rsidR="0014520C" w:rsidRPr="00F14001" w:rsidRDefault="0014520C" w:rsidP="0014520C">
      <w:pPr>
        <w:spacing w:after="0" w:line="240" w:lineRule="auto"/>
        <w:ind w:left="5400"/>
        <w:jc w:val="right"/>
        <w:rPr>
          <w:rFonts w:cstheme="minorHAnsi"/>
          <w:sz w:val="20"/>
          <w:szCs w:val="20"/>
        </w:rPr>
      </w:pPr>
    </w:p>
    <w:p w14:paraId="7A3E1EA7" w14:textId="77777777" w:rsidR="00964442" w:rsidRPr="00F14001" w:rsidRDefault="00964442" w:rsidP="00964442">
      <w:pPr>
        <w:spacing w:after="4" w:line="255" w:lineRule="auto"/>
        <w:ind w:left="-5"/>
        <w:rPr>
          <w:rFonts w:cstheme="minorHAnsi"/>
          <w:sz w:val="20"/>
          <w:szCs w:val="20"/>
        </w:rPr>
      </w:pPr>
      <w:r w:rsidRPr="00F14001">
        <w:rPr>
          <w:rFonts w:eastAsia="Arial" w:cstheme="minorHAnsi"/>
          <w:b/>
          <w:sz w:val="20"/>
          <w:szCs w:val="20"/>
        </w:rPr>
        <w:t>Wykonawcy wspólnie ubiegający się o udzielenie zamówienia:</w:t>
      </w:r>
    </w:p>
    <w:p w14:paraId="2210D167" w14:textId="475E5199" w:rsidR="00964442" w:rsidRPr="00F14001" w:rsidRDefault="00964442" w:rsidP="00964442">
      <w:pPr>
        <w:widowControl w:val="0"/>
        <w:spacing w:after="0" w:line="240" w:lineRule="auto"/>
        <w:rPr>
          <w:rFonts w:cstheme="minorHAnsi"/>
          <w:sz w:val="20"/>
          <w:szCs w:val="20"/>
        </w:rPr>
      </w:pPr>
    </w:p>
    <w:p w14:paraId="2A60A392" w14:textId="1D535C83" w:rsidR="00964442" w:rsidRPr="00F14001" w:rsidRDefault="00964442" w:rsidP="00964442">
      <w:pPr>
        <w:widowControl w:val="0"/>
        <w:spacing w:after="0" w:line="240" w:lineRule="auto"/>
        <w:rPr>
          <w:rFonts w:eastAsia="Times New Roman" w:cstheme="minorHAnsi"/>
          <w:sz w:val="20"/>
          <w:szCs w:val="20"/>
        </w:rPr>
      </w:pPr>
      <w:r w:rsidRPr="00F14001">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14001"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14001" w:rsidRDefault="00964442" w:rsidP="00515588">
            <w:pPr>
              <w:spacing w:after="0" w:line="240" w:lineRule="auto"/>
              <w:rPr>
                <w:rFonts w:eastAsia="Calibri" w:cstheme="minorHAnsi"/>
                <w:color w:val="002060"/>
                <w:sz w:val="20"/>
                <w:szCs w:val="20"/>
              </w:rPr>
            </w:pPr>
          </w:p>
        </w:tc>
      </w:tr>
    </w:tbl>
    <w:p w14:paraId="6B1B342E" w14:textId="77777777" w:rsidR="00964442" w:rsidRPr="00F14001" w:rsidRDefault="00964442" w:rsidP="00964442">
      <w:pPr>
        <w:widowControl w:val="0"/>
        <w:spacing w:after="0" w:line="240" w:lineRule="auto"/>
        <w:rPr>
          <w:rFonts w:eastAsia="Times New Roman" w:cstheme="minorHAnsi"/>
          <w:sz w:val="20"/>
          <w:szCs w:val="20"/>
        </w:rPr>
      </w:pPr>
      <w:r w:rsidRPr="00F14001">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14001"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14001" w:rsidRDefault="00964442" w:rsidP="00515588">
            <w:pPr>
              <w:spacing w:after="0" w:line="240" w:lineRule="auto"/>
              <w:rPr>
                <w:rFonts w:eastAsia="Calibri" w:cstheme="minorHAnsi"/>
                <w:color w:val="002060"/>
                <w:sz w:val="20"/>
                <w:szCs w:val="20"/>
              </w:rPr>
            </w:pPr>
          </w:p>
        </w:tc>
      </w:tr>
    </w:tbl>
    <w:p w14:paraId="61EB648F" w14:textId="77777777" w:rsidR="00964442" w:rsidRPr="00F14001" w:rsidRDefault="00964442" w:rsidP="00964442">
      <w:pPr>
        <w:spacing w:after="0" w:line="240" w:lineRule="auto"/>
        <w:rPr>
          <w:rFonts w:cstheme="minorHAnsi"/>
          <w:b/>
          <w:sz w:val="20"/>
          <w:szCs w:val="20"/>
        </w:rPr>
      </w:pPr>
      <w:r w:rsidRPr="00F14001">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14001"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14001" w:rsidRDefault="00964442" w:rsidP="00515588">
            <w:pPr>
              <w:spacing w:after="0" w:line="240" w:lineRule="auto"/>
              <w:rPr>
                <w:rFonts w:cstheme="minorHAnsi"/>
                <w:color w:val="002060"/>
                <w:sz w:val="20"/>
                <w:szCs w:val="20"/>
              </w:rPr>
            </w:pPr>
          </w:p>
        </w:tc>
      </w:tr>
    </w:tbl>
    <w:p w14:paraId="6D5DE428" w14:textId="74EF3AA2" w:rsidR="0014520C" w:rsidRPr="00F14001" w:rsidRDefault="0014520C" w:rsidP="00964442">
      <w:pPr>
        <w:spacing w:after="0" w:line="240" w:lineRule="auto"/>
        <w:ind w:left="5400" w:hanging="5400"/>
        <w:rPr>
          <w:rFonts w:cstheme="minorHAnsi"/>
          <w:sz w:val="20"/>
          <w:szCs w:val="20"/>
        </w:rPr>
      </w:pPr>
    </w:p>
    <w:p w14:paraId="38645D66" w14:textId="54670972" w:rsidR="00964442" w:rsidRPr="00F14001" w:rsidRDefault="00964442" w:rsidP="00964442">
      <w:pPr>
        <w:spacing w:after="259" w:line="255" w:lineRule="auto"/>
        <w:ind w:left="-5"/>
        <w:rPr>
          <w:rFonts w:cstheme="minorHAnsi"/>
          <w:sz w:val="20"/>
          <w:szCs w:val="20"/>
        </w:rPr>
      </w:pPr>
      <w:r w:rsidRPr="00F14001">
        <w:rPr>
          <w:rFonts w:eastAsia="Arial" w:cstheme="minorHAnsi"/>
          <w:b/>
          <w:sz w:val="20"/>
          <w:szCs w:val="20"/>
        </w:rPr>
        <w:t>reprezentowani przez:</w:t>
      </w:r>
    </w:p>
    <w:p w14:paraId="7D5FDEED" w14:textId="4C9A3EC6" w:rsidR="00964442" w:rsidRPr="00F14001" w:rsidRDefault="00964442" w:rsidP="00964442">
      <w:pPr>
        <w:spacing w:after="0" w:line="240" w:lineRule="auto"/>
        <w:rPr>
          <w:rFonts w:eastAsia="Times New Roman" w:cstheme="minorHAnsi"/>
          <w:b/>
          <w:sz w:val="20"/>
          <w:szCs w:val="20"/>
        </w:rPr>
      </w:pPr>
      <w:r w:rsidRPr="00F14001">
        <w:rPr>
          <w:rFonts w:eastAsia="Times New Roman" w:cstheme="minorHAnsi"/>
          <w:b/>
          <w:sz w:val="20"/>
          <w:szCs w:val="20"/>
        </w:rPr>
        <w:t>Imię i nazwisko osoby/osób upoważnionych do reprezentowania Wykonawcy/ów:</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14001" w14:paraId="0A9245A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1F8383C" w14:textId="77777777" w:rsidR="00964442" w:rsidRPr="00F14001" w:rsidRDefault="00964442" w:rsidP="00515588">
            <w:pPr>
              <w:spacing w:after="0" w:line="240" w:lineRule="auto"/>
              <w:rPr>
                <w:rFonts w:eastAsia="Calibri" w:cstheme="minorHAnsi"/>
                <w:color w:val="002060"/>
                <w:sz w:val="20"/>
                <w:szCs w:val="20"/>
              </w:rPr>
            </w:pPr>
          </w:p>
        </w:tc>
      </w:tr>
    </w:tbl>
    <w:p w14:paraId="6A65B663" w14:textId="77777777" w:rsidR="0014520C" w:rsidRPr="00F14001" w:rsidRDefault="0014520C" w:rsidP="0014520C">
      <w:pPr>
        <w:spacing w:after="0" w:line="240" w:lineRule="auto"/>
        <w:rPr>
          <w:rFonts w:cstheme="minorHAnsi"/>
          <w:sz w:val="20"/>
          <w:szCs w:val="20"/>
        </w:rPr>
      </w:pPr>
    </w:p>
    <w:p w14:paraId="04287303" w14:textId="77777777" w:rsidR="00964442" w:rsidRPr="00F14001" w:rsidRDefault="00964442" w:rsidP="00964442">
      <w:pPr>
        <w:spacing w:after="0" w:line="240" w:lineRule="auto"/>
        <w:jc w:val="center"/>
        <w:rPr>
          <w:rFonts w:cstheme="minorHAnsi"/>
          <w:b/>
          <w:bCs/>
          <w:sz w:val="20"/>
          <w:szCs w:val="20"/>
        </w:rPr>
      </w:pPr>
      <w:r w:rsidRPr="00F14001">
        <w:rPr>
          <w:rFonts w:cstheme="minorHAnsi"/>
          <w:b/>
          <w:bCs/>
          <w:sz w:val="20"/>
          <w:szCs w:val="20"/>
        </w:rPr>
        <w:t>OŚWIADCZENIE WYKONAWCÓW WSPÓLNIE UBIEGAJĄCYCH SIĘ O UDZIELENIE ZAMÓWIENIA</w:t>
      </w:r>
    </w:p>
    <w:p w14:paraId="1ED0E686" w14:textId="753D5699" w:rsidR="00964442" w:rsidRPr="00F14001" w:rsidRDefault="00964442" w:rsidP="00964442">
      <w:pPr>
        <w:spacing w:after="4" w:line="255" w:lineRule="auto"/>
        <w:jc w:val="center"/>
        <w:rPr>
          <w:rFonts w:cstheme="minorHAnsi"/>
          <w:sz w:val="20"/>
          <w:szCs w:val="20"/>
        </w:rPr>
      </w:pPr>
      <w:r w:rsidRPr="00F14001">
        <w:rPr>
          <w:rFonts w:eastAsia="Arial" w:cstheme="minorHAnsi"/>
          <w:b/>
          <w:sz w:val="20"/>
          <w:szCs w:val="20"/>
        </w:rPr>
        <w:t>(np. konsorcjum)</w:t>
      </w:r>
    </w:p>
    <w:p w14:paraId="4F287181" w14:textId="77777777" w:rsidR="00964442" w:rsidRPr="00F14001" w:rsidRDefault="00964442" w:rsidP="00964442">
      <w:pPr>
        <w:spacing w:after="260" w:line="255" w:lineRule="auto"/>
        <w:jc w:val="center"/>
        <w:rPr>
          <w:rFonts w:cstheme="minorHAnsi"/>
          <w:b/>
          <w:bCs/>
          <w:sz w:val="20"/>
          <w:szCs w:val="20"/>
        </w:rPr>
      </w:pPr>
      <w:r w:rsidRPr="00F14001">
        <w:rPr>
          <w:rFonts w:cstheme="minorHAnsi"/>
          <w:b/>
          <w:bCs/>
          <w:sz w:val="20"/>
          <w:szCs w:val="20"/>
        </w:rPr>
        <w:t xml:space="preserve">składane na podstawie art. 117 ust. 4 ustawy z dnia 11 września 2019 r.- Prawo zamówień publicznych (zwanej dalej "ustawą </w:t>
      </w:r>
      <w:proofErr w:type="spellStart"/>
      <w:r w:rsidRPr="00F14001">
        <w:rPr>
          <w:rFonts w:cstheme="minorHAnsi"/>
          <w:b/>
          <w:bCs/>
          <w:sz w:val="20"/>
          <w:szCs w:val="20"/>
        </w:rPr>
        <w:t>Pzp</w:t>
      </w:r>
      <w:proofErr w:type="spellEnd"/>
      <w:r w:rsidRPr="00F14001">
        <w:rPr>
          <w:rFonts w:cstheme="minorHAnsi"/>
          <w:b/>
          <w:bCs/>
          <w:sz w:val="20"/>
          <w:szCs w:val="20"/>
        </w:rPr>
        <w:t>") ,</w:t>
      </w:r>
    </w:p>
    <w:p w14:paraId="32E13724" w14:textId="3196ADD2" w:rsidR="00964442" w:rsidRPr="00F14001" w:rsidRDefault="00964442" w:rsidP="00964442">
      <w:pPr>
        <w:spacing w:after="3" w:line="240" w:lineRule="auto"/>
        <w:ind w:left="-5"/>
        <w:rPr>
          <w:rFonts w:cstheme="minorHAnsi"/>
          <w:sz w:val="20"/>
          <w:szCs w:val="20"/>
        </w:rPr>
      </w:pPr>
      <w:r w:rsidRPr="00F14001">
        <w:rPr>
          <w:rFonts w:eastAsia="Arial Narrow" w:cstheme="minorHAnsi"/>
          <w:sz w:val="20"/>
          <w:szCs w:val="20"/>
        </w:rPr>
        <w:t>W związku z ubieganiem się o udzielenie zamówienia publicznego pod nazwą</w:t>
      </w:r>
      <w:r w:rsidRPr="00F14001">
        <w:rPr>
          <w:rFonts w:cstheme="minorHAnsi"/>
          <w:sz w:val="20"/>
          <w:szCs w:val="20"/>
        </w:rPr>
        <w:t xml:space="preserve">: </w:t>
      </w:r>
      <w:r w:rsidR="00F14001" w:rsidRPr="00F14001">
        <w:rPr>
          <w:rFonts w:eastAsia="Arial Narrow" w:cstheme="minorHAnsi"/>
          <w:b/>
          <w:sz w:val="20"/>
          <w:szCs w:val="20"/>
        </w:rPr>
        <w:t>KOMPLEKSOWE UBEZPIECZENIE GMINY PASYM</w:t>
      </w:r>
    </w:p>
    <w:p w14:paraId="65125975" w14:textId="77777777" w:rsidR="00964442" w:rsidRPr="00F14001" w:rsidRDefault="00964442" w:rsidP="00964442">
      <w:pPr>
        <w:spacing w:after="3" w:line="240" w:lineRule="auto"/>
        <w:ind w:left="-5"/>
        <w:rPr>
          <w:rFonts w:cstheme="minorHAnsi"/>
          <w:sz w:val="20"/>
          <w:szCs w:val="20"/>
        </w:rPr>
      </w:pPr>
    </w:p>
    <w:p w14:paraId="0E58B460" w14:textId="050D2A09" w:rsidR="00964442" w:rsidRPr="00F14001" w:rsidRDefault="00964442" w:rsidP="00964442">
      <w:pPr>
        <w:spacing w:after="3" w:line="240" w:lineRule="auto"/>
        <w:ind w:left="-5"/>
        <w:rPr>
          <w:rFonts w:eastAsia="Arial Narrow" w:cstheme="minorHAnsi"/>
          <w:sz w:val="20"/>
          <w:szCs w:val="20"/>
        </w:rPr>
      </w:pPr>
      <w:r w:rsidRPr="00F14001">
        <w:rPr>
          <w:rFonts w:eastAsia="Arial Narrow" w:cstheme="minorHAnsi"/>
          <w:sz w:val="20"/>
          <w:szCs w:val="20"/>
        </w:rPr>
        <w:t>oświadczam(y), co następuje:</w:t>
      </w:r>
    </w:p>
    <w:p w14:paraId="7C0C8463" w14:textId="77777777" w:rsidR="00964442" w:rsidRPr="00F14001" w:rsidRDefault="00964442" w:rsidP="00964442">
      <w:pPr>
        <w:spacing w:after="259" w:line="240" w:lineRule="auto"/>
        <w:ind w:left="-5"/>
        <w:rPr>
          <w:rFonts w:eastAsia="Arial Narrow" w:cstheme="minorHAnsi"/>
          <w:sz w:val="20"/>
          <w:szCs w:val="20"/>
        </w:rPr>
      </w:pPr>
      <w:r w:rsidRPr="00F14001">
        <w:rPr>
          <w:rFonts w:eastAsia="Arial Narrow" w:cstheme="minorHAnsi"/>
          <w:sz w:val="20"/>
          <w:szCs w:val="20"/>
        </w:rPr>
        <w:t xml:space="preserve">Zgodnie z dyspozycją określoną w art. 117 ust. 4 ustawy </w:t>
      </w:r>
      <w:proofErr w:type="spellStart"/>
      <w:r w:rsidRPr="00F14001">
        <w:rPr>
          <w:rFonts w:eastAsia="Arial Narrow" w:cstheme="minorHAnsi"/>
          <w:sz w:val="20"/>
          <w:szCs w:val="20"/>
        </w:rPr>
        <w:t>Pzp</w:t>
      </w:r>
      <w:proofErr w:type="spellEnd"/>
      <w:r w:rsidRPr="00F14001">
        <w:rPr>
          <w:rFonts w:eastAsia="Arial Narrow" w:cstheme="minorHAnsi"/>
          <w:sz w:val="20"/>
          <w:szCs w:val="20"/>
        </w:rPr>
        <w:t>, poszczególne elementy zamówienia zostaną wykonane przez następujących Wykonawców:</w:t>
      </w:r>
    </w:p>
    <w:p w14:paraId="073FCF0B" w14:textId="77777777" w:rsidR="00964442" w:rsidRPr="00F14001" w:rsidRDefault="00964442">
      <w:pPr>
        <w:numPr>
          <w:ilvl w:val="0"/>
          <w:numId w:val="83"/>
        </w:numPr>
        <w:spacing w:after="0" w:line="240" w:lineRule="auto"/>
        <w:ind w:hanging="10"/>
        <w:rPr>
          <w:rFonts w:cstheme="minorHAnsi"/>
          <w:sz w:val="20"/>
          <w:szCs w:val="20"/>
        </w:rPr>
      </w:pPr>
      <w:r w:rsidRPr="00F14001">
        <w:rPr>
          <w:rFonts w:cstheme="minorHAnsi"/>
          <w:sz w:val="20"/>
          <w:szCs w:val="20"/>
        </w:rPr>
        <w:t xml:space="preserve">Wykonawca ............................................................................................................ </w:t>
      </w:r>
      <w:r w:rsidRPr="00F14001">
        <w:rPr>
          <w:rFonts w:cstheme="minorHAnsi"/>
          <w:sz w:val="16"/>
          <w:szCs w:val="16"/>
        </w:rPr>
        <w:t>(nazwa i adres wykonawcy)</w:t>
      </w:r>
      <w:r w:rsidRPr="00F14001">
        <w:rPr>
          <w:rFonts w:cstheme="minorHAnsi"/>
          <w:sz w:val="20"/>
          <w:szCs w:val="20"/>
        </w:rPr>
        <w:t xml:space="preserve"> zrealizuje następujące roboty budowlane, dostawy lub usługi:</w:t>
      </w:r>
    </w:p>
    <w:p w14:paraId="35F67CE3" w14:textId="3032F9E9" w:rsidR="00964442" w:rsidRPr="00F14001" w:rsidRDefault="00964442" w:rsidP="00964442">
      <w:pPr>
        <w:spacing w:after="0" w:line="240" w:lineRule="auto"/>
        <w:ind w:left="-5"/>
        <w:rPr>
          <w:rFonts w:cstheme="minorHAnsi"/>
          <w:sz w:val="20"/>
          <w:szCs w:val="20"/>
        </w:rPr>
      </w:pPr>
      <w:r w:rsidRPr="00F14001">
        <w:rPr>
          <w:rFonts w:cstheme="minorHAnsi"/>
          <w:sz w:val="20"/>
          <w:szCs w:val="20"/>
        </w:rPr>
        <w:t>......................................................................................................................................................................</w:t>
      </w:r>
    </w:p>
    <w:p w14:paraId="7966F860" w14:textId="7E049D59" w:rsidR="00B027D5" w:rsidRPr="00F14001" w:rsidRDefault="00B027D5" w:rsidP="00B027D5">
      <w:pPr>
        <w:spacing w:after="0" w:line="240" w:lineRule="auto"/>
        <w:ind w:left="-5"/>
        <w:rPr>
          <w:rFonts w:cstheme="minorHAnsi"/>
          <w:sz w:val="20"/>
          <w:szCs w:val="20"/>
        </w:rPr>
      </w:pPr>
      <w:r w:rsidRPr="00F14001">
        <w:rPr>
          <w:rFonts w:cstheme="minorHAnsi"/>
          <w:sz w:val="20"/>
          <w:szCs w:val="20"/>
        </w:rPr>
        <w:t>......................................................................................................................................................................</w:t>
      </w:r>
    </w:p>
    <w:p w14:paraId="477657CA" w14:textId="77777777" w:rsidR="00964442" w:rsidRPr="00F14001" w:rsidRDefault="00964442">
      <w:pPr>
        <w:numPr>
          <w:ilvl w:val="0"/>
          <w:numId w:val="83"/>
        </w:numPr>
        <w:spacing w:after="0" w:line="240" w:lineRule="auto"/>
        <w:ind w:hanging="10"/>
        <w:rPr>
          <w:rFonts w:cstheme="minorHAnsi"/>
          <w:sz w:val="20"/>
          <w:szCs w:val="20"/>
        </w:rPr>
      </w:pPr>
      <w:r w:rsidRPr="00F14001">
        <w:rPr>
          <w:rFonts w:cstheme="minorHAnsi"/>
          <w:sz w:val="20"/>
          <w:szCs w:val="20"/>
        </w:rPr>
        <w:t xml:space="preserve">Wykonawca ............................................................................................................ </w:t>
      </w:r>
      <w:r w:rsidRPr="00F14001">
        <w:rPr>
          <w:rFonts w:cstheme="minorHAnsi"/>
          <w:sz w:val="16"/>
          <w:szCs w:val="16"/>
        </w:rPr>
        <w:t xml:space="preserve">(nazwa i adres wykonawcy) </w:t>
      </w:r>
      <w:r w:rsidRPr="00F14001">
        <w:rPr>
          <w:rFonts w:cstheme="minorHAnsi"/>
          <w:sz w:val="20"/>
          <w:szCs w:val="20"/>
        </w:rPr>
        <w:t>zrealizuje następujące roboty budowlane, dostawy lub usługi:</w:t>
      </w:r>
    </w:p>
    <w:p w14:paraId="2212AFBC" w14:textId="09BCEF3F" w:rsidR="00964442" w:rsidRPr="00F14001" w:rsidRDefault="00964442" w:rsidP="00964442">
      <w:pPr>
        <w:spacing w:after="0" w:line="240" w:lineRule="auto"/>
        <w:ind w:left="-5"/>
        <w:rPr>
          <w:rFonts w:cstheme="minorHAnsi"/>
          <w:sz w:val="20"/>
          <w:szCs w:val="20"/>
        </w:rPr>
      </w:pPr>
      <w:r w:rsidRPr="00F14001">
        <w:rPr>
          <w:rFonts w:cstheme="minorHAnsi"/>
          <w:sz w:val="20"/>
          <w:szCs w:val="20"/>
        </w:rPr>
        <w:t>......................................................................................................................................................................</w:t>
      </w:r>
    </w:p>
    <w:p w14:paraId="56E83492" w14:textId="50516D81" w:rsidR="00B027D5" w:rsidRPr="00F14001" w:rsidRDefault="00B027D5" w:rsidP="00B027D5">
      <w:pPr>
        <w:spacing w:after="0" w:line="240" w:lineRule="auto"/>
        <w:ind w:left="-5"/>
        <w:rPr>
          <w:rFonts w:cstheme="minorHAnsi"/>
          <w:sz w:val="20"/>
          <w:szCs w:val="20"/>
        </w:rPr>
      </w:pPr>
      <w:r w:rsidRPr="00F14001">
        <w:rPr>
          <w:rFonts w:cstheme="minorHAnsi"/>
          <w:sz w:val="20"/>
          <w:szCs w:val="20"/>
        </w:rPr>
        <w:t>......................................................................................................................................................................</w:t>
      </w:r>
    </w:p>
    <w:p w14:paraId="7D468A53" w14:textId="77777777" w:rsidR="00964442" w:rsidRPr="00F14001" w:rsidRDefault="00964442">
      <w:pPr>
        <w:numPr>
          <w:ilvl w:val="0"/>
          <w:numId w:val="83"/>
        </w:numPr>
        <w:spacing w:after="0" w:line="240" w:lineRule="auto"/>
        <w:ind w:hanging="10"/>
        <w:rPr>
          <w:rFonts w:cstheme="minorHAnsi"/>
          <w:sz w:val="20"/>
          <w:szCs w:val="20"/>
        </w:rPr>
      </w:pPr>
      <w:r w:rsidRPr="00F14001">
        <w:rPr>
          <w:rFonts w:cstheme="minorHAnsi"/>
          <w:sz w:val="20"/>
          <w:szCs w:val="20"/>
        </w:rPr>
        <w:t xml:space="preserve">Wykonawca ............................................................................................................ </w:t>
      </w:r>
      <w:r w:rsidRPr="00F14001">
        <w:rPr>
          <w:rFonts w:cstheme="minorHAnsi"/>
          <w:sz w:val="16"/>
          <w:szCs w:val="16"/>
        </w:rPr>
        <w:t xml:space="preserve">(nazwa i adres wykonawcy) </w:t>
      </w:r>
      <w:r w:rsidRPr="00F14001">
        <w:rPr>
          <w:rFonts w:cstheme="minorHAnsi"/>
          <w:sz w:val="20"/>
          <w:szCs w:val="20"/>
        </w:rPr>
        <w:t>zrealizuje następujące roboty budowlane, dostawy lub usługi:</w:t>
      </w:r>
    </w:p>
    <w:p w14:paraId="41E84BB2" w14:textId="49F2FC11" w:rsidR="0014520C" w:rsidRPr="00F14001" w:rsidRDefault="00964442" w:rsidP="00964442">
      <w:pPr>
        <w:spacing w:after="0" w:line="240" w:lineRule="auto"/>
        <w:ind w:left="-5"/>
        <w:rPr>
          <w:rFonts w:cstheme="minorHAnsi"/>
          <w:sz w:val="20"/>
          <w:szCs w:val="20"/>
        </w:rPr>
      </w:pPr>
      <w:r w:rsidRPr="00F14001">
        <w:rPr>
          <w:rFonts w:cstheme="minorHAnsi"/>
          <w:sz w:val="20"/>
          <w:szCs w:val="20"/>
        </w:rPr>
        <w:t>......................................................................................................................................................................</w:t>
      </w:r>
    </w:p>
    <w:p w14:paraId="22EFDE43" w14:textId="77777777" w:rsidR="00B027D5" w:rsidRPr="00F14001" w:rsidRDefault="00B027D5" w:rsidP="00B027D5">
      <w:pPr>
        <w:spacing w:after="0" w:line="240" w:lineRule="auto"/>
        <w:ind w:left="-5"/>
        <w:rPr>
          <w:rFonts w:cstheme="minorHAnsi"/>
          <w:sz w:val="20"/>
          <w:szCs w:val="20"/>
        </w:rPr>
      </w:pPr>
      <w:r w:rsidRPr="00F14001">
        <w:rPr>
          <w:rFonts w:cstheme="minorHAnsi"/>
          <w:sz w:val="20"/>
          <w:szCs w:val="20"/>
        </w:rPr>
        <w:t>......................................................................................................................................................................</w:t>
      </w:r>
    </w:p>
    <w:p w14:paraId="3B901E86" w14:textId="77777777" w:rsidR="00B027D5" w:rsidRPr="00937D82" w:rsidRDefault="00B027D5" w:rsidP="00964442">
      <w:pPr>
        <w:spacing w:after="0" w:line="240" w:lineRule="auto"/>
        <w:ind w:left="-5"/>
        <w:rPr>
          <w:rFonts w:cstheme="minorHAnsi"/>
        </w:rPr>
      </w:pPr>
    </w:p>
    <w:bookmarkEnd w:id="52"/>
    <w:p w14:paraId="71E06D3C" w14:textId="77777777" w:rsidR="00624382" w:rsidRPr="00937D82" w:rsidRDefault="00624382" w:rsidP="00624382">
      <w:pPr>
        <w:rPr>
          <w:rFonts w:cstheme="minorHAnsi"/>
        </w:rPr>
        <w:sectPr w:rsidR="00624382" w:rsidRPr="00937D82" w:rsidSect="002F7244">
          <w:pgSz w:w="11906" w:h="16838"/>
          <w:pgMar w:top="1077" w:right="907" w:bottom="1134" w:left="907" w:header="709" w:footer="709" w:gutter="0"/>
          <w:cols w:space="708"/>
          <w:titlePg/>
          <w:docGrid w:linePitch="360"/>
        </w:sectPr>
      </w:pPr>
    </w:p>
    <w:p w14:paraId="49CB9580" w14:textId="77777777" w:rsidR="00624382" w:rsidRPr="00937D82"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53" w:name="_Hlk62077714"/>
      <w:r w:rsidRPr="00937D82">
        <w:rPr>
          <w:rFonts w:asciiTheme="minorHAnsi" w:hAnsiTheme="minorHAnsi" w:cstheme="minorHAnsi"/>
          <w:bCs/>
          <w:sz w:val="20"/>
          <w:u w:val="none"/>
        </w:rPr>
        <w:lastRenderedPageBreak/>
        <w:t>Załącznik Nr 4</w:t>
      </w:r>
      <w:r w:rsidRPr="00937D82">
        <w:rPr>
          <w:rFonts w:asciiTheme="minorHAnsi" w:hAnsiTheme="minorHAnsi" w:cstheme="minorHAnsi"/>
          <w:bCs/>
          <w:sz w:val="20"/>
          <w:u w:val="none"/>
        </w:rPr>
        <w:tab/>
      </w:r>
    </w:p>
    <w:bookmarkEnd w:id="53"/>
    <w:p w14:paraId="700DA18E" w14:textId="7C97298D" w:rsidR="00107C7E" w:rsidRPr="00937D82" w:rsidRDefault="00107C7E" w:rsidP="00107C7E">
      <w:pPr>
        <w:spacing w:after="0" w:line="240" w:lineRule="auto"/>
        <w:jc w:val="center"/>
        <w:rPr>
          <w:rFonts w:cstheme="minorHAnsi"/>
          <w:b/>
          <w:sz w:val="20"/>
          <w:szCs w:val="20"/>
          <w:highlight w:val="yellow"/>
        </w:rPr>
      </w:pPr>
      <w:r w:rsidRPr="00937D82">
        <w:rPr>
          <w:rFonts w:cstheme="minorHAnsi"/>
          <w:b/>
          <w:sz w:val="20"/>
          <w:szCs w:val="20"/>
        </w:rPr>
        <w:t xml:space="preserve">PROJEKTOWANE POSTANOWIENIA UMOWY W SPRAWIE ZAMÓWIENIA PUBLICZNEGO </w:t>
      </w:r>
    </w:p>
    <w:p w14:paraId="564A1BC9" w14:textId="77777777" w:rsidR="00B94D54" w:rsidRPr="00F14001" w:rsidRDefault="00B94D54" w:rsidP="00B94D54">
      <w:pPr>
        <w:spacing w:after="0" w:line="240" w:lineRule="auto"/>
        <w:jc w:val="both"/>
        <w:rPr>
          <w:rFonts w:eastAsia="Aptos" w:cstheme="minorHAnsi"/>
          <w:sz w:val="20"/>
          <w:szCs w:val="20"/>
        </w:rPr>
      </w:pPr>
      <w:bookmarkStart w:id="54" w:name="_Hlk174708451"/>
      <w:r w:rsidRPr="00F14001">
        <w:rPr>
          <w:rFonts w:eastAsia="Aptos" w:cstheme="minorHAnsi"/>
          <w:sz w:val="20"/>
          <w:szCs w:val="20"/>
        </w:rPr>
        <w:t>[zapis dla umowy zawartej w formie pisemnej]</w:t>
      </w:r>
    </w:p>
    <w:p w14:paraId="7418D677" w14:textId="77777777" w:rsidR="00B94D54" w:rsidRPr="00F14001" w:rsidRDefault="00B94D54" w:rsidP="00B94D54">
      <w:pPr>
        <w:spacing w:after="0" w:line="240" w:lineRule="auto"/>
        <w:jc w:val="both"/>
        <w:rPr>
          <w:rFonts w:eastAsia="Aptos" w:cstheme="minorHAnsi"/>
          <w:sz w:val="20"/>
          <w:szCs w:val="20"/>
        </w:rPr>
      </w:pPr>
      <w:r w:rsidRPr="00F14001">
        <w:rPr>
          <w:rFonts w:eastAsia="Aptos" w:cstheme="minorHAnsi"/>
          <w:sz w:val="20"/>
          <w:szCs w:val="20"/>
        </w:rPr>
        <w:t>Zawarta w dniu ......................... w …………….. pomiędzy ……………….….…… reprezentowanym przez:</w:t>
      </w:r>
    </w:p>
    <w:p w14:paraId="77E89B5F" w14:textId="77777777" w:rsidR="00B94D54" w:rsidRPr="00F14001" w:rsidRDefault="00B94D54">
      <w:pPr>
        <w:numPr>
          <w:ilvl w:val="0"/>
          <w:numId w:val="78"/>
        </w:numPr>
        <w:spacing w:after="0" w:line="240" w:lineRule="auto"/>
        <w:ind w:left="992" w:hanging="357"/>
        <w:jc w:val="both"/>
        <w:rPr>
          <w:rFonts w:eastAsia="Aptos" w:cstheme="minorHAnsi"/>
          <w:sz w:val="20"/>
          <w:szCs w:val="20"/>
        </w:rPr>
      </w:pPr>
      <w:r w:rsidRPr="00F14001">
        <w:rPr>
          <w:rFonts w:eastAsia="Aptos" w:cstheme="minorHAnsi"/>
          <w:sz w:val="20"/>
          <w:szCs w:val="20"/>
        </w:rPr>
        <w:t>......................................................................................................................</w:t>
      </w:r>
    </w:p>
    <w:p w14:paraId="319D8D5D" w14:textId="77777777" w:rsidR="00B94D54" w:rsidRPr="00F14001" w:rsidRDefault="00B94D54">
      <w:pPr>
        <w:numPr>
          <w:ilvl w:val="0"/>
          <w:numId w:val="78"/>
        </w:numPr>
        <w:spacing w:after="0" w:line="240" w:lineRule="auto"/>
        <w:ind w:left="992" w:hanging="357"/>
        <w:jc w:val="both"/>
        <w:rPr>
          <w:rFonts w:eastAsia="Aptos" w:cstheme="minorHAnsi"/>
          <w:sz w:val="20"/>
          <w:szCs w:val="20"/>
        </w:rPr>
      </w:pPr>
      <w:r w:rsidRPr="00F14001">
        <w:rPr>
          <w:rFonts w:eastAsia="Aptos" w:cstheme="minorHAnsi"/>
          <w:sz w:val="20"/>
          <w:szCs w:val="20"/>
        </w:rPr>
        <w:t>......................................................................................................................</w:t>
      </w:r>
    </w:p>
    <w:p w14:paraId="0444FA63" w14:textId="77777777" w:rsidR="00B94D54" w:rsidRPr="00F14001" w:rsidRDefault="00B94D54" w:rsidP="00B94D54">
      <w:pPr>
        <w:spacing w:after="0" w:line="240" w:lineRule="auto"/>
        <w:jc w:val="both"/>
        <w:rPr>
          <w:rFonts w:eastAsia="Aptos" w:cstheme="minorHAnsi"/>
          <w:sz w:val="20"/>
          <w:szCs w:val="20"/>
        </w:rPr>
      </w:pPr>
      <w:r w:rsidRPr="00F14001">
        <w:rPr>
          <w:rFonts w:eastAsia="Aptos" w:cstheme="minorHAnsi"/>
          <w:sz w:val="20"/>
          <w:szCs w:val="20"/>
        </w:rPr>
        <w:t>zwanym dalej Zamawiającym</w:t>
      </w:r>
    </w:p>
    <w:p w14:paraId="65465405" w14:textId="77777777" w:rsidR="00B94D54" w:rsidRPr="00F14001" w:rsidRDefault="00B94D54" w:rsidP="00B94D54">
      <w:pPr>
        <w:spacing w:after="0" w:line="240" w:lineRule="auto"/>
        <w:jc w:val="both"/>
        <w:rPr>
          <w:rFonts w:eastAsia="Aptos" w:cstheme="minorHAnsi"/>
          <w:sz w:val="20"/>
          <w:szCs w:val="20"/>
        </w:rPr>
      </w:pPr>
    </w:p>
    <w:p w14:paraId="56123C86" w14:textId="77777777" w:rsidR="00B94D54" w:rsidRPr="00F14001" w:rsidRDefault="00B94D54" w:rsidP="00B94D54">
      <w:pPr>
        <w:spacing w:after="0" w:line="240" w:lineRule="auto"/>
        <w:jc w:val="both"/>
        <w:rPr>
          <w:rFonts w:eastAsia="Aptos" w:cstheme="minorHAnsi"/>
          <w:sz w:val="20"/>
          <w:szCs w:val="20"/>
        </w:rPr>
      </w:pPr>
      <w:r w:rsidRPr="00F14001">
        <w:rPr>
          <w:rFonts w:eastAsia="Aptos" w:cstheme="minorHAnsi"/>
          <w:sz w:val="20"/>
          <w:szCs w:val="20"/>
        </w:rPr>
        <w:t>lub</w:t>
      </w:r>
    </w:p>
    <w:p w14:paraId="14A8D26C" w14:textId="77777777" w:rsidR="00B94D54" w:rsidRPr="00F14001" w:rsidRDefault="00B94D54" w:rsidP="00B94D54">
      <w:pPr>
        <w:autoSpaceDE w:val="0"/>
        <w:autoSpaceDN w:val="0"/>
        <w:spacing w:after="0" w:line="240" w:lineRule="auto"/>
        <w:jc w:val="both"/>
        <w:rPr>
          <w:rFonts w:eastAsia="Aptos" w:cstheme="minorHAnsi"/>
          <w:sz w:val="20"/>
          <w:szCs w:val="20"/>
        </w:rPr>
      </w:pPr>
      <w:r w:rsidRPr="00F14001">
        <w:rPr>
          <w:rFonts w:eastAsia="Aptos" w:cstheme="minorHAnsi"/>
          <w:sz w:val="20"/>
          <w:szCs w:val="20"/>
        </w:rPr>
        <w:t>[zapis dla umowy zawartej w postaci elektronicznej]</w:t>
      </w:r>
    </w:p>
    <w:p w14:paraId="2B9D48BC" w14:textId="77777777" w:rsidR="00B94D54" w:rsidRPr="00F14001" w:rsidRDefault="00B94D54" w:rsidP="00B94D54">
      <w:pPr>
        <w:spacing w:after="0" w:line="240" w:lineRule="auto"/>
        <w:jc w:val="both"/>
        <w:rPr>
          <w:rFonts w:eastAsia="Aptos" w:cstheme="minorHAnsi"/>
          <w:sz w:val="20"/>
          <w:szCs w:val="20"/>
        </w:rPr>
      </w:pPr>
      <w:r w:rsidRPr="00F14001">
        <w:rPr>
          <w:rFonts w:eastAsia="Aptos" w:cstheme="minorHAnsi"/>
          <w:sz w:val="20"/>
          <w:szCs w:val="20"/>
        </w:rPr>
        <w:t>Zawarta pomiędzy ……………….….…… reprezentowanym przez:</w:t>
      </w:r>
    </w:p>
    <w:p w14:paraId="4BFC236C" w14:textId="77777777" w:rsidR="00B94D54" w:rsidRPr="00F14001" w:rsidRDefault="00B94D54">
      <w:pPr>
        <w:numPr>
          <w:ilvl w:val="0"/>
          <w:numId w:val="78"/>
        </w:numPr>
        <w:spacing w:after="0" w:line="240" w:lineRule="auto"/>
        <w:ind w:left="992" w:hanging="357"/>
        <w:jc w:val="both"/>
        <w:rPr>
          <w:rFonts w:eastAsia="Aptos" w:cstheme="minorHAnsi"/>
          <w:sz w:val="20"/>
          <w:szCs w:val="20"/>
        </w:rPr>
      </w:pPr>
      <w:r w:rsidRPr="00F14001">
        <w:rPr>
          <w:rFonts w:eastAsia="Aptos" w:cstheme="minorHAnsi"/>
          <w:sz w:val="20"/>
          <w:szCs w:val="20"/>
        </w:rPr>
        <w:t>......................................................................................................................</w:t>
      </w:r>
    </w:p>
    <w:p w14:paraId="22E7B8E2" w14:textId="77777777" w:rsidR="00B94D54" w:rsidRPr="00F14001" w:rsidRDefault="00B94D54">
      <w:pPr>
        <w:numPr>
          <w:ilvl w:val="0"/>
          <w:numId w:val="78"/>
        </w:numPr>
        <w:spacing w:after="0" w:line="240" w:lineRule="auto"/>
        <w:ind w:left="992" w:hanging="357"/>
        <w:jc w:val="both"/>
        <w:rPr>
          <w:rFonts w:eastAsia="Aptos" w:cstheme="minorHAnsi"/>
          <w:sz w:val="20"/>
          <w:szCs w:val="20"/>
        </w:rPr>
      </w:pPr>
      <w:r w:rsidRPr="00F14001">
        <w:rPr>
          <w:rFonts w:eastAsia="Aptos" w:cstheme="minorHAnsi"/>
          <w:sz w:val="20"/>
          <w:szCs w:val="20"/>
        </w:rPr>
        <w:t>......................................................................................................................</w:t>
      </w:r>
    </w:p>
    <w:p w14:paraId="2EAC76FE" w14:textId="77777777" w:rsidR="00B94D54" w:rsidRPr="00F14001" w:rsidRDefault="00B94D54" w:rsidP="00B94D54">
      <w:pPr>
        <w:spacing w:after="0" w:line="240" w:lineRule="auto"/>
        <w:jc w:val="both"/>
        <w:rPr>
          <w:rFonts w:eastAsia="Aptos" w:cstheme="minorHAnsi"/>
          <w:sz w:val="20"/>
          <w:szCs w:val="20"/>
        </w:rPr>
      </w:pPr>
      <w:r w:rsidRPr="00F14001">
        <w:rPr>
          <w:rFonts w:eastAsia="Aptos" w:cstheme="minorHAnsi"/>
          <w:sz w:val="20"/>
          <w:szCs w:val="20"/>
        </w:rPr>
        <w:t>zwanym dalej Zamawiającym</w:t>
      </w:r>
    </w:p>
    <w:bookmarkEnd w:id="54"/>
    <w:p w14:paraId="46500B99"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t>a</w:t>
      </w:r>
    </w:p>
    <w:p w14:paraId="07D9C29B"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w:t>
      </w:r>
    </w:p>
    <w:p w14:paraId="480B6C81"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z siedzibą w .................................................................., reprezentowanym przez:</w:t>
      </w:r>
    </w:p>
    <w:p w14:paraId="794E738A" w14:textId="77777777" w:rsidR="00107C7E" w:rsidRPr="00937D82" w:rsidRDefault="00107C7E" w:rsidP="00107C7E">
      <w:pPr>
        <w:numPr>
          <w:ilvl w:val="0"/>
          <w:numId w:val="17"/>
        </w:numPr>
        <w:tabs>
          <w:tab w:val="num" w:pos="993"/>
        </w:tabs>
        <w:spacing w:after="0" w:line="240" w:lineRule="auto"/>
        <w:ind w:left="992" w:hanging="357"/>
        <w:jc w:val="both"/>
        <w:rPr>
          <w:rFonts w:cstheme="minorHAnsi"/>
          <w:sz w:val="20"/>
          <w:szCs w:val="20"/>
        </w:rPr>
      </w:pPr>
      <w:r w:rsidRPr="00937D82">
        <w:rPr>
          <w:rFonts w:cstheme="minorHAnsi"/>
          <w:sz w:val="20"/>
          <w:szCs w:val="20"/>
        </w:rPr>
        <w:t>........................................................................................................................</w:t>
      </w:r>
    </w:p>
    <w:p w14:paraId="51B37DCD" w14:textId="77777777" w:rsidR="00107C7E" w:rsidRPr="00937D82" w:rsidRDefault="00107C7E" w:rsidP="00107C7E">
      <w:pPr>
        <w:numPr>
          <w:ilvl w:val="0"/>
          <w:numId w:val="17"/>
        </w:numPr>
        <w:tabs>
          <w:tab w:val="num" w:pos="993"/>
        </w:tabs>
        <w:spacing w:after="0" w:line="240" w:lineRule="auto"/>
        <w:ind w:left="992" w:hanging="357"/>
        <w:jc w:val="both"/>
        <w:rPr>
          <w:rFonts w:cstheme="minorHAnsi"/>
          <w:sz w:val="20"/>
          <w:szCs w:val="20"/>
        </w:rPr>
      </w:pPr>
      <w:r w:rsidRPr="00937D82">
        <w:rPr>
          <w:rFonts w:cstheme="minorHAnsi"/>
          <w:sz w:val="20"/>
          <w:szCs w:val="20"/>
        </w:rPr>
        <w:t>........................................................................................................................</w:t>
      </w:r>
    </w:p>
    <w:p w14:paraId="6DEE074C"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zwanym dalej Wykonawcą.</w:t>
      </w:r>
    </w:p>
    <w:p w14:paraId="5F9AE90A" w14:textId="40351231" w:rsidR="00107C7E" w:rsidRPr="00937D82" w:rsidRDefault="00107C7E" w:rsidP="00107C7E">
      <w:pPr>
        <w:spacing w:after="0" w:line="240" w:lineRule="auto"/>
        <w:jc w:val="both"/>
        <w:rPr>
          <w:rFonts w:cstheme="minorHAnsi"/>
          <w:sz w:val="20"/>
          <w:szCs w:val="20"/>
        </w:rPr>
      </w:pPr>
      <w:r w:rsidRPr="00937D82">
        <w:rPr>
          <w:rFonts w:cstheme="minorHAnsi"/>
          <w:sz w:val="20"/>
          <w:szCs w:val="20"/>
        </w:rPr>
        <w:t xml:space="preserve">W rezultacie dokonania przez Zamawiającego wyboru oferty Wykonawcy, zgodnie z wymogami </w:t>
      </w:r>
      <w:r w:rsidRPr="00937D82">
        <w:rPr>
          <w:rFonts w:eastAsia="Times New Roman" w:cstheme="minorHAnsi"/>
          <w:sz w:val="20"/>
          <w:szCs w:val="20"/>
          <w:lang w:eastAsia="pl-PL"/>
        </w:rPr>
        <w:t>ustawy z dnia 11 września 2019 r. - Prawo zamówień publicznych (</w:t>
      </w:r>
      <w:r w:rsidRPr="00937D82">
        <w:rPr>
          <w:rFonts w:cstheme="minorHAnsi"/>
          <w:sz w:val="20"/>
          <w:szCs w:val="20"/>
        </w:rPr>
        <w:t xml:space="preserve">Dz.U. </w:t>
      </w:r>
      <w:r w:rsidR="00CF655B" w:rsidRPr="00937D82">
        <w:rPr>
          <w:rFonts w:eastAsia="Times New Roman" w:cstheme="minorHAnsi"/>
          <w:sz w:val="20"/>
          <w:szCs w:val="20"/>
          <w:lang w:eastAsia="pl-PL"/>
        </w:rPr>
        <w:t>z 202</w:t>
      </w:r>
      <w:r w:rsidR="009102AF" w:rsidRPr="00937D82">
        <w:rPr>
          <w:rFonts w:eastAsia="Times New Roman" w:cstheme="minorHAnsi"/>
          <w:sz w:val="20"/>
          <w:szCs w:val="20"/>
          <w:lang w:eastAsia="pl-PL"/>
        </w:rPr>
        <w:t>3</w:t>
      </w:r>
      <w:r w:rsidR="00CF655B" w:rsidRPr="00937D82">
        <w:rPr>
          <w:rFonts w:eastAsia="Times New Roman" w:cstheme="minorHAnsi"/>
          <w:sz w:val="20"/>
          <w:szCs w:val="20"/>
          <w:lang w:eastAsia="pl-PL"/>
        </w:rPr>
        <w:t xml:space="preserve"> r. poz. </w:t>
      </w:r>
      <w:r w:rsidR="00902952" w:rsidRPr="00937D82">
        <w:rPr>
          <w:rFonts w:eastAsia="Times New Roman" w:cstheme="minorHAnsi"/>
          <w:sz w:val="20"/>
          <w:szCs w:val="20"/>
          <w:lang w:eastAsia="pl-PL"/>
        </w:rPr>
        <w:t>1</w:t>
      </w:r>
      <w:r w:rsidR="009102AF" w:rsidRPr="00937D82">
        <w:rPr>
          <w:rFonts w:eastAsia="Times New Roman" w:cstheme="minorHAnsi"/>
          <w:sz w:val="20"/>
          <w:szCs w:val="20"/>
          <w:lang w:eastAsia="pl-PL"/>
        </w:rPr>
        <w:t>605</w:t>
      </w:r>
      <w:r w:rsidR="000122F5" w:rsidRPr="00937D82">
        <w:rPr>
          <w:rFonts w:eastAsia="Times New Roman" w:cstheme="minorHAnsi"/>
          <w:sz w:val="20"/>
          <w:szCs w:val="20"/>
          <w:lang w:eastAsia="pl-PL"/>
        </w:rPr>
        <w:t xml:space="preserve"> z późn. zm.</w:t>
      </w:r>
      <w:r w:rsidR="000122F5" w:rsidRPr="00937D82">
        <w:rPr>
          <w:rFonts w:cstheme="minorHAnsi"/>
          <w:sz w:val="20"/>
          <w:szCs w:val="20"/>
        </w:rPr>
        <w:t>)</w:t>
      </w:r>
      <w:r w:rsidRPr="00937D82">
        <w:rPr>
          <w:rFonts w:cstheme="minorHAnsi"/>
          <w:sz w:val="20"/>
          <w:szCs w:val="20"/>
        </w:rPr>
        <w:t xml:space="preserve">, zwanej </w:t>
      </w:r>
      <w:r w:rsidRPr="00937D82">
        <w:rPr>
          <w:rFonts w:cstheme="minorHAnsi"/>
          <w:bCs/>
          <w:sz w:val="20"/>
          <w:szCs w:val="20"/>
        </w:rPr>
        <w:t xml:space="preserve">dalej Ustawą PZP, </w:t>
      </w:r>
      <w:r w:rsidRPr="00937D82">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937D82" w:rsidRDefault="00107C7E" w:rsidP="00107C7E">
      <w:pPr>
        <w:spacing w:after="0" w:line="240" w:lineRule="auto"/>
        <w:jc w:val="center"/>
        <w:rPr>
          <w:rFonts w:cstheme="minorHAnsi"/>
          <w:sz w:val="20"/>
          <w:szCs w:val="20"/>
        </w:rPr>
      </w:pPr>
    </w:p>
    <w:p w14:paraId="5AD18458"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1</w:t>
      </w:r>
    </w:p>
    <w:p w14:paraId="32CF19D5" w14:textId="77777777" w:rsidR="00107C7E" w:rsidRPr="00F14001" w:rsidRDefault="00107C7E" w:rsidP="00107C7E">
      <w:pPr>
        <w:spacing w:after="0" w:line="240" w:lineRule="auto"/>
        <w:jc w:val="both"/>
        <w:rPr>
          <w:rFonts w:cstheme="minorHAnsi"/>
          <w:sz w:val="20"/>
          <w:szCs w:val="20"/>
        </w:rPr>
      </w:pPr>
      <w:r w:rsidRPr="00937D82">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w:t>
      </w:r>
      <w:r w:rsidRPr="00F14001">
        <w:rPr>
          <w:rFonts w:cstheme="minorHAnsi"/>
          <w:sz w:val="20"/>
          <w:szCs w:val="20"/>
        </w:rPr>
        <w:t xml:space="preserve">zamówienia publicznego na UBEZPIECZENIE …………………………………, w ramach następujących ubezpieczeń: </w:t>
      </w:r>
    </w:p>
    <w:p w14:paraId="4E1ECF81" w14:textId="77777777" w:rsidR="00107C7E" w:rsidRPr="00F14001" w:rsidRDefault="00107C7E" w:rsidP="00107C7E">
      <w:pPr>
        <w:numPr>
          <w:ilvl w:val="0"/>
          <w:numId w:val="20"/>
        </w:numPr>
        <w:spacing w:after="0" w:line="240" w:lineRule="auto"/>
        <w:ind w:left="426"/>
        <w:jc w:val="both"/>
        <w:rPr>
          <w:rFonts w:cstheme="minorHAnsi"/>
          <w:sz w:val="20"/>
          <w:szCs w:val="20"/>
        </w:rPr>
      </w:pPr>
      <w:r w:rsidRPr="00F14001">
        <w:rPr>
          <w:rFonts w:cstheme="minorHAnsi"/>
          <w:sz w:val="20"/>
          <w:szCs w:val="20"/>
        </w:rPr>
        <w:t xml:space="preserve">mienia od wszystkich ryzyk, </w:t>
      </w:r>
    </w:p>
    <w:p w14:paraId="0F0B5A83" w14:textId="77777777" w:rsidR="00107C7E" w:rsidRPr="00F14001" w:rsidRDefault="00107C7E" w:rsidP="00107C7E">
      <w:pPr>
        <w:numPr>
          <w:ilvl w:val="0"/>
          <w:numId w:val="20"/>
        </w:numPr>
        <w:spacing w:after="0" w:line="240" w:lineRule="auto"/>
        <w:ind w:left="426"/>
        <w:jc w:val="both"/>
        <w:rPr>
          <w:rFonts w:cstheme="minorHAnsi"/>
          <w:sz w:val="20"/>
          <w:szCs w:val="20"/>
        </w:rPr>
      </w:pPr>
      <w:r w:rsidRPr="00F14001">
        <w:rPr>
          <w:rFonts w:cstheme="minorHAnsi"/>
          <w:sz w:val="20"/>
          <w:szCs w:val="20"/>
        </w:rPr>
        <w:t xml:space="preserve">sprzętu elektronicznego od wszystkich ryzyk, </w:t>
      </w:r>
    </w:p>
    <w:p w14:paraId="419C147A" w14:textId="4BB32298" w:rsidR="00107C7E" w:rsidRPr="00F14001" w:rsidRDefault="00107C7E" w:rsidP="00107C7E">
      <w:pPr>
        <w:numPr>
          <w:ilvl w:val="0"/>
          <w:numId w:val="20"/>
        </w:numPr>
        <w:spacing w:after="0" w:line="240" w:lineRule="auto"/>
        <w:ind w:left="426"/>
        <w:jc w:val="both"/>
        <w:rPr>
          <w:rFonts w:cstheme="minorHAnsi"/>
          <w:sz w:val="20"/>
          <w:szCs w:val="20"/>
        </w:rPr>
      </w:pPr>
      <w:r w:rsidRPr="00F14001">
        <w:rPr>
          <w:rFonts w:cstheme="minorHAnsi"/>
          <w:sz w:val="20"/>
          <w:szCs w:val="20"/>
        </w:rPr>
        <w:t>odpowiedzialności cywilnej</w:t>
      </w:r>
      <w:r w:rsidR="00F14001" w:rsidRPr="00F14001">
        <w:rPr>
          <w:rFonts w:cstheme="minorHAnsi"/>
          <w:sz w:val="20"/>
          <w:szCs w:val="20"/>
        </w:rPr>
        <w:t>.</w:t>
      </w:r>
    </w:p>
    <w:p w14:paraId="1CA481A1"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2</w:t>
      </w:r>
    </w:p>
    <w:p w14:paraId="6E0DC425" w14:textId="77777777" w:rsidR="00107C7E" w:rsidRPr="00937D82" w:rsidRDefault="00107C7E" w:rsidP="00107C7E">
      <w:pPr>
        <w:pStyle w:val="Tekstpodstawowywcity"/>
        <w:spacing w:after="0" w:line="240" w:lineRule="auto"/>
        <w:ind w:left="0"/>
        <w:rPr>
          <w:rFonts w:cstheme="minorHAnsi"/>
          <w:b/>
          <w:sz w:val="20"/>
          <w:szCs w:val="20"/>
        </w:rPr>
      </w:pPr>
      <w:r w:rsidRPr="00937D82">
        <w:rPr>
          <w:rFonts w:cstheme="minorHAnsi"/>
          <w:sz w:val="20"/>
          <w:szCs w:val="20"/>
        </w:rPr>
        <w:t>Wykonawca udziela Zamawiającemu ochrony ubezpieczeniowej na okres wskazany w SWZ to jest …………………………………………</w:t>
      </w:r>
    </w:p>
    <w:p w14:paraId="212AA44C"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3</w:t>
      </w:r>
    </w:p>
    <w:p w14:paraId="7BEDBDF7"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937D82" w:rsidRDefault="00107C7E" w:rsidP="00107C7E">
      <w:pPr>
        <w:spacing w:after="0" w:line="240" w:lineRule="auto"/>
        <w:jc w:val="center"/>
        <w:rPr>
          <w:rFonts w:cstheme="minorHAnsi"/>
          <w:sz w:val="20"/>
          <w:szCs w:val="20"/>
        </w:rPr>
      </w:pPr>
    </w:p>
    <w:p w14:paraId="3B795BBF"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t>§ 4</w:t>
      </w:r>
    </w:p>
    <w:p w14:paraId="39C175DE" w14:textId="7588093E" w:rsidR="00107C7E" w:rsidRPr="00F14001" w:rsidRDefault="00107C7E" w:rsidP="00107C7E">
      <w:pPr>
        <w:numPr>
          <w:ilvl w:val="0"/>
          <w:numId w:val="19"/>
        </w:numPr>
        <w:tabs>
          <w:tab w:val="num" w:pos="142"/>
        </w:tabs>
        <w:spacing w:after="0" w:line="240" w:lineRule="auto"/>
        <w:ind w:left="284" w:hanging="284"/>
        <w:jc w:val="both"/>
        <w:rPr>
          <w:rFonts w:cstheme="minorHAnsi"/>
          <w:sz w:val="20"/>
          <w:szCs w:val="20"/>
        </w:rPr>
      </w:pPr>
      <w:r w:rsidRPr="00F14001">
        <w:rPr>
          <w:rFonts w:cstheme="minorHAnsi"/>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F14001" w:rsidRPr="00F14001">
        <w:rPr>
          <w:rFonts w:cstheme="minorHAnsi"/>
          <w:sz w:val="20"/>
          <w:szCs w:val="20"/>
        </w:rPr>
        <w:t>.</w:t>
      </w:r>
    </w:p>
    <w:p w14:paraId="4DD3AA6D" w14:textId="77777777" w:rsidR="00107C7E" w:rsidRPr="00937D82" w:rsidRDefault="00107C7E" w:rsidP="00107C7E">
      <w:pPr>
        <w:numPr>
          <w:ilvl w:val="0"/>
          <w:numId w:val="19"/>
        </w:numPr>
        <w:tabs>
          <w:tab w:val="num" w:pos="284"/>
        </w:tabs>
        <w:spacing w:after="0" w:line="240" w:lineRule="auto"/>
        <w:ind w:left="284" w:hanging="284"/>
        <w:jc w:val="both"/>
        <w:rPr>
          <w:rFonts w:cstheme="minorHAnsi"/>
          <w:sz w:val="20"/>
          <w:szCs w:val="20"/>
        </w:rPr>
      </w:pPr>
      <w:r w:rsidRPr="00F14001">
        <w:rPr>
          <w:rFonts w:cstheme="minorHAnsi"/>
          <w:sz w:val="20"/>
          <w:szCs w:val="20"/>
        </w:rPr>
        <w:t xml:space="preserve">Do czasu wystawienia polis ubezpieczeniowych, Wykonawca potwierdza </w:t>
      </w:r>
      <w:r w:rsidRPr="00937D82">
        <w:rPr>
          <w:rFonts w:cstheme="minorHAnsi"/>
          <w:sz w:val="20"/>
          <w:szCs w:val="20"/>
        </w:rPr>
        <w:t>fakt udzielania ochrony poprzez wystawienie dokumentu tymczasowego – noty pokrycia ubezpieczeniowego</w:t>
      </w:r>
    </w:p>
    <w:p w14:paraId="0127730F" w14:textId="77777777" w:rsidR="00107C7E" w:rsidRPr="00937D82" w:rsidRDefault="00107C7E" w:rsidP="00107C7E">
      <w:pPr>
        <w:spacing w:after="0" w:line="240" w:lineRule="auto"/>
        <w:ind w:left="284"/>
        <w:jc w:val="both"/>
        <w:rPr>
          <w:rFonts w:cstheme="minorHAnsi"/>
          <w:sz w:val="20"/>
          <w:szCs w:val="20"/>
          <w:highlight w:val="green"/>
        </w:rPr>
      </w:pPr>
    </w:p>
    <w:p w14:paraId="3CCC9ABB"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t>§ 5</w:t>
      </w:r>
    </w:p>
    <w:p w14:paraId="1058D23A" w14:textId="77777777" w:rsidR="00107C7E" w:rsidRPr="00937D82" w:rsidRDefault="00107C7E" w:rsidP="00107C7E">
      <w:pPr>
        <w:numPr>
          <w:ilvl w:val="0"/>
          <w:numId w:val="23"/>
        </w:numPr>
        <w:suppressAutoHyphens/>
        <w:spacing w:after="0" w:line="240" w:lineRule="auto"/>
        <w:ind w:left="426" w:hanging="426"/>
        <w:jc w:val="both"/>
        <w:rPr>
          <w:rFonts w:cstheme="minorHAnsi"/>
          <w:sz w:val="20"/>
          <w:szCs w:val="20"/>
        </w:rPr>
      </w:pPr>
      <w:r w:rsidRPr="00937D82">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937D82"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37D82">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937D82"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37D82">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937D82"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37D82">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937D82"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37D82">
        <w:rPr>
          <w:rFonts w:asciiTheme="minorHAnsi" w:hAnsiTheme="minorHAnsi" w:cstheme="minorHAnsi"/>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937D82"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37D82">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937D82" w:rsidRDefault="00107C7E" w:rsidP="00107C7E">
      <w:pPr>
        <w:numPr>
          <w:ilvl w:val="0"/>
          <w:numId w:val="23"/>
        </w:numPr>
        <w:suppressAutoHyphens/>
        <w:spacing w:after="0" w:line="240" w:lineRule="auto"/>
        <w:ind w:left="426" w:hanging="426"/>
        <w:jc w:val="both"/>
        <w:rPr>
          <w:rFonts w:cstheme="minorHAnsi"/>
          <w:sz w:val="20"/>
          <w:szCs w:val="20"/>
        </w:rPr>
      </w:pPr>
      <w:r w:rsidRPr="00937D82">
        <w:rPr>
          <w:rFonts w:cstheme="minorHAnsi"/>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937D82" w:rsidRDefault="00107C7E" w:rsidP="00107C7E">
      <w:pPr>
        <w:spacing w:after="0" w:line="240" w:lineRule="auto"/>
        <w:ind w:left="426"/>
        <w:jc w:val="both"/>
        <w:rPr>
          <w:rFonts w:cstheme="minorHAnsi"/>
          <w:sz w:val="20"/>
          <w:szCs w:val="20"/>
        </w:rPr>
      </w:pPr>
      <w:r w:rsidRPr="00937D82">
        <w:rPr>
          <w:rFonts w:cstheme="minorHAnsi"/>
          <w:sz w:val="20"/>
          <w:szCs w:val="20"/>
        </w:rPr>
        <w:t xml:space="preserve">- dokument potwierdzający prawo własności, np. kopia faktury zakupu lub kopia wyciągu </w:t>
      </w:r>
      <w:r w:rsidRPr="00937D82">
        <w:rPr>
          <w:rFonts w:cstheme="minorHAnsi"/>
          <w:sz w:val="20"/>
          <w:szCs w:val="20"/>
        </w:rPr>
        <w:br/>
        <w:t>z ewidencji środków trwałych,</w:t>
      </w:r>
    </w:p>
    <w:p w14:paraId="20E924BD" w14:textId="77777777" w:rsidR="00107C7E" w:rsidRPr="00937D82" w:rsidRDefault="00107C7E" w:rsidP="00107C7E">
      <w:pPr>
        <w:spacing w:after="0" w:line="240" w:lineRule="auto"/>
        <w:ind w:left="426"/>
        <w:jc w:val="both"/>
        <w:rPr>
          <w:rFonts w:cstheme="minorHAnsi"/>
          <w:sz w:val="20"/>
          <w:szCs w:val="20"/>
        </w:rPr>
      </w:pPr>
      <w:r w:rsidRPr="00937D82">
        <w:rPr>
          <w:rFonts w:cstheme="minorHAnsi"/>
          <w:sz w:val="20"/>
          <w:szCs w:val="20"/>
        </w:rPr>
        <w:t xml:space="preserve">- dokument potwierdzający wysokość szkody, np. kosztorys lub faktura </w:t>
      </w:r>
      <w:r w:rsidRPr="00937D82">
        <w:rPr>
          <w:rFonts w:cstheme="minorHAnsi"/>
          <w:bCs/>
          <w:sz w:val="20"/>
          <w:szCs w:val="20"/>
        </w:rPr>
        <w:t>wraz z dokumentacją fotograficzną ukazującą rozmiar</w:t>
      </w:r>
      <w:bookmarkStart w:id="55" w:name="_Hlk62076342"/>
      <w:r w:rsidRPr="00937D82">
        <w:rPr>
          <w:rFonts w:cstheme="minorHAnsi"/>
          <w:bCs/>
          <w:sz w:val="20"/>
          <w:szCs w:val="20"/>
        </w:rPr>
        <w:t xml:space="preserve"> i przyczynę szkody.</w:t>
      </w:r>
      <w:bookmarkEnd w:id="55"/>
    </w:p>
    <w:p w14:paraId="2B331D49"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Jeżeli Wykonawca nie udzieli odpowiedzi na reklamację (odwołanie) w terminach, o których mowa w ust. 6 uważa się, że uznał on reklamację.</w:t>
      </w:r>
    </w:p>
    <w:p w14:paraId="6A6DD57A"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 xml:space="preserve">W przypadku kontaktów Wykonawcy z pełnomocnikiem Zamawiającego dopuszczalna jest forma kontaktowania za pośrednictwem poczty elektronicznej pod adresem: </w:t>
      </w:r>
      <w:hyperlink r:id="rId33" w:history="1">
        <w:r w:rsidRPr="00937D82">
          <w:rPr>
            <w:rStyle w:val="Hipercze"/>
            <w:rFonts w:cstheme="minorHAnsi"/>
            <w:sz w:val="20"/>
            <w:szCs w:val="20"/>
          </w:rPr>
          <w:t>szkody@maximus-broker.pl</w:t>
        </w:r>
      </w:hyperlink>
      <w:r w:rsidRPr="00937D82">
        <w:rPr>
          <w:rFonts w:cstheme="minorHAnsi"/>
          <w:sz w:val="20"/>
          <w:szCs w:val="20"/>
        </w:rPr>
        <w:t>.</w:t>
      </w:r>
    </w:p>
    <w:p w14:paraId="12A38C27" w14:textId="209D5E38"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F14001">
        <w:rPr>
          <w:rFonts w:cstheme="minorHAnsi"/>
          <w:sz w:val="20"/>
          <w:szCs w:val="20"/>
        </w:rPr>
        <w:t xml:space="preserve">, </w:t>
      </w:r>
      <w:r w:rsidRPr="00937D82">
        <w:rPr>
          <w:rFonts w:cstheme="minorHAnsi"/>
          <w:sz w:val="20"/>
          <w:szCs w:val="20"/>
        </w:rPr>
        <w:t>gdzie Wykonawca może wymagać od poszkodowanego oryginału dokumentów.</w:t>
      </w:r>
    </w:p>
    <w:p w14:paraId="27447E0D"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56" w:name="OLE_LINK2"/>
      <w:bookmarkStart w:id="57" w:name="OLE_LINK3"/>
      <w:r w:rsidRPr="00937D82">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56"/>
      <w:bookmarkEnd w:id="57"/>
      <w:r w:rsidRPr="00937D82">
        <w:rPr>
          <w:rFonts w:cstheme="minorHAnsi"/>
          <w:sz w:val="20"/>
          <w:szCs w:val="20"/>
        </w:rPr>
        <w:t xml:space="preserve"> </w:t>
      </w:r>
      <w:bookmarkStart w:id="58" w:name="_Hlk62076383"/>
      <w:r w:rsidRPr="00937D82">
        <w:rPr>
          <w:rFonts w:cstheme="minorHAnsi"/>
          <w:sz w:val="20"/>
          <w:szCs w:val="20"/>
        </w:rPr>
        <w:t>w wysokości zgodnej z Ustawą o podatku od towarów i usług, również w przypadkach ustalania wartości szkody na podstawie kosztorysu.</w:t>
      </w:r>
      <w:bookmarkEnd w:id="58"/>
    </w:p>
    <w:p w14:paraId="09A46FF3" w14:textId="77777777" w:rsidR="00107C7E" w:rsidRPr="00937D82"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37D82">
        <w:rPr>
          <w:rFonts w:cstheme="minorHAnsi"/>
          <w:sz w:val="20"/>
          <w:szCs w:val="20"/>
        </w:rPr>
        <w:t>Wykonawca zobowiązuje się do przesyłania raportu szkodowego raz na pół roku do pełnomocnika Zamawiającego na jego pisemną prośbę.</w:t>
      </w:r>
    </w:p>
    <w:p w14:paraId="04676BBD" w14:textId="77777777" w:rsidR="00107C7E" w:rsidRPr="00937D82" w:rsidRDefault="00107C7E" w:rsidP="00107C7E">
      <w:pPr>
        <w:tabs>
          <w:tab w:val="left" w:pos="284"/>
        </w:tabs>
        <w:suppressAutoHyphens/>
        <w:spacing w:after="0" w:line="240" w:lineRule="auto"/>
        <w:ind w:left="284"/>
        <w:jc w:val="both"/>
        <w:rPr>
          <w:rFonts w:cstheme="minorHAnsi"/>
          <w:sz w:val="20"/>
          <w:szCs w:val="20"/>
        </w:rPr>
      </w:pPr>
    </w:p>
    <w:p w14:paraId="0E9CD674" w14:textId="77777777" w:rsidR="00107C7E" w:rsidRPr="00937D82" w:rsidRDefault="00107C7E" w:rsidP="00107C7E">
      <w:pPr>
        <w:spacing w:after="0" w:line="240" w:lineRule="auto"/>
        <w:jc w:val="center"/>
        <w:rPr>
          <w:rFonts w:cstheme="minorHAnsi"/>
          <w:sz w:val="20"/>
          <w:szCs w:val="20"/>
        </w:rPr>
      </w:pPr>
      <w:bookmarkStart w:id="59" w:name="_Hlk62076818"/>
      <w:r w:rsidRPr="00937D82">
        <w:rPr>
          <w:rFonts w:cstheme="minorHAnsi"/>
          <w:sz w:val="20"/>
          <w:szCs w:val="20"/>
        </w:rPr>
        <w:sym w:font="Times New Roman" w:char="00A7"/>
      </w:r>
      <w:r w:rsidRPr="00937D82">
        <w:rPr>
          <w:rFonts w:cstheme="minorHAnsi"/>
          <w:sz w:val="20"/>
          <w:szCs w:val="20"/>
        </w:rPr>
        <w:t xml:space="preserve"> 6</w:t>
      </w:r>
    </w:p>
    <w:p w14:paraId="31DBDABC" w14:textId="77777777" w:rsidR="00107C7E" w:rsidRPr="00937D82" w:rsidRDefault="00107C7E" w:rsidP="00107C7E">
      <w:pPr>
        <w:pStyle w:val="Tekstpodstawowywcity"/>
        <w:spacing w:after="0" w:line="240" w:lineRule="auto"/>
        <w:ind w:left="0"/>
        <w:rPr>
          <w:rFonts w:cstheme="minorHAnsi"/>
          <w:sz w:val="20"/>
          <w:szCs w:val="20"/>
        </w:rPr>
      </w:pPr>
      <w:r w:rsidRPr="00937D82">
        <w:rPr>
          <w:rFonts w:cstheme="minorHAnsi"/>
          <w:sz w:val="20"/>
          <w:szCs w:val="20"/>
        </w:rPr>
        <w:t>Za udzieloną ochronę Zamawiający zapłaci składkę ubezpieczeniową w łącznej wysokości ................................................. zł (słownie złotych .....................................................................................).</w:t>
      </w:r>
    </w:p>
    <w:bookmarkEnd w:id="59"/>
    <w:p w14:paraId="5A6339C8" w14:textId="77777777" w:rsidR="00107C7E" w:rsidRPr="00937D82" w:rsidRDefault="00107C7E" w:rsidP="00107C7E">
      <w:pPr>
        <w:pStyle w:val="Tekstpodstawowywcity"/>
        <w:spacing w:after="0" w:line="240" w:lineRule="auto"/>
        <w:ind w:left="0"/>
        <w:rPr>
          <w:rFonts w:cstheme="minorHAnsi"/>
          <w:bCs/>
          <w:sz w:val="20"/>
          <w:szCs w:val="20"/>
          <w:highlight w:val="red"/>
        </w:rPr>
      </w:pPr>
    </w:p>
    <w:p w14:paraId="023F7197" w14:textId="77777777" w:rsidR="00107C7E" w:rsidRPr="00937D82" w:rsidRDefault="00107C7E" w:rsidP="00107C7E">
      <w:pPr>
        <w:pStyle w:val="Tekstpodstawowywcity"/>
        <w:spacing w:after="0" w:line="240" w:lineRule="auto"/>
        <w:ind w:left="0"/>
        <w:jc w:val="center"/>
        <w:rPr>
          <w:rFonts w:cstheme="minorHAnsi"/>
          <w:b/>
          <w:sz w:val="20"/>
          <w:szCs w:val="20"/>
        </w:rPr>
      </w:pPr>
      <w:bookmarkStart w:id="60" w:name="_Hlk174711126"/>
      <w:r w:rsidRPr="00937D82">
        <w:rPr>
          <w:rFonts w:cstheme="minorHAnsi"/>
          <w:sz w:val="20"/>
          <w:szCs w:val="20"/>
        </w:rPr>
        <w:sym w:font="Times New Roman" w:char="00A7"/>
      </w:r>
      <w:r w:rsidRPr="00937D82">
        <w:rPr>
          <w:rFonts w:cstheme="minorHAnsi"/>
          <w:sz w:val="20"/>
          <w:szCs w:val="20"/>
        </w:rPr>
        <w:t xml:space="preserve"> 7</w:t>
      </w:r>
    </w:p>
    <w:bookmarkEnd w:id="60"/>
    <w:p w14:paraId="56F559FD"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Zamawiający zapłaci składkę ubezpieczeniową zgodnie z poniższym harmonogramem:</w:t>
      </w:r>
    </w:p>
    <w:p w14:paraId="1D8A183B"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lastRenderedPageBreak/>
        <w:t>………………</w:t>
      </w:r>
    </w:p>
    <w:p w14:paraId="55D04754"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w:t>
      </w:r>
    </w:p>
    <w:p w14:paraId="324D4EB0" w14:textId="77777777" w:rsidR="00107C7E" w:rsidRPr="00937D82" w:rsidRDefault="00107C7E" w:rsidP="00107C7E">
      <w:pPr>
        <w:spacing w:after="0" w:line="240" w:lineRule="auto"/>
        <w:jc w:val="both"/>
        <w:rPr>
          <w:rFonts w:cstheme="minorHAnsi"/>
          <w:sz w:val="20"/>
          <w:szCs w:val="20"/>
        </w:rPr>
      </w:pPr>
    </w:p>
    <w:p w14:paraId="5AD0825D"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8</w:t>
      </w:r>
    </w:p>
    <w:p w14:paraId="0C260E1E"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9</w:t>
      </w:r>
    </w:p>
    <w:p w14:paraId="133C6E32" w14:textId="5DB6F2DA" w:rsidR="00107C7E" w:rsidRPr="00937D82" w:rsidRDefault="00107C7E" w:rsidP="00107C7E">
      <w:pPr>
        <w:spacing w:after="0" w:line="240" w:lineRule="auto"/>
        <w:jc w:val="both"/>
        <w:rPr>
          <w:rFonts w:cstheme="minorHAnsi"/>
          <w:sz w:val="20"/>
          <w:szCs w:val="20"/>
        </w:rPr>
      </w:pPr>
      <w:r w:rsidRPr="00937D82">
        <w:rPr>
          <w:rFonts w:cstheme="minorHAnsi"/>
          <w:sz w:val="20"/>
          <w:szCs w:val="20"/>
        </w:rPr>
        <w:t xml:space="preserve">W zawartych na podstawie niniejszej umowy umowach ubezpieczenia zastosowanie będą miały następujące wysokości  </w:t>
      </w:r>
      <w:r w:rsidRPr="00937D82">
        <w:rPr>
          <w:rFonts w:cstheme="minorHAnsi"/>
          <w:bCs/>
          <w:sz w:val="20"/>
          <w:szCs w:val="20"/>
        </w:rPr>
        <w:t>franszyz</w:t>
      </w:r>
      <w:r w:rsidRPr="00937D82">
        <w:rPr>
          <w:rFonts w:cstheme="minorHAnsi"/>
          <w:sz w:val="20"/>
          <w:szCs w:val="20"/>
        </w:rPr>
        <w:t xml:space="preserve"> i udziałów własnych:</w:t>
      </w:r>
    </w:p>
    <w:p w14:paraId="105C2A1E" w14:textId="77777777" w:rsidR="00107C7E" w:rsidRPr="00937D82" w:rsidRDefault="00107C7E" w:rsidP="00107C7E">
      <w:pPr>
        <w:numPr>
          <w:ilvl w:val="0"/>
          <w:numId w:val="15"/>
        </w:numPr>
        <w:spacing w:after="0" w:line="240" w:lineRule="auto"/>
        <w:jc w:val="both"/>
        <w:rPr>
          <w:rFonts w:cstheme="minorHAnsi"/>
          <w:sz w:val="20"/>
          <w:szCs w:val="20"/>
        </w:rPr>
      </w:pPr>
      <w:r w:rsidRPr="00937D82">
        <w:rPr>
          <w:rFonts w:cstheme="minorHAnsi"/>
          <w:sz w:val="20"/>
          <w:szCs w:val="20"/>
        </w:rPr>
        <w:t>ubezpieczenie mienia od wszystkich ryzyk –  ………………</w:t>
      </w:r>
    </w:p>
    <w:p w14:paraId="3AC86BFC" w14:textId="77777777" w:rsidR="00107C7E" w:rsidRPr="00937D82" w:rsidRDefault="00107C7E" w:rsidP="00107C7E">
      <w:pPr>
        <w:numPr>
          <w:ilvl w:val="0"/>
          <w:numId w:val="15"/>
        </w:numPr>
        <w:spacing w:after="0" w:line="240" w:lineRule="auto"/>
        <w:jc w:val="both"/>
        <w:rPr>
          <w:rFonts w:cstheme="minorHAnsi"/>
          <w:sz w:val="20"/>
          <w:szCs w:val="20"/>
        </w:rPr>
      </w:pPr>
      <w:r w:rsidRPr="00937D82">
        <w:rPr>
          <w:rFonts w:cstheme="minorHAnsi"/>
          <w:sz w:val="20"/>
          <w:szCs w:val="20"/>
        </w:rPr>
        <w:t>ubezpieczenie  sprzętu  elektronicznego od wszystkich ryzyk – ……………………………</w:t>
      </w:r>
    </w:p>
    <w:p w14:paraId="35E36708" w14:textId="77777777" w:rsidR="00107C7E" w:rsidRPr="00937D82" w:rsidRDefault="00107C7E" w:rsidP="00107C7E">
      <w:pPr>
        <w:numPr>
          <w:ilvl w:val="0"/>
          <w:numId w:val="15"/>
        </w:numPr>
        <w:spacing w:after="0" w:line="240" w:lineRule="auto"/>
        <w:jc w:val="both"/>
        <w:rPr>
          <w:rFonts w:cstheme="minorHAnsi"/>
          <w:sz w:val="20"/>
          <w:szCs w:val="20"/>
        </w:rPr>
      </w:pPr>
      <w:r w:rsidRPr="00937D82">
        <w:rPr>
          <w:rFonts w:cstheme="minorHAnsi"/>
          <w:sz w:val="20"/>
          <w:szCs w:val="20"/>
        </w:rPr>
        <w:t xml:space="preserve">ubezpieczenie odpowiedzialności cywilnej – ………………………….. </w:t>
      </w:r>
    </w:p>
    <w:p w14:paraId="4AE8EC5C" w14:textId="77777777" w:rsidR="00107C7E" w:rsidRPr="00937D82" w:rsidRDefault="00107C7E" w:rsidP="00107C7E">
      <w:pPr>
        <w:spacing w:after="0" w:line="240" w:lineRule="auto"/>
        <w:ind w:left="645"/>
        <w:jc w:val="both"/>
        <w:rPr>
          <w:rFonts w:cstheme="minorHAnsi"/>
          <w:sz w:val="20"/>
          <w:szCs w:val="20"/>
        </w:rPr>
      </w:pPr>
    </w:p>
    <w:p w14:paraId="64C05452"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t>§ 10</w:t>
      </w:r>
    </w:p>
    <w:p w14:paraId="416FB1E5" w14:textId="14C19600" w:rsidR="00107C7E" w:rsidRPr="00937D82" w:rsidRDefault="00107C7E" w:rsidP="00107C7E">
      <w:pPr>
        <w:spacing w:after="0" w:line="240" w:lineRule="auto"/>
        <w:jc w:val="both"/>
        <w:rPr>
          <w:rFonts w:cstheme="minorHAnsi"/>
          <w:sz w:val="20"/>
          <w:szCs w:val="20"/>
        </w:rPr>
      </w:pPr>
      <w:r w:rsidRPr="00937D82">
        <w:rPr>
          <w:rFonts w:cstheme="minorHAnsi"/>
          <w:sz w:val="20"/>
          <w:szCs w:val="20"/>
        </w:rPr>
        <w:t xml:space="preserve">1. </w:t>
      </w:r>
      <w:bookmarkStart w:id="61" w:name="_Hlk71287317"/>
      <w:r w:rsidRPr="00937D82">
        <w:rPr>
          <w:rFonts w:cstheme="minorHAnsi"/>
          <w:sz w:val="20"/>
          <w:szCs w:val="20"/>
        </w:rPr>
        <w:t xml:space="preserve">W sprawach nieuregulowanych niniejszą umową, SWZ i ofertą Wykonawcy, zastosowanie mają przepisy Ustawy z dnia 23 kwietnia 1964 r. - Kodeks cywilny </w:t>
      </w:r>
      <w:bookmarkStart w:id="62" w:name="_Hlk55226627"/>
      <w:bookmarkEnd w:id="61"/>
      <w:r w:rsidR="005E561D" w:rsidRPr="00937D82">
        <w:rPr>
          <w:rFonts w:cstheme="minorHAnsi"/>
          <w:sz w:val="20"/>
          <w:szCs w:val="20"/>
        </w:rPr>
        <w:t>(Dz.U. z 202</w:t>
      </w:r>
      <w:r w:rsidR="008266D7" w:rsidRPr="00937D82">
        <w:rPr>
          <w:rFonts w:cstheme="minorHAnsi"/>
          <w:sz w:val="20"/>
          <w:szCs w:val="20"/>
        </w:rPr>
        <w:t>3</w:t>
      </w:r>
      <w:r w:rsidR="005E561D" w:rsidRPr="00937D82">
        <w:rPr>
          <w:rFonts w:cstheme="minorHAnsi"/>
          <w:sz w:val="20"/>
          <w:szCs w:val="20"/>
        </w:rPr>
        <w:t xml:space="preserve"> r., poz. 1</w:t>
      </w:r>
      <w:r w:rsidR="008266D7" w:rsidRPr="00937D82">
        <w:rPr>
          <w:rFonts w:cstheme="minorHAnsi"/>
          <w:sz w:val="20"/>
          <w:szCs w:val="20"/>
        </w:rPr>
        <w:t>610</w:t>
      </w:r>
      <w:r w:rsidR="005E561D" w:rsidRPr="00937D82">
        <w:rPr>
          <w:rFonts w:cstheme="minorHAnsi"/>
        </w:rPr>
        <w:t xml:space="preserve"> </w:t>
      </w:r>
      <w:r w:rsidR="005E561D" w:rsidRPr="00937D82">
        <w:rPr>
          <w:rFonts w:cstheme="minorHAnsi"/>
          <w:sz w:val="20"/>
          <w:szCs w:val="20"/>
        </w:rPr>
        <w:t xml:space="preserve">z późn. zm.) </w:t>
      </w:r>
      <w:bookmarkEnd w:id="62"/>
      <w:r w:rsidR="005E561D" w:rsidRPr="00937D82">
        <w:rPr>
          <w:rFonts w:cstheme="minorHAnsi"/>
          <w:sz w:val="20"/>
          <w:szCs w:val="20"/>
        </w:rPr>
        <w:t xml:space="preserve">zwany dalej Kodeksem cywilnym, Ustawy z dnia 11 września 2015 r. o działalności ubezpieczeniowej i </w:t>
      </w:r>
      <w:r w:rsidR="005E561D" w:rsidRPr="00F14001">
        <w:rPr>
          <w:rFonts w:cstheme="minorHAnsi"/>
          <w:sz w:val="20"/>
          <w:szCs w:val="20"/>
        </w:rPr>
        <w:t xml:space="preserve">reasekuracyjnej </w:t>
      </w:r>
      <w:r w:rsidR="005F1475" w:rsidRPr="00F14001">
        <w:rPr>
          <w:rFonts w:cstheme="minorHAnsi"/>
          <w:sz w:val="20"/>
          <w:szCs w:val="20"/>
        </w:rPr>
        <w:t>(Dz.U. 202</w:t>
      </w:r>
      <w:r w:rsidR="00A85C36" w:rsidRPr="00F14001">
        <w:rPr>
          <w:rFonts w:cstheme="minorHAnsi"/>
          <w:sz w:val="20"/>
          <w:szCs w:val="20"/>
        </w:rPr>
        <w:t>4</w:t>
      </w:r>
      <w:r w:rsidR="005F1475" w:rsidRPr="00F14001">
        <w:rPr>
          <w:rFonts w:cstheme="minorHAnsi"/>
          <w:sz w:val="20"/>
          <w:szCs w:val="20"/>
        </w:rPr>
        <w:t xml:space="preserve"> poz. </w:t>
      </w:r>
      <w:r w:rsidR="00A85C36" w:rsidRPr="00F14001">
        <w:rPr>
          <w:rFonts w:cstheme="minorHAnsi"/>
          <w:sz w:val="20"/>
          <w:szCs w:val="20"/>
        </w:rPr>
        <w:t xml:space="preserve">838 </w:t>
      </w:r>
      <w:proofErr w:type="spellStart"/>
      <w:r w:rsidR="00A85C36" w:rsidRPr="00F14001">
        <w:rPr>
          <w:rFonts w:cstheme="minorHAnsi"/>
          <w:sz w:val="20"/>
          <w:szCs w:val="20"/>
        </w:rPr>
        <w:t>t.j</w:t>
      </w:r>
      <w:proofErr w:type="spellEnd"/>
      <w:r w:rsidR="00A85C36" w:rsidRPr="00F14001">
        <w:rPr>
          <w:rFonts w:cstheme="minorHAnsi"/>
          <w:sz w:val="20"/>
          <w:szCs w:val="20"/>
        </w:rPr>
        <w:t>.</w:t>
      </w:r>
      <w:r w:rsidR="005F1475" w:rsidRPr="00F14001">
        <w:rPr>
          <w:rFonts w:cstheme="minorHAnsi"/>
          <w:sz w:val="20"/>
          <w:szCs w:val="20"/>
        </w:rPr>
        <w:t xml:space="preserve">), Ustawy </w:t>
      </w:r>
      <w:r w:rsidR="005F1475" w:rsidRPr="00937D82">
        <w:rPr>
          <w:rFonts w:cstheme="minorHAnsi"/>
          <w:sz w:val="20"/>
          <w:szCs w:val="20"/>
        </w:rPr>
        <w:t>z dnia 15 grudnia 2017 r. o dystrybucji ubezpieczeń (Dz.U. z 202</w:t>
      </w:r>
      <w:r w:rsidR="000B57D8" w:rsidRPr="00937D82">
        <w:rPr>
          <w:rFonts w:cstheme="minorHAnsi"/>
          <w:sz w:val="20"/>
          <w:szCs w:val="20"/>
        </w:rPr>
        <w:t>3</w:t>
      </w:r>
      <w:r w:rsidR="005F1475" w:rsidRPr="00937D82">
        <w:rPr>
          <w:rFonts w:cstheme="minorHAnsi"/>
          <w:sz w:val="20"/>
          <w:szCs w:val="20"/>
        </w:rPr>
        <w:t xml:space="preserve"> r. poz. </w:t>
      </w:r>
      <w:r w:rsidR="000B57D8" w:rsidRPr="00937D82">
        <w:rPr>
          <w:rFonts w:cstheme="minorHAnsi"/>
          <w:sz w:val="20"/>
          <w:szCs w:val="20"/>
        </w:rPr>
        <w:t>1111</w:t>
      </w:r>
      <w:r w:rsidR="005F1475" w:rsidRPr="00937D82">
        <w:rPr>
          <w:rFonts w:cstheme="minorHAnsi"/>
          <w:sz w:val="20"/>
          <w:szCs w:val="20"/>
        </w:rPr>
        <w:t xml:space="preserve"> z późn. zm.), </w:t>
      </w:r>
      <w:r w:rsidRPr="00937D82">
        <w:rPr>
          <w:rFonts w:cstheme="minorHAnsi"/>
          <w:sz w:val="20"/>
          <w:szCs w:val="20"/>
        </w:rPr>
        <w:t>oraz postanowienia OWU tj.:</w:t>
      </w:r>
    </w:p>
    <w:p w14:paraId="75086B71"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1)  ..............................................................................................................</w:t>
      </w:r>
    </w:p>
    <w:p w14:paraId="5F0EB24E"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2)  ..............................................................................................................</w:t>
      </w:r>
    </w:p>
    <w:p w14:paraId="51DB35AC"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3)  ..............................................................................................................</w:t>
      </w:r>
    </w:p>
    <w:p w14:paraId="61A6F16E"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4)  ..............................................................................................................</w:t>
      </w:r>
    </w:p>
    <w:p w14:paraId="5C890305"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5)  ..............................................................................................................</w:t>
      </w:r>
    </w:p>
    <w:p w14:paraId="0F45AC8A" w14:textId="77777777" w:rsidR="00107C7E" w:rsidRPr="00937D82" w:rsidRDefault="00107C7E" w:rsidP="00107C7E">
      <w:pPr>
        <w:spacing w:after="0" w:line="240" w:lineRule="auto"/>
        <w:rPr>
          <w:rFonts w:cstheme="minorHAnsi"/>
          <w:sz w:val="20"/>
          <w:szCs w:val="20"/>
        </w:rPr>
      </w:pPr>
    </w:p>
    <w:p w14:paraId="7EF8D5D0" w14:textId="77777777" w:rsidR="00107C7E" w:rsidRPr="00937D82" w:rsidRDefault="00107C7E" w:rsidP="00107C7E">
      <w:pPr>
        <w:spacing w:after="0" w:line="240" w:lineRule="auto"/>
        <w:rPr>
          <w:rFonts w:cstheme="minorHAnsi"/>
          <w:sz w:val="20"/>
          <w:szCs w:val="20"/>
        </w:rPr>
      </w:pPr>
      <w:r w:rsidRPr="00937D82">
        <w:rPr>
          <w:rFonts w:cstheme="minorHAnsi"/>
          <w:sz w:val="20"/>
          <w:szCs w:val="20"/>
        </w:rPr>
        <w:t xml:space="preserve">2. Zapisy ww. OWU mają zastosowanie, o ile nie są sprzeczne z zapisami SWZ oraz przepisów przywołanych </w:t>
      </w:r>
      <w:r w:rsidRPr="00937D82">
        <w:rPr>
          <w:rFonts w:cstheme="minorHAnsi"/>
          <w:sz w:val="20"/>
          <w:szCs w:val="20"/>
        </w:rPr>
        <w:br/>
        <w:t>w ust. 1.</w:t>
      </w:r>
    </w:p>
    <w:p w14:paraId="2B2F88CC" w14:textId="77777777" w:rsidR="00107C7E" w:rsidRPr="00937D82" w:rsidRDefault="00107C7E" w:rsidP="00107C7E">
      <w:pPr>
        <w:spacing w:after="0" w:line="240" w:lineRule="auto"/>
        <w:rPr>
          <w:rFonts w:cstheme="minorHAnsi"/>
          <w:sz w:val="20"/>
          <w:szCs w:val="20"/>
        </w:rPr>
      </w:pPr>
      <w:bookmarkStart w:id="63" w:name="_Hlk62203420"/>
    </w:p>
    <w:p w14:paraId="599FB3E1" w14:textId="77777777" w:rsidR="00107C7E" w:rsidRPr="00937D82" w:rsidRDefault="00107C7E" w:rsidP="00107C7E">
      <w:pPr>
        <w:spacing w:after="0" w:line="240" w:lineRule="auto"/>
        <w:jc w:val="center"/>
        <w:rPr>
          <w:rFonts w:cstheme="minorHAnsi"/>
          <w:sz w:val="20"/>
          <w:szCs w:val="20"/>
        </w:rPr>
      </w:pPr>
      <w:bookmarkStart w:id="64" w:name="_Hlk62051386"/>
      <w:bookmarkStart w:id="65" w:name="_Hlk62126968"/>
      <w:bookmarkStart w:id="66" w:name="_Hlk63066557"/>
      <w:r w:rsidRPr="00937D82">
        <w:rPr>
          <w:rFonts w:cstheme="minorHAnsi"/>
          <w:sz w:val="20"/>
          <w:szCs w:val="20"/>
        </w:rPr>
        <w:sym w:font="Times New Roman" w:char="00A7"/>
      </w:r>
      <w:r w:rsidRPr="00937D82">
        <w:rPr>
          <w:rFonts w:cstheme="minorHAnsi"/>
          <w:sz w:val="20"/>
          <w:szCs w:val="20"/>
        </w:rPr>
        <w:t xml:space="preserve"> 11</w:t>
      </w:r>
    </w:p>
    <w:p w14:paraId="5EC49A4D" w14:textId="77777777" w:rsidR="00107C7E" w:rsidRPr="00937D82" w:rsidRDefault="00107C7E" w:rsidP="00107C7E">
      <w:pPr>
        <w:spacing w:after="0" w:line="240" w:lineRule="auto"/>
        <w:ind w:left="426" w:right="10" w:hanging="284"/>
        <w:jc w:val="both"/>
        <w:rPr>
          <w:rFonts w:cstheme="minorHAnsi"/>
          <w:color w:val="000000"/>
          <w:sz w:val="20"/>
          <w:szCs w:val="20"/>
          <w:lang w:eastAsia="ja-JP"/>
        </w:rPr>
      </w:pPr>
      <w:r w:rsidRPr="00937D82">
        <w:rPr>
          <w:rFonts w:cstheme="minorHAnsi"/>
          <w:color w:val="000000"/>
          <w:sz w:val="20"/>
          <w:szCs w:val="20"/>
          <w:lang w:eastAsia="ja-JP"/>
        </w:rPr>
        <w:t xml:space="preserve">1. Zamawiającemu przysługuje prawo wypowiedzenia Umowy w trybie natychmiastowym </w:t>
      </w:r>
      <w:r w:rsidRPr="00937D82">
        <w:rPr>
          <w:rFonts w:cstheme="minorHAnsi"/>
          <w:color w:val="000000"/>
          <w:sz w:val="20"/>
          <w:szCs w:val="20"/>
          <w:lang w:eastAsia="ja-JP"/>
        </w:rPr>
        <w:br/>
        <w:t>w następujących okolicznościach:</w:t>
      </w:r>
    </w:p>
    <w:p w14:paraId="37605477" w14:textId="77777777" w:rsidR="00107C7E" w:rsidRPr="00937D82" w:rsidRDefault="00107C7E" w:rsidP="00107C7E">
      <w:pPr>
        <w:spacing w:after="0" w:line="240" w:lineRule="auto"/>
        <w:ind w:left="454" w:right="10"/>
        <w:jc w:val="both"/>
        <w:rPr>
          <w:rFonts w:cstheme="minorHAnsi"/>
          <w:color w:val="000000"/>
          <w:sz w:val="20"/>
          <w:szCs w:val="20"/>
          <w:lang w:eastAsia="ja-JP"/>
        </w:rPr>
      </w:pPr>
      <w:r w:rsidRPr="00937D82">
        <w:rPr>
          <w:rFonts w:cstheme="minorHAnsi"/>
          <w:color w:val="000000"/>
          <w:sz w:val="20"/>
          <w:szCs w:val="20"/>
          <w:lang w:eastAsia="ja-JP"/>
        </w:rPr>
        <w:t>1) zostanie otwarta likwidacja przedsiębiorstwa Wykonawcy;</w:t>
      </w:r>
    </w:p>
    <w:p w14:paraId="05952091" w14:textId="77777777" w:rsidR="00107C7E" w:rsidRPr="00937D82" w:rsidRDefault="00107C7E" w:rsidP="00107C7E">
      <w:pPr>
        <w:spacing w:after="0" w:line="240" w:lineRule="auto"/>
        <w:ind w:left="454" w:right="10"/>
        <w:jc w:val="both"/>
        <w:rPr>
          <w:rFonts w:cstheme="minorHAnsi"/>
          <w:color w:val="000000"/>
          <w:sz w:val="20"/>
          <w:szCs w:val="20"/>
          <w:lang w:eastAsia="ja-JP"/>
        </w:rPr>
      </w:pPr>
      <w:r w:rsidRPr="00937D82">
        <w:rPr>
          <w:rFonts w:cstheme="minorHAnsi"/>
          <w:color w:val="000000"/>
          <w:sz w:val="20"/>
          <w:szCs w:val="20"/>
          <w:lang w:eastAsia="ja-JP"/>
        </w:rPr>
        <w:t>2) zostanie wydany nakaz zajęcia całości lub istotnej części majątku Wykonawcy;</w:t>
      </w:r>
    </w:p>
    <w:p w14:paraId="450F0B28" w14:textId="71C93A34" w:rsidR="00107C7E" w:rsidRPr="00937D82" w:rsidRDefault="00107C7E" w:rsidP="00107C7E">
      <w:pPr>
        <w:spacing w:after="0" w:line="240" w:lineRule="auto"/>
        <w:ind w:left="454" w:right="10"/>
        <w:jc w:val="both"/>
        <w:rPr>
          <w:rFonts w:cstheme="minorHAnsi"/>
          <w:color w:val="000000"/>
          <w:sz w:val="20"/>
          <w:szCs w:val="20"/>
          <w:lang w:eastAsia="ja-JP"/>
        </w:rPr>
      </w:pPr>
      <w:r w:rsidRPr="00937D82">
        <w:rPr>
          <w:rFonts w:cstheme="minorHAnsi"/>
          <w:color w:val="000000"/>
          <w:sz w:val="20"/>
          <w:szCs w:val="20"/>
          <w:lang w:eastAsia="ja-JP"/>
        </w:rPr>
        <w:t>3) Wykonawca przerwał realizację zamówienia, nie informując o tym pisemnie Zamawiającego i przerwa ta trwa dłużej niż 30 dni.</w:t>
      </w:r>
    </w:p>
    <w:p w14:paraId="6D2BC503" w14:textId="77777777" w:rsidR="00107C7E" w:rsidRPr="00937D82" w:rsidRDefault="00107C7E">
      <w:pPr>
        <w:pStyle w:val="Akapitzlist"/>
        <w:numPr>
          <w:ilvl w:val="0"/>
          <w:numId w:val="34"/>
        </w:numPr>
        <w:ind w:right="10"/>
        <w:contextualSpacing/>
        <w:jc w:val="both"/>
        <w:rPr>
          <w:rFonts w:asciiTheme="minorHAnsi" w:eastAsia="Times New Roman" w:hAnsiTheme="minorHAnsi" w:cstheme="minorHAnsi"/>
          <w:color w:val="000000"/>
          <w:sz w:val="20"/>
          <w:szCs w:val="20"/>
          <w:lang w:eastAsia="ja-JP"/>
        </w:rPr>
      </w:pPr>
      <w:r w:rsidRPr="00937D82">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937D82">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331E8DE" w14:textId="77777777" w:rsidR="00107C7E" w:rsidRPr="00F14001" w:rsidRDefault="00107C7E">
      <w:pPr>
        <w:numPr>
          <w:ilvl w:val="0"/>
          <w:numId w:val="34"/>
        </w:numPr>
        <w:spacing w:after="0" w:line="240" w:lineRule="auto"/>
        <w:ind w:right="10"/>
        <w:jc w:val="both"/>
        <w:rPr>
          <w:rFonts w:cstheme="minorHAnsi"/>
          <w:sz w:val="20"/>
          <w:szCs w:val="20"/>
          <w:lang w:eastAsia="ja-JP"/>
        </w:rPr>
      </w:pPr>
      <w:r w:rsidRPr="00937D82">
        <w:rPr>
          <w:rFonts w:cstheme="minorHAnsi"/>
          <w:color w:val="000000"/>
          <w:sz w:val="20"/>
          <w:szCs w:val="20"/>
          <w:lang w:eastAsia="ja-JP"/>
        </w:rPr>
        <w:t xml:space="preserve">Zamawiającemu ponadto przysługuje prawo odstąpienia od umowy w przypadkach określonych w art. 456 Ustawy PZP. </w:t>
      </w:r>
      <w:r w:rsidRPr="00F14001">
        <w:rPr>
          <w:rFonts w:cstheme="minorHAnsi"/>
          <w:sz w:val="20"/>
          <w:szCs w:val="20"/>
          <w:lang w:eastAsia="ja-JP"/>
        </w:rPr>
        <w:t>W takim przypadku Wykonawca może żądać wyłącznie wynagrodzenia należnego z tytułu wykonania części Umowy.</w:t>
      </w:r>
    </w:p>
    <w:p w14:paraId="6CBF7253" w14:textId="77777777" w:rsidR="00107C7E" w:rsidRPr="00F14001" w:rsidRDefault="00107C7E">
      <w:pPr>
        <w:numPr>
          <w:ilvl w:val="0"/>
          <w:numId w:val="34"/>
        </w:numPr>
        <w:spacing w:after="0" w:line="240" w:lineRule="auto"/>
        <w:ind w:right="10"/>
        <w:jc w:val="both"/>
        <w:rPr>
          <w:rFonts w:cstheme="minorHAnsi"/>
          <w:sz w:val="20"/>
          <w:szCs w:val="20"/>
          <w:lang w:eastAsia="ja-JP"/>
        </w:rPr>
      </w:pPr>
      <w:r w:rsidRPr="00F14001">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4"/>
    <w:bookmarkEnd w:id="65"/>
    <w:p w14:paraId="34524D86" w14:textId="77777777" w:rsidR="00E71B46" w:rsidRPr="00937D82" w:rsidRDefault="00E71B46" w:rsidP="00E71B46">
      <w:pPr>
        <w:spacing w:after="0" w:line="240" w:lineRule="auto"/>
        <w:rPr>
          <w:rFonts w:cstheme="minorHAnsi"/>
          <w:sz w:val="20"/>
          <w:szCs w:val="20"/>
        </w:rPr>
      </w:pPr>
    </w:p>
    <w:p w14:paraId="5474E99E" w14:textId="77777777" w:rsidR="00E71B46" w:rsidRPr="00937D82" w:rsidRDefault="00E71B46" w:rsidP="00E71B46">
      <w:pPr>
        <w:spacing w:after="0" w:line="240" w:lineRule="auto"/>
        <w:jc w:val="center"/>
        <w:rPr>
          <w:rFonts w:cstheme="minorHAnsi"/>
          <w:sz w:val="20"/>
          <w:szCs w:val="20"/>
        </w:rPr>
      </w:pPr>
      <w:r w:rsidRPr="00937D82">
        <w:rPr>
          <w:rFonts w:cstheme="minorHAnsi"/>
          <w:sz w:val="20"/>
          <w:szCs w:val="20"/>
        </w:rPr>
        <w:t>§ 12</w:t>
      </w:r>
    </w:p>
    <w:p w14:paraId="2433275F" w14:textId="77777777" w:rsidR="00E71B46" w:rsidRPr="00937D82" w:rsidRDefault="00E71B46">
      <w:pPr>
        <w:pStyle w:val="Akapitzlist"/>
        <w:numPr>
          <w:ilvl w:val="1"/>
          <w:numId w:val="50"/>
        </w:numPr>
        <w:ind w:left="284" w:hanging="284"/>
        <w:jc w:val="both"/>
        <w:rPr>
          <w:rFonts w:asciiTheme="minorHAnsi" w:hAnsiTheme="minorHAnsi" w:cstheme="minorHAnsi"/>
          <w:sz w:val="20"/>
          <w:szCs w:val="20"/>
        </w:rPr>
      </w:pPr>
      <w:bookmarkStart w:id="67" w:name="_Hlk146096317"/>
      <w:r w:rsidRPr="00937D82">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937D82" w:rsidRDefault="00E71B46">
      <w:pPr>
        <w:pStyle w:val="Akapitzlist"/>
        <w:numPr>
          <w:ilvl w:val="3"/>
          <w:numId w:val="51"/>
        </w:numPr>
        <w:ind w:left="567" w:hanging="283"/>
        <w:jc w:val="both"/>
        <w:rPr>
          <w:rFonts w:asciiTheme="minorHAnsi" w:hAnsiTheme="minorHAnsi" w:cstheme="minorHAnsi"/>
          <w:sz w:val="20"/>
          <w:szCs w:val="20"/>
        </w:rPr>
      </w:pPr>
      <w:r w:rsidRPr="00937D82">
        <w:rPr>
          <w:rFonts w:asciiTheme="minorHAnsi" w:hAnsiTheme="minorHAnsi" w:cstheme="minorHAnsi"/>
          <w:sz w:val="20"/>
          <w:szCs w:val="20"/>
        </w:rPr>
        <w:t xml:space="preserve">w wysokości 5% łącznej wartości zamówienia </w:t>
      </w:r>
      <w:bookmarkStart w:id="68" w:name="_Hlk62648103"/>
      <w:r w:rsidRPr="00937D82">
        <w:rPr>
          <w:rFonts w:asciiTheme="minorHAnsi" w:hAnsiTheme="minorHAnsi" w:cstheme="minorHAnsi"/>
          <w:sz w:val="20"/>
          <w:szCs w:val="20"/>
        </w:rPr>
        <w:t>(składek) określonej w § 6</w:t>
      </w:r>
      <w:bookmarkEnd w:id="68"/>
      <w:r w:rsidRPr="00937D82">
        <w:rPr>
          <w:rFonts w:asciiTheme="minorHAnsi" w:hAnsiTheme="minorHAnsi" w:cstheme="minorHAnsi"/>
          <w:sz w:val="20"/>
          <w:szCs w:val="20"/>
        </w:rPr>
        <w:t xml:space="preserve"> z tytułu braku zapłaty wynagrodzenia należnego podwykonawcom </w:t>
      </w:r>
    </w:p>
    <w:p w14:paraId="3C4D6EE0" w14:textId="77777777" w:rsidR="00E71B46" w:rsidRPr="00937D82" w:rsidRDefault="00E71B46">
      <w:pPr>
        <w:pStyle w:val="Akapitzlist"/>
        <w:numPr>
          <w:ilvl w:val="3"/>
          <w:numId w:val="51"/>
        </w:numPr>
        <w:ind w:left="567" w:hanging="283"/>
        <w:jc w:val="both"/>
        <w:rPr>
          <w:rFonts w:asciiTheme="minorHAnsi" w:hAnsiTheme="minorHAnsi" w:cstheme="minorHAnsi"/>
          <w:sz w:val="20"/>
          <w:szCs w:val="20"/>
        </w:rPr>
      </w:pPr>
      <w:r w:rsidRPr="00937D82">
        <w:rPr>
          <w:rFonts w:asciiTheme="minorHAnsi" w:hAnsiTheme="minorHAnsi" w:cstheme="minorHAnsi"/>
          <w:sz w:val="20"/>
          <w:szCs w:val="20"/>
        </w:rPr>
        <w:t>w wysokości 3% łącznej wartości zamówienia (składek) określonej w § 6 z tytułu nieterminowej zapłaty wynagrodzenia należnego podwykonawcom</w:t>
      </w:r>
    </w:p>
    <w:p w14:paraId="01A3639E" w14:textId="77777777" w:rsidR="00E71B46" w:rsidRPr="00937D82" w:rsidRDefault="00E71B46">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937D82">
        <w:rPr>
          <w:rFonts w:asciiTheme="minorHAnsi" w:hAnsiTheme="minorHAnsi" w:cstheme="minorHAnsi"/>
          <w:sz w:val="20"/>
          <w:szCs w:val="20"/>
        </w:rPr>
        <w:t>Kary umowne, o których mowa w ust. 1 stanowią jednocześnie ich łączną maksymalną wysokość, których mogą dochodzić strony.</w:t>
      </w:r>
    </w:p>
    <w:p w14:paraId="74314883" w14:textId="77777777" w:rsidR="00E71B46" w:rsidRPr="00937D82" w:rsidRDefault="00E71B46">
      <w:pPr>
        <w:pStyle w:val="Akapitzlist"/>
        <w:numPr>
          <w:ilvl w:val="1"/>
          <w:numId w:val="50"/>
        </w:numPr>
        <w:ind w:left="284" w:hanging="284"/>
        <w:jc w:val="both"/>
        <w:rPr>
          <w:rFonts w:asciiTheme="minorHAnsi" w:hAnsiTheme="minorHAnsi" w:cstheme="minorHAnsi"/>
          <w:sz w:val="20"/>
          <w:szCs w:val="20"/>
        </w:rPr>
      </w:pPr>
      <w:r w:rsidRPr="00937D82">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21B7B890" w14:textId="77777777" w:rsidR="00E71B46" w:rsidRPr="00937D82" w:rsidRDefault="00E71B46">
      <w:pPr>
        <w:pStyle w:val="Akapitzlist"/>
        <w:numPr>
          <w:ilvl w:val="1"/>
          <w:numId w:val="50"/>
        </w:numPr>
        <w:ind w:left="284" w:hanging="284"/>
        <w:jc w:val="both"/>
        <w:rPr>
          <w:rFonts w:asciiTheme="minorHAnsi" w:hAnsiTheme="minorHAnsi" w:cstheme="minorHAnsi"/>
          <w:sz w:val="20"/>
          <w:szCs w:val="20"/>
        </w:rPr>
      </w:pPr>
      <w:r w:rsidRPr="00937D82">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67"/>
    <w:p w14:paraId="20302BC7" w14:textId="77777777" w:rsidR="00E71B46" w:rsidRPr="00937D82" w:rsidRDefault="00E71B46" w:rsidP="00E71B46">
      <w:pPr>
        <w:pStyle w:val="Akapitzlist"/>
        <w:ind w:left="284"/>
        <w:rPr>
          <w:rFonts w:asciiTheme="minorHAnsi" w:hAnsiTheme="minorHAnsi" w:cstheme="minorHAnsi"/>
          <w:sz w:val="20"/>
          <w:szCs w:val="20"/>
        </w:rPr>
      </w:pPr>
    </w:p>
    <w:bookmarkEnd w:id="66"/>
    <w:p w14:paraId="2ECA44DD" w14:textId="77777777" w:rsidR="00107C7E" w:rsidRPr="00937D82" w:rsidRDefault="00107C7E" w:rsidP="00107C7E">
      <w:pPr>
        <w:spacing w:after="0" w:line="240" w:lineRule="auto"/>
        <w:rPr>
          <w:rFonts w:cstheme="minorHAnsi"/>
          <w:sz w:val="20"/>
          <w:szCs w:val="20"/>
        </w:rPr>
      </w:pPr>
    </w:p>
    <w:p w14:paraId="005EBE40"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lastRenderedPageBreak/>
        <w:fldChar w:fldCharType="begin"/>
      </w:r>
      <w:r w:rsidRPr="00937D82">
        <w:rPr>
          <w:rFonts w:cstheme="minorHAnsi"/>
          <w:sz w:val="20"/>
          <w:szCs w:val="20"/>
        </w:rPr>
        <w:instrText>\SYMBOL 167 \f "Times New Roman CE"</w:instrText>
      </w:r>
      <w:r w:rsidRPr="00937D82">
        <w:rPr>
          <w:rFonts w:cstheme="minorHAnsi"/>
          <w:sz w:val="20"/>
          <w:szCs w:val="20"/>
        </w:rPr>
        <w:fldChar w:fldCharType="end"/>
      </w:r>
      <w:r w:rsidRPr="00937D82">
        <w:rPr>
          <w:rFonts w:cstheme="minorHAnsi"/>
          <w:sz w:val="20"/>
          <w:szCs w:val="20"/>
        </w:rPr>
        <w:t xml:space="preserve"> 13</w:t>
      </w:r>
    </w:p>
    <w:p w14:paraId="4DB54F87" w14:textId="77777777" w:rsidR="00107C7E" w:rsidRPr="00937D82" w:rsidRDefault="00107C7E" w:rsidP="00107C7E">
      <w:pPr>
        <w:pStyle w:val="Akapitzlist"/>
        <w:numPr>
          <w:ilvl w:val="0"/>
          <w:numId w:val="18"/>
        </w:numPr>
        <w:tabs>
          <w:tab w:val="clear" w:pos="645"/>
        </w:tabs>
        <w:ind w:left="709" w:right="-1" w:hanging="567"/>
        <w:jc w:val="both"/>
        <w:rPr>
          <w:rFonts w:asciiTheme="minorHAnsi" w:hAnsiTheme="minorHAnsi" w:cstheme="minorHAnsi"/>
          <w:sz w:val="20"/>
          <w:szCs w:val="20"/>
        </w:rPr>
      </w:pPr>
      <w:r w:rsidRPr="00937D82">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937D82" w:rsidRDefault="00107C7E" w:rsidP="00107C7E">
      <w:pPr>
        <w:numPr>
          <w:ilvl w:val="0"/>
          <w:numId w:val="18"/>
        </w:numPr>
        <w:tabs>
          <w:tab w:val="clear" w:pos="645"/>
        </w:tabs>
        <w:spacing w:after="0" w:line="240" w:lineRule="auto"/>
        <w:ind w:left="709" w:right="-1" w:hanging="567"/>
        <w:jc w:val="both"/>
        <w:rPr>
          <w:rFonts w:cstheme="minorHAnsi"/>
          <w:sz w:val="20"/>
          <w:szCs w:val="20"/>
        </w:rPr>
      </w:pPr>
      <w:r w:rsidRPr="00937D82">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3"/>
    <w:p w14:paraId="2E29B10D" w14:textId="77777777" w:rsidR="00107C7E" w:rsidRPr="00937D82" w:rsidRDefault="00107C7E" w:rsidP="00107C7E">
      <w:pPr>
        <w:spacing w:after="0" w:line="240" w:lineRule="auto"/>
        <w:rPr>
          <w:rFonts w:cstheme="minorHAnsi"/>
          <w:sz w:val="20"/>
          <w:szCs w:val="20"/>
        </w:rPr>
      </w:pPr>
    </w:p>
    <w:p w14:paraId="107A0329" w14:textId="77777777" w:rsidR="00107C7E" w:rsidRPr="00937D82" w:rsidRDefault="00107C7E" w:rsidP="00107C7E">
      <w:pPr>
        <w:spacing w:after="0" w:line="240" w:lineRule="auto"/>
        <w:jc w:val="center"/>
        <w:rPr>
          <w:rFonts w:cstheme="minorHAnsi"/>
          <w:sz w:val="20"/>
          <w:szCs w:val="20"/>
        </w:rPr>
      </w:pPr>
      <w:bookmarkStart w:id="69" w:name="_Hlk62203537"/>
      <w:r w:rsidRPr="00937D82">
        <w:rPr>
          <w:rFonts w:cstheme="minorHAnsi"/>
          <w:sz w:val="20"/>
          <w:szCs w:val="20"/>
        </w:rPr>
        <w:sym w:font="Times New Roman" w:char="00A7"/>
      </w:r>
      <w:r w:rsidRPr="00937D82">
        <w:rPr>
          <w:rFonts w:cstheme="minorHAnsi"/>
          <w:sz w:val="20"/>
          <w:szCs w:val="20"/>
        </w:rPr>
        <w:t xml:space="preserve"> 14</w:t>
      </w:r>
    </w:p>
    <w:p w14:paraId="33D801A7" w14:textId="77777777" w:rsidR="00107C7E" w:rsidRPr="00937D82" w:rsidRDefault="00107C7E" w:rsidP="00107C7E">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70" w:name="_Hlk62053560"/>
      <w:r w:rsidRPr="00937D82">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0"/>
    <w:p w14:paraId="00C441A2" w14:textId="77777777" w:rsidR="00107C7E" w:rsidRPr="00F14001" w:rsidRDefault="00107C7E" w:rsidP="00107C7E">
      <w:pPr>
        <w:pStyle w:val="Akapitzlist"/>
        <w:numPr>
          <w:ilvl w:val="3"/>
          <w:numId w:val="13"/>
        </w:numPr>
        <w:ind w:left="993" w:right="-1" w:hanging="284"/>
        <w:jc w:val="both"/>
        <w:rPr>
          <w:rFonts w:asciiTheme="minorHAnsi" w:hAnsiTheme="minorHAnsi" w:cstheme="minorHAnsi"/>
          <w:sz w:val="20"/>
          <w:szCs w:val="20"/>
        </w:rPr>
      </w:pPr>
      <w:r w:rsidRPr="00937D82">
        <w:rPr>
          <w:rFonts w:asciiTheme="minorHAnsi" w:hAnsiTheme="minorHAnsi" w:cstheme="minorHAnsi"/>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w:t>
      </w:r>
      <w:r w:rsidRPr="00F14001">
        <w:rPr>
          <w:rFonts w:asciiTheme="minorHAnsi" w:hAnsiTheme="minorHAnsi" w:cstheme="minorHAnsi"/>
          <w:sz w:val="20"/>
          <w:szCs w:val="20"/>
        </w:rPr>
        <w:t>oraz dokumentach ubezpieczenia po uprzedniej zgodzie Wykonawcy;</w:t>
      </w:r>
    </w:p>
    <w:p w14:paraId="04168ECA" w14:textId="6C8E65A0" w:rsidR="00107C7E" w:rsidRPr="00937D82" w:rsidRDefault="00107C7E" w:rsidP="00107C7E">
      <w:pPr>
        <w:pStyle w:val="Akapitzlist"/>
        <w:numPr>
          <w:ilvl w:val="3"/>
          <w:numId w:val="13"/>
        </w:numPr>
        <w:ind w:left="993" w:right="-1" w:hanging="284"/>
        <w:jc w:val="both"/>
        <w:rPr>
          <w:rFonts w:asciiTheme="minorHAnsi" w:hAnsiTheme="minorHAnsi" w:cstheme="minorHAnsi"/>
          <w:sz w:val="20"/>
          <w:szCs w:val="20"/>
        </w:rPr>
      </w:pPr>
      <w:r w:rsidRPr="00F14001">
        <w:rPr>
          <w:rFonts w:asciiTheme="minorHAnsi" w:hAnsiTheme="minorHAnsi" w:cstheme="minorHAnsi"/>
          <w:sz w:val="20"/>
          <w:szCs w:val="20"/>
        </w:rPr>
        <w:t>zmiany wysokości składki lub raty składki w ubezpieczeniach majątkowych w przypadku zmiany sumy    ubezpieczenia – w przypadku zmiany wartości majątku w okresie ubezpieczenia</w:t>
      </w:r>
      <w:r w:rsidR="00C73A77" w:rsidRPr="00F14001">
        <w:rPr>
          <w:rFonts w:asciiTheme="minorHAnsi" w:hAnsiTheme="minorHAnsi" w:cstheme="minorHAnsi"/>
          <w:sz w:val="20"/>
          <w:szCs w:val="20"/>
        </w:rPr>
        <w:t>,</w:t>
      </w:r>
      <w:r w:rsidR="00C73A77" w:rsidRPr="00F14001">
        <w:rPr>
          <w:rFonts w:asciiTheme="minorHAnsi" w:eastAsia="Times New Roman" w:hAnsiTheme="minorHAnsi" w:cstheme="minorHAnsi"/>
          <w:sz w:val="20"/>
          <w:szCs w:val="20"/>
        </w:rPr>
        <w:t xml:space="preserve"> aktualizacji wartości majątku na kolejny okres ubezpieczenia</w:t>
      </w:r>
      <w:r w:rsidRPr="00F14001">
        <w:rPr>
          <w:rFonts w:asciiTheme="minorHAnsi" w:hAnsiTheme="minorHAnsi" w:cstheme="minorHAnsi"/>
          <w:sz w:val="20"/>
          <w:szCs w:val="20"/>
        </w:rPr>
        <w:t xml:space="preserve"> oraz </w:t>
      </w:r>
      <w:r w:rsidRPr="00937D82">
        <w:rPr>
          <w:rFonts w:asciiTheme="minorHAnsi" w:hAnsiTheme="minorHAnsi" w:cstheme="minorHAnsi"/>
          <w:sz w:val="20"/>
          <w:szCs w:val="20"/>
        </w:rPr>
        <w:t>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937D82" w:rsidRDefault="00107C7E" w:rsidP="00107C7E">
      <w:pPr>
        <w:pStyle w:val="Akapitzlist"/>
        <w:numPr>
          <w:ilvl w:val="3"/>
          <w:numId w:val="13"/>
        </w:numPr>
        <w:ind w:left="993" w:right="-1" w:hanging="284"/>
        <w:jc w:val="both"/>
        <w:rPr>
          <w:rFonts w:asciiTheme="minorHAnsi" w:hAnsiTheme="minorHAnsi" w:cstheme="minorHAnsi"/>
          <w:sz w:val="20"/>
          <w:szCs w:val="20"/>
        </w:rPr>
      </w:pPr>
      <w:r w:rsidRPr="00937D82">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937D82" w:rsidRDefault="00107C7E" w:rsidP="00107C7E">
      <w:pPr>
        <w:pStyle w:val="Akapitzlist"/>
        <w:numPr>
          <w:ilvl w:val="3"/>
          <w:numId w:val="13"/>
        </w:numPr>
        <w:ind w:left="993" w:right="-1" w:hanging="284"/>
        <w:jc w:val="both"/>
        <w:rPr>
          <w:rFonts w:asciiTheme="minorHAnsi" w:hAnsiTheme="minorHAnsi" w:cstheme="minorHAnsi"/>
          <w:sz w:val="20"/>
          <w:szCs w:val="20"/>
        </w:rPr>
      </w:pPr>
      <w:r w:rsidRPr="00937D82">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937D82" w:rsidRDefault="00107C7E" w:rsidP="00107C7E">
      <w:pPr>
        <w:pStyle w:val="Akapitzlist"/>
        <w:numPr>
          <w:ilvl w:val="3"/>
          <w:numId w:val="13"/>
        </w:numPr>
        <w:ind w:left="993" w:right="-1" w:hanging="284"/>
        <w:jc w:val="both"/>
        <w:rPr>
          <w:rFonts w:asciiTheme="minorHAnsi" w:hAnsiTheme="minorHAnsi" w:cstheme="minorHAnsi"/>
          <w:sz w:val="20"/>
          <w:szCs w:val="20"/>
        </w:rPr>
      </w:pPr>
      <w:r w:rsidRPr="00937D82">
        <w:rPr>
          <w:rFonts w:asciiTheme="minorHAnsi" w:hAnsiTheme="minorHAnsi" w:cstheme="minorHAnsi"/>
          <w:sz w:val="20"/>
          <w:szCs w:val="20"/>
        </w:rPr>
        <w:t>zmiany dotyczące liczby jednostek organizacyjnych Zamawiającego i innych podmiotów (osób prawnych) podlegających ubezpieczeniu i ich formy prawnej - w przypadku:</w:t>
      </w:r>
    </w:p>
    <w:p w14:paraId="130A9ED2" w14:textId="77777777" w:rsidR="00107C7E" w:rsidRPr="00937D82"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937D82">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937D82"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937D82">
        <w:rPr>
          <w:rFonts w:cstheme="minorHAnsi"/>
          <w:sz w:val="20"/>
          <w:szCs w:val="20"/>
        </w:rPr>
        <w:t xml:space="preserve">przekształcenia jednostki/osoby prawnej – warunki ubezpieczenia będą nie gorsze jak dla jednostki/osoby prawnej pierwotnej;  </w:t>
      </w:r>
    </w:p>
    <w:p w14:paraId="34B37C74" w14:textId="77777777" w:rsidR="00107C7E" w:rsidRPr="00937D82"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937D82">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937D82"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937D82">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937D82" w:rsidRDefault="00107C7E" w:rsidP="00107C7E">
      <w:pPr>
        <w:pStyle w:val="Akapitzlist"/>
        <w:numPr>
          <w:ilvl w:val="3"/>
          <w:numId w:val="13"/>
        </w:numPr>
        <w:ind w:left="993" w:right="-1" w:hanging="284"/>
        <w:jc w:val="both"/>
        <w:rPr>
          <w:rFonts w:asciiTheme="minorHAnsi" w:hAnsiTheme="minorHAnsi" w:cstheme="minorHAnsi"/>
          <w:sz w:val="20"/>
          <w:szCs w:val="20"/>
        </w:rPr>
      </w:pPr>
      <w:r w:rsidRPr="00937D82">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69456CC5" w14:textId="77777777" w:rsidR="00107C7E" w:rsidRPr="00937D82" w:rsidRDefault="00107C7E" w:rsidP="00107C7E">
      <w:pPr>
        <w:pStyle w:val="Akapitzlist"/>
        <w:numPr>
          <w:ilvl w:val="3"/>
          <w:numId w:val="13"/>
        </w:numPr>
        <w:ind w:left="993" w:right="-1" w:hanging="284"/>
        <w:jc w:val="both"/>
        <w:rPr>
          <w:rFonts w:asciiTheme="minorHAnsi" w:hAnsiTheme="minorHAnsi" w:cstheme="minorHAnsi"/>
          <w:sz w:val="20"/>
          <w:szCs w:val="20"/>
        </w:rPr>
      </w:pPr>
      <w:r w:rsidRPr="00937D82">
        <w:rPr>
          <w:rFonts w:asciiTheme="minorHAnsi" w:hAnsiTheme="minorHAnsi" w:cstheme="minorHAnsi"/>
          <w:sz w:val="20"/>
          <w:szCs w:val="20"/>
        </w:rPr>
        <w:t>zmiany zakresu ubezpieczenia wynikająca ze zmian przepisów prawnych.</w:t>
      </w:r>
    </w:p>
    <w:p w14:paraId="276AB76E" w14:textId="77777777" w:rsidR="00107C7E" w:rsidRPr="00937D82" w:rsidRDefault="00107C7E" w:rsidP="00612BFB">
      <w:pPr>
        <w:pStyle w:val="Akapitzlist"/>
        <w:numPr>
          <w:ilvl w:val="1"/>
          <w:numId w:val="21"/>
        </w:numPr>
        <w:tabs>
          <w:tab w:val="clear" w:pos="1440"/>
          <w:tab w:val="num" w:pos="851"/>
        </w:tabs>
        <w:ind w:left="709" w:hanging="283"/>
        <w:jc w:val="both"/>
        <w:rPr>
          <w:rFonts w:asciiTheme="minorHAnsi" w:hAnsiTheme="minorHAnsi" w:cstheme="minorHAnsi"/>
          <w:sz w:val="20"/>
          <w:szCs w:val="20"/>
        </w:rPr>
      </w:pPr>
      <w:r w:rsidRPr="00937D82">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937D82" w:rsidRDefault="00107C7E" w:rsidP="00107C7E">
      <w:pPr>
        <w:ind w:left="709" w:right="-1" w:hanging="283"/>
        <w:jc w:val="both"/>
        <w:rPr>
          <w:rFonts w:cstheme="minorHAnsi"/>
          <w:b/>
          <w:bCs/>
          <w:sz w:val="20"/>
          <w:szCs w:val="20"/>
        </w:rPr>
      </w:pPr>
    </w:p>
    <w:p w14:paraId="2CE0B078" w14:textId="77777777" w:rsidR="00107C7E" w:rsidRPr="00937D82" w:rsidRDefault="00107C7E">
      <w:pPr>
        <w:pStyle w:val="Akapitzlist"/>
        <w:numPr>
          <w:ilvl w:val="1"/>
          <w:numId w:val="42"/>
        </w:numPr>
        <w:tabs>
          <w:tab w:val="clear" w:pos="1440"/>
        </w:tabs>
        <w:ind w:left="709" w:right="-1" w:hanging="283"/>
        <w:jc w:val="both"/>
        <w:rPr>
          <w:rFonts w:asciiTheme="minorHAnsi" w:hAnsiTheme="minorHAnsi" w:cstheme="minorHAnsi"/>
          <w:sz w:val="20"/>
          <w:szCs w:val="20"/>
        </w:rPr>
      </w:pPr>
      <w:r w:rsidRPr="00937D82">
        <w:rPr>
          <w:rFonts w:asciiTheme="minorHAnsi" w:hAnsiTheme="minorHAnsi" w:cstheme="minorHAnsi"/>
          <w:sz w:val="20"/>
          <w:szCs w:val="20"/>
        </w:rPr>
        <w:t>Zgodnie z art. 436 pkt 4 lit. b Ustawy PZP, wynagrodzenie wykonawcy (składka ubezpieczeniowa) może ulec zmianie w przypadku:</w:t>
      </w:r>
    </w:p>
    <w:p w14:paraId="42DEAA9C" w14:textId="77777777" w:rsidR="00107C7E" w:rsidRPr="00937D82" w:rsidRDefault="00107C7E" w:rsidP="00107C7E">
      <w:pPr>
        <w:spacing w:after="0" w:line="240" w:lineRule="auto"/>
        <w:ind w:left="1134" w:right="-1" w:hanging="283"/>
        <w:jc w:val="both"/>
        <w:rPr>
          <w:rFonts w:cstheme="minorHAnsi"/>
          <w:sz w:val="20"/>
          <w:szCs w:val="20"/>
        </w:rPr>
      </w:pPr>
      <w:r w:rsidRPr="00937D82">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937D82" w:rsidRDefault="00107C7E" w:rsidP="00107C7E">
      <w:pPr>
        <w:spacing w:after="0" w:line="240" w:lineRule="auto"/>
        <w:ind w:left="1134" w:right="-1" w:hanging="283"/>
        <w:jc w:val="both"/>
        <w:rPr>
          <w:rFonts w:cstheme="minorHAnsi"/>
          <w:sz w:val="20"/>
          <w:szCs w:val="20"/>
        </w:rPr>
      </w:pPr>
      <w:r w:rsidRPr="00937D82">
        <w:rPr>
          <w:rFonts w:cstheme="minorHAnsi"/>
          <w:sz w:val="20"/>
          <w:szCs w:val="20"/>
        </w:rPr>
        <w:t>2) zmiany:</w:t>
      </w:r>
    </w:p>
    <w:p w14:paraId="10D96F2C" w14:textId="77777777" w:rsidR="00107C7E" w:rsidRPr="00937D82"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937D82">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937D82" w:rsidRDefault="00107C7E" w:rsidP="00107C7E">
      <w:pPr>
        <w:pStyle w:val="Akapitzlist"/>
        <w:numPr>
          <w:ilvl w:val="3"/>
          <w:numId w:val="19"/>
        </w:numPr>
        <w:ind w:left="1134" w:hanging="283"/>
        <w:jc w:val="both"/>
        <w:rPr>
          <w:rFonts w:asciiTheme="minorHAnsi" w:hAnsiTheme="minorHAnsi" w:cstheme="minorHAnsi"/>
          <w:sz w:val="20"/>
          <w:szCs w:val="20"/>
        </w:rPr>
      </w:pPr>
      <w:r w:rsidRPr="00937D82">
        <w:rPr>
          <w:rFonts w:asciiTheme="minorHAnsi" w:hAnsiTheme="minorHAnsi" w:cstheme="minorHAnsi"/>
          <w:sz w:val="20"/>
          <w:szCs w:val="20"/>
        </w:rPr>
        <w:t>zasad podlegania ubezpieczeniom społecznym lub ubezpieczeniu zdrowotnemu lub wysokości stawki/ składki na ubezpieczenie społeczne lub zdrowotne,</w:t>
      </w:r>
    </w:p>
    <w:p w14:paraId="6218D916" w14:textId="0340F107" w:rsidR="00107C7E" w:rsidRPr="00937D82" w:rsidRDefault="00107C7E" w:rsidP="00107C7E">
      <w:pPr>
        <w:pStyle w:val="Akapitzlist"/>
        <w:numPr>
          <w:ilvl w:val="3"/>
          <w:numId w:val="19"/>
        </w:numPr>
        <w:ind w:left="1134" w:hanging="283"/>
        <w:jc w:val="both"/>
        <w:rPr>
          <w:rFonts w:asciiTheme="minorHAnsi" w:hAnsiTheme="minorHAnsi" w:cstheme="minorHAnsi"/>
          <w:sz w:val="20"/>
          <w:szCs w:val="20"/>
        </w:rPr>
      </w:pPr>
      <w:r w:rsidRPr="00937D82">
        <w:rPr>
          <w:rFonts w:asciiTheme="minorHAnsi" w:hAnsiTheme="minorHAnsi" w:cstheme="minorHAnsi"/>
          <w:sz w:val="20"/>
          <w:szCs w:val="20"/>
        </w:rPr>
        <w:lastRenderedPageBreak/>
        <w:t xml:space="preserve">zasad gromadzenia i wysokości wpłat do pracowniczych planów kapitałowych, o których mowa w ustawie z dnia 4 października 2018 r. o pracowniczych planach kapitałowych </w:t>
      </w:r>
      <w:bookmarkStart w:id="71" w:name="_Hlk132625188"/>
      <w:r w:rsidR="005F1475" w:rsidRPr="00937D82">
        <w:rPr>
          <w:rFonts w:asciiTheme="minorHAnsi" w:hAnsiTheme="minorHAnsi" w:cstheme="minorHAnsi"/>
          <w:sz w:val="20"/>
          <w:szCs w:val="20"/>
        </w:rPr>
        <w:t>(Dz.U. z 202</w:t>
      </w:r>
      <w:r w:rsidR="00C91DBE" w:rsidRPr="00937D82">
        <w:rPr>
          <w:rFonts w:asciiTheme="minorHAnsi" w:hAnsiTheme="minorHAnsi" w:cstheme="minorHAnsi"/>
          <w:sz w:val="20"/>
          <w:szCs w:val="20"/>
        </w:rPr>
        <w:t>4</w:t>
      </w:r>
      <w:r w:rsidR="005F1475" w:rsidRPr="00937D82">
        <w:rPr>
          <w:rFonts w:asciiTheme="minorHAnsi" w:hAnsiTheme="minorHAnsi" w:cstheme="minorHAnsi"/>
          <w:sz w:val="20"/>
          <w:szCs w:val="20"/>
        </w:rPr>
        <w:t xml:space="preserve"> r. poz. 4</w:t>
      </w:r>
      <w:r w:rsidR="00C91DBE" w:rsidRPr="00937D82">
        <w:rPr>
          <w:rFonts w:asciiTheme="minorHAnsi" w:hAnsiTheme="minorHAnsi" w:cstheme="minorHAnsi"/>
          <w:sz w:val="20"/>
          <w:szCs w:val="20"/>
        </w:rPr>
        <w:t>27</w:t>
      </w:r>
      <w:r w:rsidR="005F1475" w:rsidRPr="00937D82">
        <w:rPr>
          <w:rFonts w:asciiTheme="minorHAnsi" w:hAnsiTheme="minorHAnsi" w:cstheme="minorHAnsi"/>
          <w:sz w:val="20"/>
          <w:szCs w:val="20"/>
        </w:rPr>
        <w:t>),</w:t>
      </w:r>
      <w:bookmarkEnd w:id="71"/>
    </w:p>
    <w:p w14:paraId="6E4D1A26" w14:textId="77777777" w:rsidR="00107C7E" w:rsidRPr="00937D82" w:rsidRDefault="00107C7E" w:rsidP="00107C7E">
      <w:pPr>
        <w:spacing w:after="0" w:line="240" w:lineRule="auto"/>
        <w:ind w:left="567" w:right="-1"/>
        <w:jc w:val="both"/>
        <w:rPr>
          <w:rFonts w:cstheme="minorHAnsi"/>
          <w:sz w:val="20"/>
          <w:szCs w:val="20"/>
        </w:rPr>
      </w:pPr>
      <w:r w:rsidRPr="00937D82">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937D82" w:rsidRDefault="00107C7E">
      <w:pPr>
        <w:pStyle w:val="Akapitzlist"/>
        <w:numPr>
          <w:ilvl w:val="0"/>
          <w:numId w:val="52"/>
        </w:numPr>
        <w:ind w:left="709" w:hanging="425"/>
        <w:jc w:val="both"/>
        <w:rPr>
          <w:rFonts w:asciiTheme="minorHAnsi" w:hAnsiTheme="minorHAnsi" w:cstheme="minorHAnsi"/>
          <w:color w:val="FF0000"/>
          <w:sz w:val="20"/>
          <w:szCs w:val="20"/>
        </w:rPr>
      </w:pPr>
      <w:bookmarkStart w:id="72" w:name="_Hlk108169129"/>
      <w:bookmarkEnd w:id="69"/>
      <w:r w:rsidRPr="00937D82">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937D82" w:rsidRDefault="00107C7E">
      <w:pPr>
        <w:pStyle w:val="Akapitzlist"/>
        <w:numPr>
          <w:ilvl w:val="0"/>
          <w:numId w:val="53"/>
        </w:numPr>
        <w:autoSpaceDE w:val="0"/>
        <w:autoSpaceDN w:val="0"/>
        <w:jc w:val="both"/>
        <w:rPr>
          <w:rFonts w:asciiTheme="minorHAnsi" w:hAnsiTheme="minorHAnsi" w:cstheme="minorHAnsi"/>
          <w:sz w:val="20"/>
          <w:szCs w:val="20"/>
          <w:lang w:eastAsia="en-US"/>
        </w:rPr>
      </w:pPr>
      <w:r w:rsidRPr="00937D82">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1CBACAC0" w14:textId="7E5F134A" w:rsidR="00107C7E" w:rsidRPr="00937D82" w:rsidRDefault="00107C7E">
      <w:pPr>
        <w:pStyle w:val="Akapitzlist"/>
        <w:numPr>
          <w:ilvl w:val="0"/>
          <w:numId w:val="53"/>
        </w:numPr>
        <w:autoSpaceDE w:val="0"/>
        <w:autoSpaceDN w:val="0"/>
        <w:jc w:val="both"/>
        <w:rPr>
          <w:rFonts w:asciiTheme="minorHAnsi" w:hAnsiTheme="minorHAnsi" w:cstheme="minorHAnsi"/>
          <w:sz w:val="20"/>
          <w:szCs w:val="20"/>
        </w:rPr>
      </w:pPr>
      <w:r w:rsidRPr="00937D82">
        <w:rPr>
          <w:rFonts w:asciiTheme="minorHAnsi" w:hAnsiTheme="minorHAnsi" w:cstheme="minorHAnsi"/>
          <w:sz w:val="20"/>
          <w:szCs w:val="20"/>
        </w:rPr>
        <w:t xml:space="preserve">jako początkowy termin ustalenia zmiany wynagrodzenia ustala się datę początkową </w:t>
      </w:r>
      <w:r w:rsidRPr="00F14001">
        <w:rPr>
          <w:rFonts w:asciiTheme="minorHAnsi" w:hAnsiTheme="minorHAnsi" w:cstheme="minorHAnsi"/>
          <w:sz w:val="20"/>
          <w:szCs w:val="20"/>
        </w:rPr>
        <w:t>drugiego i trzeciego</w:t>
      </w:r>
      <w:r w:rsidR="00F14001" w:rsidRPr="00F14001">
        <w:rPr>
          <w:rFonts w:asciiTheme="minorHAnsi" w:hAnsiTheme="minorHAnsi" w:cstheme="minorHAnsi"/>
          <w:sz w:val="20"/>
          <w:szCs w:val="20"/>
        </w:rPr>
        <w:t xml:space="preserve"> </w:t>
      </w:r>
      <w:r w:rsidRPr="00F14001">
        <w:rPr>
          <w:rFonts w:asciiTheme="minorHAnsi" w:hAnsiTheme="minorHAnsi" w:cstheme="minorHAnsi"/>
          <w:sz w:val="20"/>
          <w:szCs w:val="20"/>
        </w:rPr>
        <w:t xml:space="preserve">roku </w:t>
      </w:r>
      <w:r w:rsidRPr="00937D82">
        <w:rPr>
          <w:rFonts w:asciiTheme="minorHAnsi" w:hAnsiTheme="minorHAnsi" w:cstheme="minorHAnsi"/>
          <w:sz w:val="20"/>
          <w:szCs w:val="20"/>
        </w:rPr>
        <w:t>obowiązywania umowy.</w:t>
      </w:r>
    </w:p>
    <w:p w14:paraId="4500DEBF" w14:textId="20740C06" w:rsidR="00107C7E" w:rsidRPr="00937D82" w:rsidRDefault="00107C7E">
      <w:pPr>
        <w:pStyle w:val="Akapitzlist"/>
        <w:numPr>
          <w:ilvl w:val="0"/>
          <w:numId w:val="53"/>
        </w:numPr>
        <w:autoSpaceDE w:val="0"/>
        <w:autoSpaceDN w:val="0"/>
        <w:jc w:val="both"/>
        <w:rPr>
          <w:rFonts w:asciiTheme="minorHAnsi" w:hAnsiTheme="minorHAnsi" w:cstheme="minorHAnsi"/>
          <w:sz w:val="20"/>
          <w:szCs w:val="20"/>
        </w:rPr>
      </w:pPr>
      <w:r w:rsidRPr="00937D82">
        <w:rPr>
          <w:rFonts w:asciiTheme="minorHAnsi" w:hAnsiTheme="minorHAnsi" w:cstheme="minorHAnsi"/>
          <w:sz w:val="20"/>
          <w:szCs w:val="20"/>
        </w:rPr>
        <w:t xml:space="preserve">jako podstawę do ustalenia zmiany wynagrodzenia przyjmuje się średnioroczny wskaźnik cen towarów i usług konsumpcyjnych ogółem ogłaszany w komunikacie Prezesa Głównego Urzędu Statystycznego za rok, w którym przypada </w:t>
      </w:r>
      <w:r w:rsidRPr="00F14001">
        <w:rPr>
          <w:rFonts w:asciiTheme="minorHAnsi" w:hAnsiTheme="minorHAnsi" w:cstheme="minorHAnsi"/>
          <w:sz w:val="20"/>
          <w:szCs w:val="20"/>
        </w:rPr>
        <w:t xml:space="preserve">początek pierwszego i drugiego roku </w:t>
      </w:r>
      <w:r w:rsidRPr="00937D82">
        <w:rPr>
          <w:rFonts w:asciiTheme="minorHAnsi" w:hAnsiTheme="minorHAnsi" w:cstheme="minorHAnsi"/>
          <w:sz w:val="20"/>
          <w:szCs w:val="20"/>
        </w:rPr>
        <w:t>obowiązywania umowy.</w:t>
      </w:r>
    </w:p>
    <w:p w14:paraId="4D6E2BAA" w14:textId="77777777" w:rsidR="00107C7E" w:rsidRPr="00937D82" w:rsidRDefault="00107C7E">
      <w:pPr>
        <w:pStyle w:val="Akapitzlist"/>
        <w:numPr>
          <w:ilvl w:val="0"/>
          <w:numId w:val="53"/>
        </w:numPr>
        <w:autoSpaceDE w:val="0"/>
        <w:autoSpaceDN w:val="0"/>
        <w:jc w:val="both"/>
        <w:rPr>
          <w:rFonts w:asciiTheme="minorHAnsi" w:hAnsiTheme="minorHAnsi" w:cstheme="minorHAnsi"/>
          <w:sz w:val="20"/>
          <w:szCs w:val="20"/>
        </w:rPr>
      </w:pPr>
      <w:r w:rsidRPr="00937D82">
        <w:rPr>
          <w:rFonts w:asciiTheme="minorHAnsi" w:hAnsiTheme="minorHAnsi" w:cstheme="minorHAnsi"/>
          <w:sz w:val="20"/>
          <w:szCs w:val="20"/>
        </w:rPr>
        <w:t xml:space="preserve">jako zmianę kosztów (dalej wskaźnik zmiany kosztów) przyjmuje się: </w:t>
      </w:r>
    </w:p>
    <w:p w14:paraId="168DF047" w14:textId="77777777" w:rsidR="00107C7E" w:rsidRPr="00937D82" w:rsidRDefault="00107C7E" w:rsidP="00107C7E">
      <w:pPr>
        <w:autoSpaceDE w:val="0"/>
        <w:autoSpaceDN w:val="0"/>
        <w:spacing w:after="0" w:line="240" w:lineRule="auto"/>
        <w:ind w:left="851" w:hanging="142"/>
        <w:jc w:val="both"/>
        <w:rPr>
          <w:rFonts w:cstheme="minorHAnsi"/>
          <w:sz w:val="20"/>
          <w:szCs w:val="20"/>
        </w:rPr>
      </w:pPr>
      <w:r w:rsidRPr="00937D82">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937D82" w:rsidRDefault="00107C7E" w:rsidP="00107C7E">
      <w:pPr>
        <w:autoSpaceDE w:val="0"/>
        <w:autoSpaceDN w:val="0"/>
        <w:spacing w:after="0" w:line="240" w:lineRule="auto"/>
        <w:ind w:left="851"/>
        <w:jc w:val="both"/>
        <w:rPr>
          <w:rFonts w:cstheme="minorHAnsi"/>
          <w:sz w:val="20"/>
          <w:szCs w:val="20"/>
        </w:rPr>
      </w:pPr>
      <w:proofErr w:type="spellStart"/>
      <w:r w:rsidRPr="00937D82">
        <w:rPr>
          <w:rFonts w:cstheme="minorHAnsi"/>
          <w:sz w:val="20"/>
          <w:szCs w:val="20"/>
        </w:rPr>
        <w:t>ZmCPI</w:t>
      </w:r>
      <w:proofErr w:type="spellEnd"/>
      <w:r w:rsidRPr="00937D82">
        <w:rPr>
          <w:rFonts w:cstheme="minorHAnsi"/>
          <w:sz w:val="20"/>
          <w:szCs w:val="20"/>
        </w:rPr>
        <w:t>=(CPI</w:t>
      </w:r>
      <w:r w:rsidRPr="00937D82">
        <w:rPr>
          <w:rFonts w:cstheme="minorHAnsi"/>
          <w:sz w:val="20"/>
          <w:szCs w:val="20"/>
          <w:vertAlign w:val="subscript"/>
        </w:rPr>
        <w:t>1</w:t>
      </w:r>
      <w:r w:rsidRPr="00937D82">
        <w:rPr>
          <w:rFonts w:cstheme="minorHAnsi"/>
          <w:sz w:val="20"/>
          <w:szCs w:val="20"/>
        </w:rPr>
        <w:t>/100-1)*100%</w:t>
      </w:r>
    </w:p>
    <w:p w14:paraId="7A032964" w14:textId="77777777" w:rsidR="00107C7E" w:rsidRPr="00937D82" w:rsidRDefault="00107C7E" w:rsidP="00107C7E">
      <w:pPr>
        <w:autoSpaceDE w:val="0"/>
        <w:autoSpaceDN w:val="0"/>
        <w:spacing w:after="0" w:line="240" w:lineRule="auto"/>
        <w:ind w:left="1985" w:hanging="709"/>
        <w:jc w:val="both"/>
        <w:rPr>
          <w:rFonts w:cstheme="minorHAnsi"/>
          <w:sz w:val="20"/>
          <w:szCs w:val="20"/>
        </w:rPr>
      </w:pPr>
      <w:r w:rsidRPr="00937D82">
        <w:rPr>
          <w:rFonts w:cstheme="minorHAnsi"/>
          <w:sz w:val="20"/>
          <w:szCs w:val="20"/>
        </w:rPr>
        <w:t xml:space="preserve">gdzie: </w:t>
      </w:r>
      <w:proofErr w:type="spellStart"/>
      <w:r w:rsidRPr="00937D82">
        <w:rPr>
          <w:rFonts w:cstheme="minorHAnsi"/>
          <w:sz w:val="20"/>
          <w:szCs w:val="20"/>
        </w:rPr>
        <w:t>ZmCPI</w:t>
      </w:r>
      <w:proofErr w:type="spellEnd"/>
      <w:r w:rsidRPr="00937D82">
        <w:rPr>
          <w:rFonts w:cstheme="minorHAnsi"/>
          <w:sz w:val="20"/>
          <w:szCs w:val="20"/>
        </w:rPr>
        <w:t xml:space="preserve"> – zmiana kosztów</w:t>
      </w:r>
    </w:p>
    <w:p w14:paraId="6657CA4D" w14:textId="77777777" w:rsidR="00107C7E" w:rsidRPr="00937D82" w:rsidRDefault="00107C7E" w:rsidP="00107C7E">
      <w:pPr>
        <w:autoSpaceDE w:val="0"/>
        <w:autoSpaceDN w:val="0"/>
        <w:spacing w:after="0" w:line="240" w:lineRule="auto"/>
        <w:ind w:left="1985" w:hanging="709"/>
        <w:jc w:val="both"/>
        <w:rPr>
          <w:rFonts w:cstheme="minorHAnsi"/>
          <w:sz w:val="20"/>
          <w:szCs w:val="20"/>
        </w:rPr>
      </w:pPr>
      <w:r w:rsidRPr="00937D82">
        <w:rPr>
          <w:rFonts w:cstheme="minorHAnsi"/>
          <w:sz w:val="20"/>
          <w:szCs w:val="20"/>
        </w:rPr>
        <w:t>CPI</w:t>
      </w:r>
      <w:r w:rsidRPr="00937D82">
        <w:rPr>
          <w:rFonts w:cstheme="minorHAnsi"/>
          <w:sz w:val="20"/>
          <w:szCs w:val="20"/>
          <w:vertAlign w:val="subscript"/>
        </w:rPr>
        <w:t>1</w:t>
      </w:r>
      <w:r w:rsidRPr="00937D82">
        <w:rPr>
          <w:rFonts w:cstheme="minorHAnsi"/>
          <w:sz w:val="20"/>
          <w:szCs w:val="20"/>
        </w:rPr>
        <w:t xml:space="preserve"> – średnioroczny wskaźnik cen towarów i usług konsumpcyjnych ogółem za rok, w którym przypada data początkowa pierwszego roku obowiązywania umowy,</w:t>
      </w:r>
    </w:p>
    <w:p w14:paraId="50F8D83E" w14:textId="1EFE0BB0" w:rsidR="00107C7E" w:rsidRPr="00F14001" w:rsidRDefault="00107C7E" w:rsidP="00107C7E">
      <w:pPr>
        <w:autoSpaceDE w:val="0"/>
        <w:autoSpaceDN w:val="0"/>
        <w:spacing w:after="0" w:line="240" w:lineRule="auto"/>
        <w:ind w:left="851" w:hanging="142"/>
        <w:jc w:val="both"/>
        <w:rPr>
          <w:rFonts w:cstheme="minorHAnsi"/>
          <w:sz w:val="20"/>
          <w:szCs w:val="20"/>
        </w:rPr>
      </w:pPr>
      <w:r w:rsidRPr="00937D82">
        <w:rPr>
          <w:rFonts w:cstheme="minorHAnsi"/>
          <w:sz w:val="20"/>
          <w:szCs w:val="20"/>
        </w:rPr>
        <w:t xml:space="preserve">- </w:t>
      </w:r>
      <w:r w:rsidRPr="00F14001">
        <w:rPr>
          <w:rFonts w:cstheme="minorHAnsi"/>
          <w:sz w:val="20"/>
          <w:szCs w:val="20"/>
        </w:rPr>
        <w:t>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14001" w:rsidRDefault="00107C7E" w:rsidP="00107C7E">
      <w:pPr>
        <w:autoSpaceDE w:val="0"/>
        <w:autoSpaceDN w:val="0"/>
        <w:spacing w:after="0" w:line="240" w:lineRule="auto"/>
        <w:ind w:left="851"/>
        <w:jc w:val="both"/>
        <w:rPr>
          <w:rFonts w:cstheme="minorHAnsi"/>
          <w:sz w:val="20"/>
          <w:szCs w:val="20"/>
        </w:rPr>
      </w:pPr>
      <w:proofErr w:type="spellStart"/>
      <w:r w:rsidRPr="00F14001">
        <w:rPr>
          <w:rFonts w:cstheme="minorHAnsi"/>
          <w:sz w:val="20"/>
          <w:szCs w:val="20"/>
        </w:rPr>
        <w:t>ZmCPI</w:t>
      </w:r>
      <w:proofErr w:type="spellEnd"/>
      <w:r w:rsidRPr="00F14001">
        <w:rPr>
          <w:rFonts w:cstheme="minorHAnsi"/>
          <w:sz w:val="20"/>
          <w:szCs w:val="20"/>
        </w:rPr>
        <w:t>=(CPI</w:t>
      </w:r>
      <w:r w:rsidRPr="00F14001">
        <w:rPr>
          <w:rFonts w:cstheme="minorHAnsi"/>
          <w:sz w:val="20"/>
          <w:szCs w:val="20"/>
          <w:vertAlign w:val="subscript"/>
        </w:rPr>
        <w:t>1</w:t>
      </w:r>
      <w:r w:rsidRPr="00F14001">
        <w:rPr>
          <w:rFonts w:cstheme="minorHAnsi"/>
          <w:sz w:val="20"/>
          <w:szCs w:val="20"/>
        </w:rPr>
        <w:t>/100*CPI</w:t>
      </w:r>
      <w:r w:rsidRPr="00F14001">
        <w:rPr>
          <w:rFonts w:cstheme="minorHAnsi"/>
          <w:sz w:val="20"/>
          <w:szCs w:val="20"/>
          <w:vertAlign w:val="subscript"/>
        </w:rPr>
        <w:t>2</w:t>
      </w:r>
      <w:r w:rsidRPr="00F14001">
        <w:rPr>
          <w:rFonts w:cstheme="minorHAnsi"/>
          <w:sz w:val="20"/>
          <w:szCs w:val="20"/>
        </w:rPr>
        <w:t>/100-1)*100%</w:t>
      </w:r>
    </w:p>
    <w:p w14:paraId="310C2E4A" w14:textId="77777777" w:rsidR="00107C7E" w:rsidRPr="00F14001" w:rsidRDefault="00107C7E" w:rsidP="00107C7E">
      <w:pPr>
        <w:autoSpaceDE w:val="0"/>
        <w:autoSpaceDN w:val="0"/>
        <w:spacing w:after="0" w:line="240" w:lineRule="auto"/>
        <w:ind w:left="1985" w:hanging="709"/>
        <w:jc w:val="both"/>
        <w:rPr>
          <w:rFonts w:cstheme="minorHAnsi"/>
          <w:sz w:val="20"/>
          <w:szCs w:val="20"/>
        </w:rPr>
      </w:pPr>
      <w:r w:rsidRPr="00F14001">
        <w:rPr>
          <w:rFonts w:cstheme="minorHAnsi"/>
          <w:sz w:val="20"/>
          <w:szCs w:val="20"/>
        </w:rPr>
        <w:t xml:space="preserve">gdzie: </w:t>
      </w:r>
      <w:proofErr w:type="spellStart"/>
      <w:r w:rsidRPr="00F14001">
        <w:rPr>
          <w:rFonts w:cstheme="minorHAnsi"/>
          <w:sz w:val="20"/>
          <w:szCs w:val="20"/>
        </w:rPr>
        <w:t>ZmCPI</w:t>
      </w:r>
      <w:proofErr w:type="spellEnd"/>
      <w:r w:rsidRPr="00F14001">
        <w:rPr>
          <w:rFonts w:cstheme="minorHAnsi"/>
          <w:sz w:val="20"/>
          <w:szCs w:val="20"/>
        </w:rPr>
        <w:t xml:space="preserve"> – zmiana kosztów</w:t>
      </w:r>
    </w:p>
    <w:p w14:paraId="3B58AA9E" w14:textId="77777777" w:rsidR="00107C7E" w:rsidRPr="00F14001" w:rsidRDefault="00107C7E" w:rsidP="00107C7E">
      <w:pPr>
        <w:autoSpaceDE w:val="0"/>
        <w:autoSpaceDN w:val="0"/>
        <w:spacing w:after="0" w:line="240" w:lineRule="auto"/>
        <w:ind w:left="1985" w:hanging="709"/>
        <w:jc w:val="both"/>
        <w:rPr>
          <w:rFonts w:cstheme="minorHAnsi"/>
          <w:sz w:val="20"/>
          <w:szCs w:val="20"/>
        </w:rPr>
      </w:pPr>
      <w:r w:rsidRPr="00F14001">
        <w:rPr>
          <w:rFonts w:cstheme="minorHAnsi"/>
          <w:sz w:val="20"/>
          <w:szCs w:val="20"/>
        </w:rPr>
        <w:t>CPI</w:t>
      </w:r>
      <w:r w:rsidRPr="00F14001">
        <w:rPr>
          <w:rFonts w:cstheme="minorHAnsi"/>
          <w:sz w:val="20"/>
          <w:szCs w:val="20"/>
          <w:vertAlign w:val="subscript"/>
        </w:rPr>
        <w:t>1</w:t>
      </w:r>
      <w:r w:rsidRPr="00F14001">
        <w:rPr>
          <w:rFonts w:cstheme="minorHAnsi"/>
          <w:sz w:val="20"/>
          <w:szCs w:val="20"/>
        </w:rPr>
        <w:t xml:space="preserve"> – średnioroczny wskaźnik cen towarów i usług konsumpcyjnych ogółem za rok, w którym przypada data początkowa pierwszego roku obowiązywania umowy,</w:t>
      </w:r>
    </w:p>
    <w:p w14:paraId="53965227" w14:textId="77777777" w:rsidR="00107C7E" w:rsidRPr="00F14001" w:rsidRDefault="00107C7E" w:rsidP="00107C7E">
      <w:pPr>
        <w:autoSpaceDE w:val="0"/>
        <w:autoSpaceDN w:val="0"/>
        <w:spacing w:after="0" w:line="240" w:lineRule="auto"/>
        <w:ind w:left="1985" w:hanging="709"/>
        <w:jc w:val="both"/>
        <w:rPr>
          <w:rFonts w:cstheme="minorHAnsi"/>
          <w:sz w:val="20"/>
          <w:szCs w:val="20"/>
        </w:rPr>
      </w:pPr>
      <w:r w:rsidRPr="00F14001">
        <w:rPr>
          <w:rFonts w:cstheme="minorHAnsi"/>
          <w:sz w:val="20"/>
          <w:szCs w:val="20"/>
        </w:rPr>
        <w:t>CPI</w:t>
      </w:r>
      <w:r w:rsidRPr="00F14001">
        <w:rPr>
          <w:rFonts w:cstheme="minorHAnsi"/>
          <w:sz w:val="20"/>
          <w:szCs w:val="20"/>
          <w:vertAlign w:val="subscript"/>
        </w:rPr>
        <w:t>2</w:t>
      </w:r>
      <w:r w:rsidRPr="00F14001">
        <w:rPr>
          <w:rFonts w:cstheme="minorHAnsi"/>
          <w:sz w:val="20"/>
          <w:szCs w:val="20"/>
        </w:rPr>
        <w:t xml:space="preserve"> – średnioroczny wskaźnik cen towarów i usług konsumpcyjnych ogółem za rok, w którym przypada data początkowa drugiego roku obowiązywania umowy,</w:t>
      </w:r>
    </w:p>
    <w:p w14:paraId="48DA8B71" w14:textId="77777777" w:rsidR="00107C7E" w:rsidRPr="00937D82" w:rsidRDefault="00107C7E">
      <w:pPr>
        <w:pStyle w:val="Akapitzlist"/>
        <w:numPr>
          <w:ilvl w:val="0"/>
          <w:numId w:val="53"/>
        </w:numPr>
        <w:tabs>
          <w:tab w:val="left" w:pos="851"/>
        </w:tabs>
        <w:autoSpaceDE w:val="0"/>
        <w:autoSpaceDN w:val="0"/>
        <w:jc w:val="both"/>
        <w:rPr>
          <w:rFonts w:asciiTheme="minorHAnsi" w:hAnsiTheme="minorHAnsi" w:cstheme="minorHAnsi"/>
          <w:sz w:val="20"/>
          <w:szCs w:val="20"/>
        </w:rPr>
      </w:pPr>
      <w:r w:rsidRPr="00937D82">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937D82"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937D82">
        <w:rPr>
          <w:rFonts w:asciiTheme="minorHAnsi" w:hAnsiTheme="minorHAnsi" w:cstheme="minorHAnsi"/>
          <w:sz w:val="20"/>
          <w:szCs w:val="20"/>
        </w:rPr>
        <w:t>ZmW</w:t>
      </w:r>
      <w:proofErr w:type="spellEnd"/>
      <w:r w:rsidRPr="00937D82">
        <w:rPr>
          <w:rFonts w:asciiTheme="minorHAnsi" w:hAnsiTheme="minorHAnsi" w:cstheme="minorHAnsi"/>
          <w:sz w:val="20"/>
          <w:szCs w:val="20"/>
        </w:rPr>
        <w:t>=0,25*</w:t>
      </w:r>
      <w:proofErr w:type="spellStart"/>
      <w:r w:rsidRPr="00937D82">
        <w:rPr>
          <w:rFonts w:asciiTheme="minorHAnsi" w:hAnsiTheme="minorHAnsi" w:cstheme="minorHAnsi"/>
          <w:sz w:val="20"/>
          <w:szCs w:val="20"/>
        </w:rPr>
        <w:t>ZmCPI</w:t>
      </w:r>
      <w:proofErr w:type="spellEnd"/>
    </w:p>
    <w:p w14:paraId="231499EC" w14:textId="77777777" w:rsidR="00107C7E" w:rsidRPr="00937D82" w:rsidRDefault="00107C7E" w:rsidP="00107C7E">
      <w:pPr>
        <w:pStyle w:val="Akapitzlist"/>
        <w:autoSpaceDE w:val="0"/>
        <w:autoSpaceDN w:val="0"/>
        <w:ind w:left="1440"/>
        <w:jc w:val="both"/>
        <w:rPr>
          <w:rFonts w:asciiTheme="minorHAnsi" w:hAnsiTheme="minorHAnsi" w:cstheme="minorHAnsi"/>
          <w:sz w:val="20"/>
          <w:szCs w:val="20"/>
        </w:rPr>
      </w:pPr>
      <w:r w:rsidRPr="00937D82">
        <w:rPr>
          <w:rFonts w:asciiTheme="minorHAnsi" w:hAnsiTheme="minorHAnsi" w:cstheme="minorHAnsi"/>
          <w:sz w:val="20"/>
          <w:szCs w:val="20"/>
        </w:rPr>
        <w:t>gdzie:</w:t>
      </w:r>
    </w:p>
    <w:p w14:paraId="6861C169" w14:textId="77777777" w:rsidR="00107C7E" w:rsidRPr="00937D82"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937D82">
        <w:rPr>
          <w:rFonts w:asciiTheme="minorHAnsi" w:hAnsiTheme="minorHAnsi" w:cstheme="minorHAnsi"/>
          <w:sz w:val="20"/>
          <w:szCs w:val="20"/>
        </w:rPr>
        <w:t>ZmW</w:t>
      </w:r>
      <w:proofErr w:type="spellEnd"/>
      <w:r w:rsidRPr="00937D82">
        <w:rPr>
          <w:rFonts w:asciiTheme="minorHAnsi" w:hAnsiTheme="minorHAnsi" w:cstheme="minorHAnsi"/>
          <w:sz w:val="20"/>
          <w:szCs w:val="20"/>
        </w:rPr>
        <w:t xml:space="preserve"> – zmiana wynagrodzenia Wykonawcy</w:t>
      </w:r>
    </w:p>
    <w:p w14:paraId="0945BF5A" w14:textId="77777777" w:rsidR="00107C7E" w:rsidRPr="00937D82"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937D82">
        <w:rPr>
          <w:rFonts w:asciiTheme="minorHAnsi" w:hAnsiTheme="minorHAnsi" w:cstheme="minorHAnsi"/>
          <w:sz w:val="20"/>
          <w:szCs w:val="20"/>
        </w:rPr>
        <w:t>ZmCPI</w:t>
      </w:r>
      <w:proofErr w:type="spellEnd"/>
      <w:r w:rsidRPr="00937D82">
        <w:rPr>
          <w:rFonts w:asciiTheme="minorHAnsi" w:hAnsiTheme="minorHAnsi" w:cstheme="minorHAnsi"/>
          <w:sz w:val="20"/>
          <w:szCs w:val="20"/>
        </w:rPr>
        <w:t xml:space="preserve"> – zmiana kosztów</w:t>
      </w:r>
    </w:p>
    <w:bookmarkEnd w:id="72"/>
    <w:p w14:paraId="53CA89E1" w14:textId="77777777" w:rsidR="00107C7E" w:rsidRPr="00937D82"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937D82">
        <w:rPr>
          <w:rFonts w:cstheme="minorHAnsi"/>
          <w:color w:val="000000"/>
          <w:sz w:val="20"/>
          <w:szCs w:val="20"/>
        </w:rPr>
        <w:t xml:space="preserve">f)  strona umowy żądająca zmiany wysokości wynagrodzenia należnego </w:t>
      </w:r>
      <w:r w:rsidRPr="00937D82">
        <w:rPr>
          <w:rFonts w:cstheme="minorHAnsi"/>
          <w:b/>
          <w:bCs/>
          <w:color w:val="000000"/>
          <w:sz w:val="20"/>
          <w:szCs w:val="20"/>
        </w:rPr>
        <w:t>Wykonawcy</w:t>
      </w:r>
      <w:r w:rsidRPr="00937D82">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937D82"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37D82">
        <w:rPr>
          <w:rFonts w:cstheme="minorHAnsi"/>
          <w:color w:val="000000"/>
          <w:sz w:val="20"/>
          <w:szCs w:val="20"/>
        </w:rPr>
        <w:t xml:space="preserve">g) </w:t>
      </w:r>
      <w:r w:rsidRPr="00937D82">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937D82"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37D82">
        <w:rPr>
          <w:rFonts w:cstheme="minorHAnsi"/>
          <w:color w:val="000000"/>
          <w:sz w:val="20"/>
          <w:szCs w:val="20"/>
        </w:rPr>
        <w:t xml:space="preserve">h) </w:t>
      </w:r>
      <w:r w:rsidRPr="00937D82">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937D82"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37D82">
        <w:rPr>
          <w:rFonts w:cstheme="minorHAnsi"/>
          <w:color w:val="000000"/>
          <w:sz w:val="20"/>
          <w:szCs w:val="20"/>
        </w:rPr>
        <w:t xml:space="preserve">i) </w:t>
      </w:r>
      <w:r w:rsidRPr="00937D82">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937D82"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37D82">
        <w:rPr>
          <w:rFonts w:cstheme="minorHAnsi"/>
          <w:color w:val="000000"/>
          <w:sz w:val="20"/>
          <w:szCs w:val="20"/>
        </w:rPr>
        <w:t xml:space="preserve">j) </w:t>
      </w:r>
      <w:r w:rsidRPr="00937D82">
        <w:rPr>
          <w:rFonts w:cstheme="minorHAnsi"/>
          <w:color w:val="000000"/>
          <w:sz w:val="20"/>
          <w:szCs w:val="20"/>
        </w:rPr>
        <w:tab/>
        <w:t xml:space="preserve">jeżeli bezsprzecznie zostanie wykazane, że zmiany kosztów związanych z realizacją zamówienia uzasadniają zmianę wysokości wynagrodzenia należnego </w:t>
      </w:r>
      <w:r w:rsidRPr="00937D82">
        <w:rPr>
          <w:rFonts w:cstheme="minorHAnsi"/>
          <w:b/>
          <w:bCs/>
          <w:color w:val="000000"/>
          <w:sz w:val="20"/>
          <w:szCs w:val="20"/>
        </w:rPr>
        <w:t>Wykonawcy</w:t>
      </w:r>
      <w:r w:rsidRPr="00937D82">
        <w:rPr>
          <w:rFonts w:cstheme="minorHAnsi"/>
          <w:color w:val="000000"/>
          <w:sz w:val="20"/>
          <w:szCs w:val="20"/>
        </w:rPr>
        <w:t xml:space="preserve">, strony umowy zawrą stosowny aneks do umowy, określający nową wysokość wynagrodzenia </w:t>
      </w:r>
      <w:r w:rsidRPr="00937D82">
        <w:rPr>
          <w:rFonts w:cstheme="minorHAnsi"/>
          <w:b/>
          <w:bCs/>
          <w:color w:val="000000"/>
          <w:sz w:val="20"/>
          <w:szCs w:val="20"/>
        </w:rPr>
        <w:t>Wykonawcy</w:t>
      </w:r>
      <w:r w:rsidRPr="00937D82">
        <w:rPr>
          <w:rFonts w:cstheme="minorHAnsi"/>
          <w:color w:val="000000"/>
          <w:sz w:val="20"/>
          <w:szCs w:val="20"/>
        </w:rPr>
        <w:t>, z uwzględnieniem dowiedzionych zmian,</w:t>
      </w:r>
    </w:p>
    <w:p w14:paraId="565A1C57" w14:textId="77777777" w:rsidR="00107C7E" w:rsidRPr="00937D82"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37D82">
        <w:rPr>
          <w:rFonts w:cstheme="minorHAnsi"/>
          <w:color w:val="000000"/>
          <w:sz w:val="20"/>
          <w:szCs w:val="20"/>
        </w:rPr>
        <w:t xml:space="preserve">k) </w:t>
      </w:r>
      <w:r w:rsidRPr="00937D82">
        <w:rPr>
          <w:rFonts w:cstheme="minorHAnsi"/>
          <w:color w:val="000000"/>
          <w:sz w:val="20"/>
          <w:szCs w:val="20"/>
        </w:rPr>
        <w:tab/>
      </w:r>
      <w:r w:rsidRPr="00937D82">
        <w:rPr>
          <w:rFonts w:cstheme="minorHAnsi"/>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cstheme="minorHAnsi"/>
          <w:sz w:val="20"/>
          <w:szCs w:val="20"/>
        </w:rPr>
      </w:pPr>
    </w:p>
    <w:p w14:paraId="5ECD11A2" w14:textId="77777777" w:rsidR="00F14001" w:rsidRDefault="00F14001" w:rsidP="00107C7E">
      <w:pPr>
        <w:spacing w:after="0" w:line="240" w:lineRule="auto"/>
        <w:jc w:val="center"/>
        <w:rPr>
          <w:rFonts w:cstheme="minorHAnsi"/>
          <w:sz w:val="20"/>
          <w:szCs w:val="20"/>
        </w:rPr>
      </w:pPr>
    </w:p>
    <w:p w14:paraId="0137CB58" w14:textId="77777777" w:rsidR="00F14001" w:rsidRDefault="00F14001" w:rsidP="00107C7E">
      <w:pPr>
        <w:spacing w:after="0" w:line="240" w:lineRule="auto"/>
        <w:jc w:val="center"/>
        <w:rPr>
          <w:rFonts w:cstheme="minorHAnsi"/>
          <w:sz w:val="20"/>
          <w:szCs w:val="20"/>
        </w:rPr>
      </w:pPr>
    </w:p>
    <w:p w14:paraId="645812EF" w14:textId="77777777" w:rsidR="00F14001" w:rsidRPr="00937D82" w:rsidRDefault="00F14001" w:rsidP="00107C7E">
      <w:pPr>
        <w:spacing w:after="0" w:line="240" w:lineRule="auto"/>
        <w:jc w:val="center"/>
        <w:rPr>
          <w:rFonts w:cstheme="minorHAnsi"/>
          <w:sz w:val="20"/>
          <w:szCs w:val="20"/>
        </w:rPr>
      </w:pPr>
    </w:p>
    <w:p w14:paraId="72BA8F2C"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lastRenderedPageBreak/>
        <w:sym w:font="Times New Roman" w:char="00A7"/>
      </w:r>
      <w:r w:rsidRPr="00937D82">
        <w:rPr>
          <w:rFonts w:cstheme="minorHAnsi"/>
          <w:sz w:val="20"/>
          <w:szCs w:val="20"/>
        </w:rPr>
        <w:t xml:space="preserve"> 15</w:t>
      </w:r>
    </w:p>
    <w:p w14:paraId="7A136D23" w14:textId="77777777" w:rsidR="00107C7E" w:rsidRPr="00937D82" w:rsidRDefault="00107C7E" w:rsidP="00107C7E">
      <w:pPr>
        <w:pStyle w:val="Akapitzlist"/>
        <w:tabs>
          <w:tab w:val="left" w:pos="284"/>
        </w:tabs>
        <w:ind w:left="284" w:hanging="284"/>
        <w:jc w:val="both"/>
        <w:rPr>
          <w:rFonts w:asciiTheme="minorHAnsi" w:hAnsiTheme="minorHAnsi" w:cstheme="minorHAnsi"/>
          <w:sz w:val="20"/>
          <w:szCs w:val="20"/>
        </w:rPr>
      </w:pPr>
      <w:r w:rsidRPr="00937D82">
        <w:rPr>
          <w:rFonts w:asciiTheme="minorHAnsi" w:hAnsiTheme="minorHAnsi" w:cstheme="minorHAnsi"/>
          <w:sz w:val="20"/>
          <w:szCs w:val="20"/>
        </w:rPr>
        <w:t>1. Dane osoby/osób wyznaczonej/</w:t>
      </w:r>
      <w:proofErr w:type="spellStart"/>
      <w:r w:rsidRPr="00937D82">
        <w:rPr>
          <w:rFonts w:asciiTheme="minorHAnsi" w:hAnsiTheme="minorHAnsi" w:cstheme="minorHAnsi"/>
          <w:sz w:val="20"/>
          <w:szCs w:val="20"/>
        </w:rPr>
        <w:t>ych</w:t>
      </w:r>
      <w:proofErr w:type="spellEnd"/>
      <w:r w:rsidRPr="00937D82">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937D82" w:rsidRDefault="00107C7E" w:rsidP="00107C7E">
      <w:pPr>
        <w:pStyle w:val="Akapitzlist"/>
        <w:tabs>
          <w:tab w:val="left" w:pos="284"/>
        </w:tabs>
        <w:ind w:left="568" w:hanging="284"/>
        <w:jc w:val="both"/>
        <w:rPr>
          <w:rFonts w:asciiTheme="minorHAnsi" w:hAnsiTheme="minorHAnsi" w:cstheme="minorHAnsi"/>
          <w:sz w:val="20"/>
          <w:szCs w:val="20"/>
        </w:rPr>
      </w:pPr>
      <w:r w:rsidRPr="00937D82">
        <w:rPr>
          <w:rFonts w:asciiTheme="minorHAnsi" w:hAnsiTheme="minorHAnsi" w:cstheme="minorHAnsi"/>
          <w:sz w:val="20"/>
          <w:szCs w:val="20"/>
        </w:rPr>
        <w:t>Imię i nazwisko: ……………………</w:t>
      </w:r>
    </w:p>
    <w:p w14:paraId="29792739" w14:textId="77777777" w:rsidR="00107C7E" w:rsidRPr="00937D82" w:rsidRDefault="00107C7E" w:rsidP="00107C7E">
      <w:pPr>
        <w:pStyle w:val="Akapitzlist"/>
        <w:tabs>
          <w:tab w:val="left" w:pos="284"/>
        </w:tabs>
        <w:ind w:left="568" w:hanging="284"/>
        <w:jc w:val="both"/>
        <w:rPr>
          <w:rFonts w:asciiTheme="minorHAnsi" w:hAnsiTheme="minorHAnsi" w:cstheme="minorHAnsi"/>
          <w:sz w:val="20"/>
          <w:szCs w:val="20"/>
        </w:rPr>
      </w:pPr>
      <w:r w:rsidRPr="00937D82">
        <w:rPr>
          <w:rFonts w:asciiTheme="minorHAnsi" w:hAnsiTheme="minorHAnsi" w:cstheme="minorHAnsi"/>
          <w:sz w:val="20"/>
          <w:szCs w:val="20"/>
        </w:rPr>
        <w:t>Nr telefonu: …………………….</w:t>
      </w:r>
    </w:p>
    <w:p w14:paraId="27E285E2" w14:textId="77777777" w:rsidR="00107C7E" w:rsidRPr="00937D82" w:rsidRDefault="00107C7E" w:rsidP="00107C7E">
      <w:pPr>
        <w:pStyle w:val="Akapitzlist"/>
        <w:tabs>
          <w:tab w:val="left" w:pos="284"/>
        </w:tabs>
        <w:ind w:left="568" w:hanging="284"/>
        <w:jc w:val="both"/>
        <w:rPr>
          <w:rFonts w:asciiTheme="minorHAnsi" w:hAnsiTheme="minorHAnsi" w:cstheme="minorHAnsi"/>
          <w:sz w:val="20"/>
          <w:szCs w:val="20"/>
        </w:rPr>
      </w:pPr>
      <w:r w:rsidRPr="00937D82">
        <w:rPr>
          <w:rFonts w:asciiTheme="minorHAnsi" w:hAnsiTheme="minorHAnsi" w:cstheme="minorHAnsi"/>
          <w:sz w:val="20"/>
          <w:szCs w:val="20"/>
        </w:rPr>
        <w:t>Adres poczty elektronicznej: …………………….</w:t>
      </w:r>
    </w:p>
    <w:p w14:paraId="3836F037" w14:textId="77777777" w:rsidR="00107C7E" w:rsidRPr="00937D82" w:rsidRDefault="00107C7E" w:rsidP="00107C7E">
      <w:pPr>
        <w:pStyle w:val="Akapitzlist"/>
        <w:tabs>
          <w:tab w:val="left" w:pos="284"/>
        </w:tabs>
        <w:ind w:left="284" w:hanging="284"/>
        <w:jc w:val="both"/>
        <w:rPr>
          <w:rFonts w:asciiTheme="minorHAnsi" w:hAnsiTheme="minorHAnsi" w:cstheme="minorHAnsi"/>
          <w:sz w:val="20"/>
          <w:szCs w:val="20"/>
        </w:rPr>
      </w:pPr>
      <w:r w:rsidRPr="00937D82">
        <w:rPr>
          <w:rFonts w:asciiTheme="minorHAnsi" w:hAnsiTheme="minorHAnsi" w:cstheme="minorHAnsi"/>
          <w:sz w:val="20"/>
          <w:szCs w:val="20"/>
        </w:rPr>
        <w:t>2. Dane osoby/osób wyznaczonej/</w:t>
      </w:r>
      <w:proofErr w:type="spellStart"/>
      <w:r w:rsidRPr="00937D82">
        <w:rPr>
          <w:rFonts w:asciiTheme="minorHAnsi" w:hAnsiTheme="minorHAnsi" w:cstheme="minorHAnsi"/>
          <w:sz w:val="20"/>
          <w:szCs w:val="20"/>
        </w:rPr>
        <w:t>ych</w:t>
      </w:r>
      <w:proofErr w:type="spellEnd"/>
      <w:r w:rsidRPr="00937D82">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EAA41E7" w14:textId="77777777" w:rsidR="00107C7E" w:rsidRPr="00937D82" w:rsidRDefault="00107C7E" w:rsidP="00107C7E">
      <w:pPr>
        <w:pStyle w:val="Akapitzlist"/>
        <w:tabs>
          <w:tab w:val="left" w:pos="284"/>
        </w:tabs>
        <w:ind w:left="568" w:hanging="284"/>
        <w:jc w:val="both"/>
        <w:rPr>
          <w:rFonts w:asciiTheme="minorHAnsi" w:hAnsiTheme="minorHAnsi" w:cstheme="minorHAnsi"/>
          <w:sz w:val="20"/>
          <w:szCs w:val="20"/>
        </w:rPr>
      </w:pPr>
      <w:r w:rsidRPr="00937D82">
        <w:rPr>
          <w:rFonts w:asciiTheme="minorHAnsi" w:hAnsiTheme="minorHAnsi" w:cstheme="minorHAnsi"/>
          <w:sz w:val="20"/>
          <w:szCs w:val="20"/>
        </w:rPr>
        <w:t>Imię i nazwisko: ……………………</w:t>
      </w:r>
    </w:p>
    <w:p w14:paraId="54AEFF2D" w14:textId="77777777" w:rsidR="00107C7E" w:rsidRPr="00937D82" w:rsidRDefault="00107C7E" w:rsidP="00107C7E">
      <w:pPr>
        <w:pStyle w:val="Akapitzlist"/>
        <w:tabs>
          <w:tab w:val="left" w:pos="284"/>
        </w:tabs>
        <w:ind w:left="568" w:hanging="284"/>
        <w:jc w:val="both"/>
        <w:rPr>
          <w:rFonts w:asciiTheme="minorHAnsi" w:hAnsiTheme="minorHAnsi" w:cstheme="minorHAnsi"/>
          <w:sz w:val="20"/>
          <w:szCs w:val="20"/>
        </w:rPr>
      </w:pPr>
      <w:r w:rsidRPr="00937D82">
        <w:rPr>
          <w:rFonts w:asciiTheme="minorHAnsi" w:hAnsiTheme="minorHAnsi" w:cstheme="minorHAnsi"/>
          <w:sz w:val="20"/>
          <w:szCs w:val="20"/>
        </w:rPr>
        <w:t>Nr telefonu: …………………….</w:t>
      </w:r>
    </w:p>
    <w:p w14:paraId="58804D65" w14:textId="77777777" w:rsidR="00107C7E" w:rsidRPr="00937D82" w:rsidRDefault="00107C7E" w:rsidP="00107C7E">
      <w:pPr>
        <w:pStyle w:val="Akapitzlist"/>
        <w:tabs>
          <w:tab w:val="left" w:pos="284"/>
        </w:tabs>
        <w:ind w:left="568" w:hanging="284"/>
        <w:jc w:val="both"/>
        <w:rPr>
          <w:rFonts w:asciiTheme="minorHAnsi" w:hAnsiTheme="minorHAnsi" w:cstheme="minorHAnsi"/>
          <w:sz w:val="20"/>
          <w:szCs w:val="20"/>
        </w:rPr>
      </w:pPr>
      <w:r w:rsidRPr="00937D82">
        <w:rPr>
          <w:rFonts w:asciiTheme="minorHAnsi" w:hAnsiTheme="minorHAnsi" w:cstheme="minorHAnsi"/>
          <w:sz w:val="20"/>
          <w:szCs w:val="20"/>
        </w:rPr>
        <w:t>Adres poczty elektronicznej: …………………….</w:t>
      </w:r>
    </w:p>
    <w:p w14:paraId="4D25F2AF" w14:textId="77777777" w:rsidR="00107C7E" w:rsidRPr="00937D82"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937D82">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937D82"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937D82">
        <w:rPr>
          <w:rFonts w:asciiTheme="minorHAnsi" w:hAnsiTheme="minorHAnsi" w:cstheme="minorHAnsi"/>
          <w:sz w:val="20"/>
          <w:szCs w:val="20"/>
        </w:rPr>
        <w:t>Zmiana, o której mowa w ust. 3 nie wymaga aneksu do umowy.</w:t>
      </w:r>
    </w:p>
    <w:p w14:paraId="68EC04CF" w14:textId="77777777" w:rsidR="00107C7E" w:rsidRPr="00937D82" w:rsidRDefault="00107C7E" w:rsidP="00107C7E">
      <w:pPr>
        <w:spacing w:after="0" w:line="240" w:lineRule="auto"/>
        <w:rPr>
          <w:rFonts w:cstheme="minorHAnsi"/>
          <w:sz w:val="20"/>
          <w:szCs w:val="20"/>
        </w:rPr>
      </w:pPr>
    </w:p>
    <w:p w14:paraId="41815F8D"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t>§ 16</w:t>
      </w:r>
    </w:p>
    <w:p w14:paraId="1B3B82B6"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 xml:space="preserve">Integralną częścią niniejszej umowy jest program ubezpieczenia mienia i odpowiedzialności Zamawiającego wraz </w:t>
      </w:r>
      <w:r w:rsidRPr="00937D82">
        <w:rPr>
          <w:rFonts w:cstheme="minorHAnsi"/>
          <w:sz w:val="20"/>
          <w:szCs w:val="20"/>
        </w:rPr>
        <w:br/>
        <w:t>z klauzulami dodatkowymi i wykazem ubezpieczonych, stanowiące załącznik nr 1 do niniejszej umowy.</w:t>
      </w:r>
    </w:p>
    <w:p w14:paraId="55123577" w14:textId="77777777" w:rsidR="00107C7E" w:rsidRPr="00937D82" w:rsidRDefault="00107C7E" w:rsidP="00107C7E">
      <w:pPr>
        <w:spacing w:after="0" w:line="240" w:lineRule="auto"/>
        <w:jc w:val="center"/>
        <w:rPr>
          <w:rFonts w:cstheme="minorHAnsi"/>
          <w:sz w:val="20"/>
          <w:szCs w:val="20"/>
        </w:rPr>
      </w:pPr>
    </w:p>
    <w:p w14:paraId="3699FCA9" w14:textId="77777777" w:rsidR="00107C7E" w:rsidRPr="00937D82" w:rsidRDefault="00107C7E" w:rsidP="00107C7E">
      <w:pPr>
        <w:spacing w:after="0" w:line="240" w:lineRule="auto"/>
        <w:jc w:val="center"/>
        <w:rPr>
          <w:rFonts w:cstheme="minorHAnsi"/>
          <w:sz w:val="20"/>
          <w:szCs w:val="20"/>
        </w:rPr>
      </w:pPr>
    </w:p>
    <w:p w14:paraId="4C7E9E7C" w14:textId="77777777" w:rsidR="00107C7E" w:rsidRPr="00937D82" w:rsidRDefault="00107C7E" w:rsidP="00107C7E">
      <w:pPr>
        <w:spacing w:after="0" w:line="240" w:lineRule="auto"/>
        <w:jc w:val="center"/>
        <w:rPr>
          <w:rFonts w:cstheme="minorHAnsi"/>
          <w:sz w:val="20"/>
          <w:szCs w:val="20"/>
        </w:rPr>
      </w:pPr>
    </w:p>
    <w:p w14:paraId="3092D2A4"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17</w:t>
      </w:r>
    </w:p>
    <w:p w14:paraId="0BA79E05"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937D82" w:rsidRDefault="00107C7E" w:rsidP="00107C7E">
      <w:pPr>
        <w:spacing w:after="0" w:line="240" w:lineRule="auto"/>
        <w:jc w:val="center"/>
        <w:rPr>
          <w:rFonts w:cstheme="minorHAnsi"/>
          <w:sz w:val="20"/>
          <w:szCs w:val="20"/>
        </w:rPr>
      </w:pPr>
    </w:p>
    <w:p w14:paraId="378455F4"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18</w:t>
      </w:r>
    </w:p>
    <w:p w14:paraId="6AE233F3"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Spory wynikające z niniejszej umowy rozstrzygane będą przez sąd właściwy dla siedziby Zamawiającego.</w:t>
      </w:r>
    </w:p>
    <w:p w14:paraId="02EFE7F8" w14:textId="77777777" w:rsidR="00107C7E" w:rsidRPr="00937D82" w:rsidRDefault="00107C7E" w:rsidP="00107C7E">
      <w:pPr>
        <w:spacing w:after="0" w:line="240" w:lineRule="auto"/>
        <w:jc w:val="center"/>
        <w:rPr>
          <w:rFonts w:cstheme="minorHAnsi"/>
          <w:sz w:val="20"/>
          <w:szCs w:val="20"/>
        </w:rPr>
      </w:pPr>
    </w:p>
    <w:p w14:paraId="48A2BDC8" w14:textId="77777777" w:rsidR="00107C7E" w:rsidRPr="00937D82" w:rsidRDefault="00107C7E" w:rsidP="00107C7E">
      <w:pPr>
        <w:spacing w:after="0" w:line="240" w:lineRule="auto"/>
        <w:jc w:val="center"/>
        <w:rPr>
          <w:rFonts w:cstheme="minorHAnsi"/>
          <w:sz w:val="20"/>
          <w:szCs w:val="20"/>
        </w:rPr>
      </w:pPr>
      <w:r w:rsidRPr="00937D82">
        <w:rPr>
          <w:rFonts w:cstheme="minorHAnsi"/>
          <w:sz w:val="20"/>
          <w:szCs w:val="20"/>
        </w:rPr>
        <w:sym w:font="Times New Roman" w:char="00A7"/>
      </w:r>
      <w:r w:rsidRPr="00937D82">
        <w:rPr>
          <w:rFonts w:cstheme="minorHAnsi"/>
          <w:sz w:val="20"/>
          <w:szCs w:val="20"/>
        </w:rPr>
        <w:t xml:space="preserve"> 19</w:t>
      </w:r>
    </w:p>
    <w:p w14:paraId="26576D57" w14:textId="77777777" w:rsidR="00107C7E" w:rsidRPr="00937D82" w:rsidRDefault="00107C7E" w:rsidP="00107C7E">
      <w:pPr>
        <w:spacing w:after="0" w:line="240" w:lineRule="auto"/>
        <w:jc w:val="both"/>
        <w:rPr>
          <w:rFonts w:cstheme="minorHAnsi"/>
          <w:sz w:val="20"/>
          <w:szCs w:val="20"/>
        </w:rPr>
      </w:pPr>
      <w:r w:rsidRPr="00937D82">
        <w:rPr>
          <w:rFonts w:cstheme="minorHAnsi"/>
          <w:sz w:val="20"/>
          <w:szCs w:val="20"/>
        </w:rPr>
        <w:t>Adres poczty elektronicznej do przekazywania oświadczeń woli złożonych w postaci elektronicznej i opatrzonych kwalifikowanym podpisem elektronicznym są następujące:</w:t>
      </w:r>
    </w:p>
    <w:p w14:paraId="030A5842" w14:textId="71EA726C" w:rsidR="00107C7E" w:rsidRPr="00F14001" w:rsidRDefault="00107C7E">
      <w:pPr>
        <w:pStyle w:val="Akapitzlist"/>
        <w:numPr>
          <w:ilvl w:val="0"/>
          <w:numId w:val="58"/>
        </w:numPr>
        <w:jc w:val="both"/>
        <w:rPr>
          <w:rFonts w:asciiTheme="minorHAnsi" w:hAnsiTheme="minorHAnsi" w:cstheme="minorHAnsi"/>
          <w:sz w:val="20"/>
          <w:szCs w:val="20"/>
        </w:rPr>
      </w:pPr>
      <w:bookmarkStart w:id="73" w:name="_Hlk174957056"/>
      <w:r w:rsidRPr="00F14001">
        <w:rPr>
          <w:rFonts w:asciiTheme="minorHAnsi" w:hAnsiTheme="minorHAnsi" w:cstheme="minorHAnsi"/>
          <w:sz w:val="20"/>
          <w:szCs w:val="20"/>
        </w:rPr>
        <w:t>Zamawiającego: …………………@....................</w:t>
      </w:r>
    </w:p>
    <w:p w14:paraId="3EE8918D" w14:textId="4A34A0DB" w:rsidR="00107C7E" w:rsidRPr="00F14001" w:rsidRDefault="00107C7E">
      <w:pPr>
        <w:pStyle w:val="Akapitzlist"/>
        <w:numPr>
          <w:ilvl w:val="0"/>
          <w:numId w:val="58"/>
        </w:numPr>
        <w:jc w:val="both"/>
        <w:rPr>
          <w:rFonts w:asciiTheme="minorHAnsi" w:hAnsiTheme="minorHAnsi" w:cstheme="minorHAnsi"/>
          <w:sz w:val="20"/>
          <w:szCs w:val="20"/>
        </w:rPr>
      </w:pPr>
      <w:r w:rsidRPr="00F14001">
        <w:rPr>
          <w:rFonts w:asciiTheme="minorHAnsi" w:hAnsiTheme="minorHAnsi" w:cstheme="minorHAnsi"/>
          <w:sz w:val="20"/>
          <w:szCs w:val="20"/>
        </w:rPr>
        <w:t>Wykonawcy: …………………….@.....................</w:t>
      </w:r>
    </w:p>
    <w:bookmarkEnd w:id="73"/>
    <w:p w14:paraId="7B24A331" w14:textId="77777777" w:rsidR="00107C7E" w:rsidRPr="00F14001" w:rsidRDefault="00107C7E" w:rsidP="00107C7E">
      <w:pPr>
        <w:spacing w:after="0" w:line="240" w:lineRule="auto"/>
        <w:jc w:val="center"/>
        <w:rPr>
          <w:rFonts w:cstheme="minorHAnsi"/>
          <w:sz w:val="20"/>
          <w:szCs w:val="20"/>
        </w:rPr>
      </w:pPr>
    </w:p>
    <w:p w14:paraId="47957EE5" w14:textId="77777777" w:rsidR="00107C7E" w:rsidRPr="00F14001" w:rsidRDefault="00107C7E" w:rsidP="00107C7E">
      <w:pPr>
        <w:spacing w:after="0" w:line="240" w:lineRule="auto"/>
        <w:jc w:val="center"/>
        <w:rPr>
          <w:rFonts w:cstheme="minorHAnsi"/>
          <w:sz w:val="20"/>
          <w:szCs w:val="20"/>
        </w:rPr>
      </w:pPr>
      <w:r w:rsidRPr="00F14001">
        <w:rPr>
          <w:rFonts w:cstheme="minorHAnsi"/>
          <w:sz w:val="20"/>
          <w:szCs w:val="20"/>
        </w:rPr>
        <w:sym w:font="Times New Roman" w:char="00A7"/>
      </w:r>
      <w:r w:rsidRPr="00F14001">
        <w:rPr>
          <w:rFonts w:cstheme="minorHAnsi"/>
          <w:sz w:val="20"/>
          <w:szCs w:val="20"/>
        </w:rPr>
        <w:t xml:space="preserve"> 20</w:t>
      </w:r>
    </w:p>
    <w:p w14:paraId="4D31E6D7" w14:textId="77777777" w:rsidR="00107C7E" w:rsidRPr="00F14001" w:rsidRDefault="00107C7E" w:rsidP="00107C7E">
      <w:pPr>
        <w:spacing w:after="0"/>
        <w:jc w:val="both"/>
        <w:rPr>
          <w:rFonts w:cstheme="minorHAnsi"/>
          <w:sz w:val="20"/>
          <w:szCs w:val="20"/>
        </w:rPr>
      </w:pPr>
      <w:bookmarkStart w:id="74" w:name="_Hlk174708629"/>
      <w:bookmarkStart w:id="75" w:name="_Hlk66454281"/>
      <w:bookmarkStart w:id="76" w:name="_Hlk174957100"/>
      <w:r w:rsidRPr="00F14001">
        <w:rPr>
          <w:rFonts w:cstheme="minorHAnsi"/>
          <w:sz w:val="20"/>
          <w:szCs w:val="20"/>
        </w:rPr>
        <w:t>[zapis dla umowy zawartej w formie pisemnej]</w:t>
      </w:r>
    </w:p>
    <w:p w14:paraId="0E71A32B" w14:textId="77777777" w:rsidR="00107C7E" w:rsidRPr="00F14001" w:rsidRDefault="00107C7E" w:rsidP="00107C7E">
      <w:pPr>
        <w:spacing w:after="0"/>
        <w:jc w:val="both"/>
        <w:rPr>
          <w:rFonts w:cstheme="minorHAnsi"/>
          <w:sz w:val="20"/>
          <w:szCs w:val="20"/>
        </w:rPr>
      </w:pPr>
      <w:bookmarkStart w:id="77" w:name="_Hlk174708576"/>
      <w:bookmarkEnd w:id="74"/>
      <w:r w:rsidRPr="00F14001">
        <w:rPr>
          <w:rFonts w:cstheme="minorHAnsi"/>
          <w:sz w:val="20"/>
          <w:szCs w:val="20"/>
        </w:rPr>
        <w:t>Umowę sporządzono w formie pisemnej w dwóch jednobrzmiących egzemplarzach, po jednym dla każdej ze stron.</w:t>
      </w:r>
    </w:p>
    <w:p w14:paraId="388D7307" w14:textId="77777777" w:rsidR="00107C7E" w:rsidRPr="00F14001" w:rsidRDefault="00107C7E" w:rsidP="00107C7E">
      <w:pPr>
        <w:spacing w:after="0"/>
        <w:jc w:val="both"/>
        <w:rPr>
          <w:rFonts w:cstheme="minorHAnsi"/>
          <w:sz w:val="20"/>
          <w:szCs w:val="20"/>
        </w:rPr>
      </w:pPr>
    </w:p>
    <w:bookmarkEnd w:id="75"/>
    <w:p w14:paraId="7691D9CB" w14:textId="77777777" w:rsidR="00903AA4" w:rsidRPr="00F14001" w:rsidRDefault="00903AA4" w:rsidP="00903AA4">
      <w:pPr>
        <w:spacing w:after="0"/>
        <w:jc w:val="both"/>
        <w:rPr>
          <w:rFonts w:cstheme="minorHAnsi"/>
          <w:sz w:val="20"/>
          <w:szCs w:val="20"/>
        </w:rPr>
      </w:pPr>
      <w:r w:rsidRPr="00F14001">
        <w:rPr>
          <w:rFonts w:cstheme="minorHAnsi"/>
          <w:bCs/>
          <w:sz w:val="20"/>
          <w:szCs w:val="20"/>
        </w:rPr>
        <w:t>lub</w:t>
      </w:r>
    </w:p>
    <w:p w14:paraId="545D49DD" w14:textId="77777777" w:rsidR="00903AA4" w:rsidRPr="00F14001" w:rsidRDefault="00903AA4" w:rsidP="00903AA4">
      <w:pPr>
        <w:pStyle w:val="Default"/>
        <w:jc w:val="both"/>
        <w:rPr>
          <w:rFonts w:asciiTheme="minorHAnsi" w:hAnsiTheme="minorHAnsi" w:cstheme="minorHAnsi"/>
          <w:bCs/>
          <w:color w:val="auto"/>
          <w:sz w:val="20"/>
          <w:szCs w:val="20"/>
        </w:rPr>
      </w:pPr>
      <w:r w:rsidRPr="00F14001">
        <w:rPr>
          <w:rFonts w:asciiTheme="minorHAnsi" w:hAnsiTheme="minorHAnsi" w:cstheme="minorHAnsi"/>
          <w:bCs/>
          <w:color w:val="auto"/>
          <w:sz w:val="20"/>
          <w:szCs w:val="20"/>
        </w:rPr>
        <w:t>[zapis dla umowy zawartej w postaci elektronicznej]</w:t>
      </w:r>
    </w:p>
    <w:p w14:paraId="19E78CB6" w14:textId="07B5F6CB" w:rsidR="00903AA4" w:rsidRPr="00F14001"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F14001">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F14001">
        <w:rPr>
          <w:rFonts w:asciiTheme="minorHAnsi" w:hAnsiTheme="minorHAnsi" w:cstheme="minorHAnsi"/>
          <w:bCs/>
          <w:color w:val="auto"/>
          <w:sz w:val="20"/>
          <w:szCs w:val="20"/>
        </w:rPr>
        <w:t>9</w:t>
      </w:r>
      <w:r w:rsidRPr="00F14001">
        <w:rPr>
          <w:rFonts w:asciiTheme="minorHAnsi" w:hAnsiTheme="minorHAnsi" w:cstheme="minorHAnsi"/>
          <w:bCs/>
          <w:color w:val="auto"/>
          <w:sz w:val="20"/>
          <w:szCs w:val="20"/>
        </w:rPr>
        <w:t>.</w:t>
      </w:r>
    </w:p>
    <w:p w14:paraId="630DEB65" w14:textId="01BD8675" w:rsidR="00903AA4" w:rsidRPr="00F14001"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F14001">
        <w:rPr>
          <w:rFonts w:asciiTheme="minorHAnsi" w:hAnsiTheme="minorHAnsi" w:cstheme="minorHAnsi"/>
          <w:bCs/>
          <w:color w:val="auto"/>
          <w:sz w:val="20"/>
          <w:szCs w:val="20"/>
        </w:rPr>
        <w:t xml:space="preserve">Umowa zostaje zawarta z dniem podpisania </w:t>
      </w:r>
      <w:r w:rsidR="00CB25FD" w:rsidRPr="00F14001">
        <w:rPr>
          <w:rFonts w:asciiTheme="minorHAnsi" w:hAnsiTheme="minorHAnsi" w:cstheme="minorHAnsi"/>
          <w:bCs/>
          <w:color w:val="auto"/>
          <w:sz w:val="20"/>
          <w:szCs w:val="20"/>
        </w:rPr>
        <w:t>jej</w:t>
      </w:r>
      <w:r w:rsidRPr="00F14001">
        <w:rPr>
          <w:rFonts w:asciiTheme="minorHAnsi" w:hAnsiTheme="minorHAnsi" w:cstheme="minorHAnsi"/>
          <w:bCs/>
          <w:color w:val="auto"/>
          <w:sz w:val="20"/>
          <w:szCs w:val="20"/>
        </w:rPr>
        <w:t xml:space="preserve"> kwalifikowanym podpisem elektronicznym przez ostatnią ze Stron.</w:t>
      </w:r>
    </w:p>
    <w:bookmarkEnd w:id="76"/>
    <w:bookmarkEnd w:id="77"/>
    <w:p w14:paraId="7FABFD04" w14:textId="77777777" w:rsidR="00107C7E" w:rsidRPr="00F14001" w:rsidRDefault="00107C7E" w:rsidP="00107C7E">
      <w:pPr>
        <w:spacing w:after="0" w:line="240" w:lineRule="auto"/>
        <w:rPr>
          <w:rFonts w:cstheme="minorHAnsi"/>
          <w:sz w:val="20"/>
          <w:szCs w:val="20"/>
          <w:u w:val="single"/>
        </w:rPr>
      </w:pPr>
    </w:p>
    <w:p w14:paraId="04168D86" w14:textId="77777777" w:rsidR="00107C7E" w:rsidRPr="00937D82" w:rsidRDefault="00107C7E" w:rsidP="00107C7E">
      <w:pPr>
        <w:spacing w:after="0" w:line="240" w:lineRule="auto"/>
        <w:rPr>
          <w:rFonts w:cstheme="minorHAnsi"/>
          <w:sz w:val="20"/>
          <w:szCs w:val="20"/>
          <w:u w:val="single"/>
        </w:rPr>
      </w:pPr>
      <w:r w:rsidRPr="00F14001">
        <w:rPr>
          <w:rFonts w:cstheme="minorHAnsi"/>
          <w:sz w:val="20"/>
          <w:szCs w:val="20"/>
          <w:u w:val="single"/>
        </w:rPr>
        <w:t xml:space="preserve">Załączniki </w:t>
      </w:r>
      <w:r w:rsidRPr="00937D82">
        <w:rPr>
          <w:rFonts w:cstheme="minorHAnsi"/>
          <w:sz w:val="20"/>
          <w:szCs w:val="20"/>
          <w:u w:val="single"/>
        </w:rPr>
        <w:t>do umowy:</w:t>
      </w:r>
    </w:p>
    <w:p w14:paraId="704005F3" w14:textId="77777777" w:rsidR="00107C7E" w:rsidRPr="00937D82" w:rsidRDefault="00107C7E" w:rsidP="00107C7E">
      <w:pPr>
        <w:spacing w:after="0" w:line="240" w:lineRule="auto"/>
        <w:rPr>
          <w:rFonts w:cstheme="minorHAnsi"/>
          <w:sz w:val="20"/>
          <w:szCs w:val="20"/>
          <w:u w:val="single"/>
        </w:rPr>
      </w:pPr>
    </w:p>
    <w:p w14:paraId="633124ED" w14:textId="77777777" w:rsidR="00107C7E" w:rsidRPr="00937D82" w:rsidRDefault="00107C7E">
      <w:pPr>
        <w:pStyle w:val="Akapitzlist"/>
        <w:numPr>
          <w:ilvl w:val="4"/>
          <w:numId w:val="39"/>
        </w:numPr>
        <w:tabs>
          <w:tab w:val="clear" w:pos="3600"/>
          <w:tab w:val="num" w:pos="426"/>
        </w:tabs>
        <w:ind w:left="426" w:hanging="284"/>
        <w:rPr>
          <w:rFonts w:asciiTheme="minorHAnsi" w:hAnsiTheme="minorHAnsi" w:cstheme="minorHAnsi"/>
          <w:sz w:val="20"/>
          <w:szCs w:val="20"/>
        </w:rPr>
      </w:pPr>
      <w:r w:rsidRPr="00937D82">
        <w:rPr>
          <w:rFonts w:asciiTheme="minorHAnsi" w:hAnsiTheme="minorHAnsi" w:cstheme="minorHAnsi"/>
          <w:sz w:val="20"/>
          <w:szCs w:val="20"/>
        </w:rPr>
        <w:t>Załącznik nr 1 – program ubezpieczenia mienia i odpowiedzialności Zamawiającego wraz z klauzulami dodatkowymi i wykazem ubezpieczonych.</w:t>
      </w:r>
    </w:p>
    <w:p w14:paraId="6F62766E" w14:textId="77777777" w:rsidR="00107C7E" w:rsidRPr="00937D82" w:rsidRDefault="00107C7E" w:rsidP="00107C7E">
      <w:pPr>
        <w:spacing w:after="0" w:line="240" w:lineRule="auto"/>
        <w:rPr>
          <w:rFonts w:cstheme="minorHAnsi"/>
          <w:sz w:val="20"/>
          <w:szCs w:val="20"/>
        </w:rPr>
      </w:pPr>
    </w:p>
    <w:p w14:paraId="2F664E1A" w14:textId="77777777" w:rsidR="00107C7E" w:rsidRPr="00937D82" w:rsidRDefault="00107C7E" w:rsidP="00107C7E">
      <w:pPr>
        <w:spacing w:after="0" w:line="240" w:lineRule="auto"/>
        <w:rPr>
          <w:rFonts w:cstheme="minorHAnsi"/>
          <w:sz w:val="20"/>
          <w:szCs w:val="20"/>
        </w:rPr>
      </w:pPr>
    </w:p>
    <w:p w14:paraId="02CF03E8" w14:textId="1D135B48" w:rsidR="00107C7E" w:rsidRPr="00937D82" w:rsidRDefault="00107C7E" w:rsidP="00107C7E">
      <w:pPr>
        <w:spacing w:after="0" w:line="240" w:lineRule="auto"/>
        <w:rPr>
          <w:rFonts w:cstheme="minorHAnsi"/>
          <w:sz w:val="20"/>
          <w:szCs w:val="20"/>
        </w:rPr>
      </w:pPr>
      <w:r w:rsidRPr="00937D82">
        <w:rPr>
          <w:rFonts w:cstheme="minorHAnsi"/>
          <w:sz w:val="20"/>
          <w:szCs w:val="20"/>
        </w:rPr>
        <w:t xml:space="preserve">                             ...................................................       </w:t>
      </w:r>
      <w:r w:rsidRPr="00937D82">
        <w:rPr>
          <w:rFonts w:cstheme="minorHAnsi"/>
          <w:sz w:val="20"/>
          <w:szCs w:val="20"/>
        </w:rPr>
        <w:tab/>
      </w:r>
      <w:r w:rsidRPr="00937D82">
        <w:rPr>
          <w:rFonts w:cstheme="minorHAnsi"/>
          <w:sz w:val="20"/>
          <w:szCs w:val="20"/>
        </w:rPr>
        <w:tab/>
      </w:r>
      <w:r w:rsidRPr="00937D82">
        <w:rPr>
          <w:rFonts w:cstheme="minorHAnsi"/>
          <w:sz w:val="20"/>
          <w:szCs w:val="20"/>
        </w:rPr>
        <w:tab/>
        <w:t>....................................................</w:t>
      </w:r>
    </w:p>
    <w:p w14:paraId="5AD58132" w14:textId="001FBE73" w:rsidR="00107C7E" w:rsidRPr="00937D82" w:rsidRDefault="00107C7E" w:rsidP="00107C7E">
      <w:pPr>
        <w:spacing w:after="0" w:line="240" w:lineRule="auto"/>
        <w:rPr>
          <w:rFonts w:cstheme="minorHAnsi"/>
          <w:sz w:val="20"/>
          <w:szCs w:val="20"/>
        </w:rPr>
      </w:pPr>
      <w:r w:rsidRPr="00937D82">
        <w:rPr>
          <w:rFonts w:cstheme="minorHAnsi"/>
          <w:sz w:val="20"/>
          <w:szCs w:val="20"/>
        </w:rPr>
        <w:t xml:space="preserve">      </w:t>
      </w:r>
      <w:r w:rsidR="00F14001">
        <w:rPr>
          <w:rFonts w:cstheme="minorHAnsi"/>
          <w:sz w:val="20"/>
          <w:szCs w:val="20"/>
        </w:rPr>
        <w:t xml:space="preserve">                            </w:t>
      </w:r>
      <w:r w:rsidRPr="00937D82">
        <w:rPr>
          <w:rFonts w:cstheme="minorHAnsi"/>
          <w:sz w:val="20"/>
          <w:szCs w:val="20"/>
        </w:rPr>
        <w:t xml:space="preserve">             Wykonawca                                                              Zamawiający</w:t>
      </w:r>
    </w:p>
    <w:p w14:paraId="4BCA318F" w14:textId="77777777" w:rsidR="00107C7E" w:rsidRPr="00937D82" w:rsidRDefault="00107C7E" w:rsidP="00107C7E">
      <w:pPr>
        <w:spacing w:after="0" w:line="240" w:lineRule="auto"/>
        <w:rPr>
          <w:rFonts w:cstheme="minorHAnsi"/>
          <w:sz w:val="20"/>
          <w:szCs w:val="20"/>
        </w:rPr>
        <w:sectPr w:rsidR="00107C7E" w:rsidRPr="00937D82" w:rsidSect="002F7244">
          <w:pgSz w:w="11906" w:h="16838"/>
          <w:pgMar w:top="1077" w:right="907" w:bottom="1134" w:left="907" w:header="709" w:footer="709" w:gutter="0"/>
          <w:cols w:space="708"/>
          <w:titlePg/>
          <w:docGrid w:linePitch="360"/>
        </w:sectPr>
      </w:pPr>
    </w:p>
    <w:p w14:paraId="5C7BEA56" w14:textId="30B82F71" w:rsidR="00DF52C7" w:rsidRPr="00937D82"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937D82">
        <w:rPr>
          <w:rFonts w:asciiTheme="minorHAnsi" w:hAnsiTheme="minorHAnsi" w:cstheme="minorHAnsi"/>
          <w:bCs/>
          <w:sz w:val="20"/>
          <w:u w:val="none"/>
        </w:rPr>
        <w:lastRenderedPageBreak/>
        <w:t>Załącznik Nr 5</w:t>
      </w:r>
    </w:p>
    <w:p w14:paraId="18D9D5B6" w14:textId="77777777" w:rsidR="00DF52C7" w:rsidRPr="00937D82" w:rsidRDefault="00DF52C7" w:rsidP="00DF52C7">
      <w:pPr>
        <w:spacing w:after="0" w:line="240" w:lineRule="auto"/>
        <w:ind w:left="60"/>
        <w:jc w:val="both"/>
        <w:rPr>
          <w:rFonts w:cstheme="minorHAnsi"/>
          <w:sz w:val="20"/>
          <w:szCs w:val="20"/>
        </w:rPr>
      </w:pPr>
      <w:r w:rsidRPr="00937D82">
        <w:rPr>
          <w:rFonts w:cstheme="minorHAnsi"/>
        </w:rPr>
        <w:tab/>
      </w:r>
      <w:r w:rsidRPr="00937D82">
        <w:rPr>
          <w:rFonts w:cstheme="minorHAnsi"/>
        </w:rPr>
        <w:tab/>
      </w:r>
    </w:p>
    <w:p w14:paraId="77E8733E" w14:textId="77777777" w:rsidR="00DF52C7" w:rsidRPr="00937D82" w:rsidRDefault="00DF52C7" w:rsidP="00DF52C7">
      <w:pPr>
        <w:spacing w:after="0" w:line="240" w:lineRule="auto"/>
        <w:ind w:left="5664"/>
        <w:rPr>
          <w:rFonts w:cstheme="minorHAnsi"/>
          <w:sz w:val="20"/>
          <w:szCs w:val="20"/>
        </w:rPr>
      </w:pPr>
      <w:bookmarkStart w:id="78" w:name="_Hlk174964648"/>
      <w:bookmarkStart w:id="79" w:name="_Hlk174957360"/>
      <w:bookmarkStart w:id="80" w:name="_Hlk174971413"/>
    </w:p>
    <w:p w14:paraId="2B9A0058" w14:textId="77777777" w:rsidR="00DF52C7" w:rsidRPr="00937D82" w:rsidRDefault="00DF52C7" w:rsidP="00DF52C7">
      <w:pPr>
        <w:spacing w:after="0" w:line="240" w:lineRule="auto"/>
        <w:ind w:left="5400"/>
        <w:jc w:val="right"/>
        <w:rPr>
          <w:rFonts w:cstheme="minorHAnsi"/>
          <w:sz w:val="20"/>
          <w:szCs w:val="20"/>
        </w:rPr>
      </w:pPr>
      <w:r w:rsidRPr="00937D82">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937D82"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937D82" w:rsidRDefault="00DF52C7" w:rsidP="00515588">
            <w:pPr>
              <w:spacing w:after="0" w:line="240" w:lineRule="auto"/>
              <w:ind w:left="5400"/>
              <w:jc w:val="right"/>
              <w:rPr>
                <w:rFonts w:cstheme="minorHAnsi"/>
                <w:sz w:val="20"/>
                <w:szCs w:val="20"/>
              </w:rPr>
            </w:pPr>
          </w:p>
        </w:tc>
      </w:tr>
    </w:tbl>
    <w:p w14:paraId="53749F15" w14:textId="77777777" w:rsidR="00DF52C7" w:rsidRPr="00937D82" w:rsidRDefault="00DF52C7" w:rsidP="00DF52C7">
      <w:pPr>
        <w:spacing w:after="0" w:line="240" w:lineRule="auto"/>
        <w:ind w:left="5400"/>
        <w:jc w:val="right"/>
        <w:rPr>
          <w:rFonts w:cstheme="minorHAnsi"/>
          <w:sz w:val="20"/>
          <w:szCs w:val="20"/>
        </w:rPr>
      </w:pPr>
    </w:p>
    <w:p w14:paraId="3C07C025" w14:textId="77777777" w:rsidR="00DF52C7" w:rsidRPr="00937D82" w:rsidRDefault="00DF52C7" w:rsidP="00DF52C7">
      <w:pPr>
        <w:spacing w:after="0" w:line="240" w:lineRule="auto"/>
        <w:ind w:left="5400"/>
        <w:jc w:val="right"/>
        <w:rPr>
          <w:rFonts w:cstheme="minorHAnsi"/>
          <w:sz w:val="20"/>
          <w:szCs w:val="20"/>
        </w:rPr>
      </w:pPr>
    </w:p>
    <w:p w14:paraId="10632B47" w14:textId="77777777" w:rsidR="00DF52C7" w:rsidRPr="00937D82" w:rsidRDefault="00DF52C7" w:rsidP="00DF52C7">
      <w:pPr>
        <w:spacing w:after="0" w:line="240" w:lineRule="auto"/>
        <w:ind w:left="5400" w:hanging="5400"/>
        <w:rPr>
          <w:rFonts w:cstheme="minorHAnsi"/>
          <w:sz w:val="20"/>
          <w:szCs w:val="20"/>
        </w:rPr>
      </w:pPr>
      <w:r w:rsidRPr="00937D82">
        <w:rPr>
          <w:rFonts w:cstheme="minorHAnsi"/>
          <w:sz w:val="20"/>
          <w:szCs w:val="20"/>
        </w:rPr>
        <w:t xml:space="preserve">   </w:t>
      </w:r>
      <w:r w:rsidRPr="00937D82">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937D82"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937D82" w:rsidRDefault="00DF52C7" w:rsidP="00515588">
            <w:pPr>
              <w:spacing w:after="0" w:line="240" w:lineRule="auto"/>
              <w:ind w:left="5400"/>
              <w:jc w:val="right"/>
              <w:rPr>
                <w:rFonts w:cstheme="minorHAnsi"/>
                <w:sz w:val="20"/>
                <w:szCs w:val="20"/>
              </w:rPr>
            </w:pPr>
          </w:p>
        </w:tc>
      </w:tr>
      <w:bookmarkEnd w:id="78"/>
    </w:tbl>
    <w:p w14:paraId="3F6E463A" w14:textId="77777777" w:rsidR="00DF52C7" w:rsidRPr="00937D82" w:rsidRDefault="00DF52C7" w:rsidP="00DF52C7">
      <w:pPr>
        <w:spacing w:after="0" w:line="240" w:lineRule="auto"/>
        <w:ind w:left="5400"/>
        <w:jc w:val="right"/>
        <w:rPr>
          <w:rFonts w:cstheme="minorHAnsi"/>
          <w:sz w:val="20"/>
          <w:szCs w:val="20"/>
        </w:rPr>
      </w:pPr>
    </w:p>
    <w:bookmarkEnd w:id="79"/>
    <w:p w14:paraId="04890401" w14:textId="77777777" w:rsidR="00DF52C7" w:rsidRPr="00937D82" w:rsidRDefault="00DF52C7" w:rsidP="00DF52C7">
      <w:pPr>
        <w:spacing w:after="0" w:line="240" w:lineRule="auto"/>
        <w:ind w:left="5400"/>
        <w:jc w:val="right"/>
        <w:rPr>
          <w:rFonts w:cstheme="minorHAnsi"/>
          <w:sz w:val="20"/>
          <w:szCs w:val="20"/>
        </w:rPr>
      </w:pPr>
    </w:p>
    <w:p w14:paraId="176B412E" w14:textId="77777777" w:rsidR="00DF52C7" w:rsidRPr="00937D82" w:rsidRDefault="00DF52C7" w:rsidP="00DF52C7">
      <w:pPr>
        <w:spacing w:after="0" w:line="240" w:lineRule="auto"/>
        <w:ind w:left="5400"/>
        <w:jc w:val="right"/>
        <w:rPr>
          <w:rFonts w:cstheme="minorHAnsi"/>
          <w:sz w:val="20"/>
          <w:szCs w:val="20"/>
        </w:rPr>
      </w:pPr>
      <w:r w:rsidRPr="00937D82">
        <w:rPr>
          <w:rFonts w:cstheme="minorHAnsi"/>
          <w:sz w:val="20"/>
          <w:szCs w:val="20"/>
        </w:rPr>
        <w:t xml:space="preserve">          </w:t>
      </w:r>
    </w:p>
    <w:p w14:paraId="08B038A3" w14:textId="77777777" w:rsidR="00DF52C7" w:rsidRPr="00937D82" w:rsidRDefault="00DF52C7" w:rsidP="00DF52C7">
      <w:pPr>
        <w:spacing w:after="0" w:line="240" w:lineRule="auto"/>
        <w:jc w:val="both"/>
        <w:rPr>
          <w:rFonts w:cstheme="minorHAnsi"/>
          <w:sz w:val="20"/>
          <w:szCs w:val="20"/>
          <w:lang w:val="en-US"/>
        </w:rPr>
      </w:pPr>
    </w:p>
    <w:p w14:paraId="6B797E28" w14:textId="6D72FFA8" w:rsidR="00DF52C7" w:rsidRPr="00937D82" w:rsidRDefault="00F14001"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Gmina Pasym</w:t>
      </w:r>
      <w:r w:rsidR="00DF52C7" w:rsidRPr="00937D82">
        <w:rPr>
          <w:rFonts w:cstheme="minorHAnsi"/>
          <w:b/>
          <w:sz w:val="20"/>
          <w:szCs w:val="20"/>
          <w:lang w:val="en-US"/>
        </w:rPr>
        <w:br/>
        <w:t xml:space="preserve">ul. </w:t>
      </w:r>
      <w:r>
        <w:rPr>
          <w:rFonts w:cstheme="minorHAnsi"/>
          <w:b/>
          <w:sz w:val="20"/>
          <w:szCs w:val="20"/>
          <w:lang w:val="en-US"/>
        </w:rPr>
        <w:t>Rynek 8</w:t>
      </w:r>
    </w:p>
    <w:p w14:paraId="2EE9C689" w14:textId="013C0FAC" w:rsidR="00DF52C7" w:rsidRPr="00937D82" w:rsidRDefault="00F14001"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12-130 Pasym</w:t>
      </w:r>
    </w:p>
    <w:p w14:paraId="59722EF0" w14:textId="77777777" w:rsidR="00DF52C7" w:rsidRPr="00937D82"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C7F9DBC" w14:textId="77777777" w:rsidR="00DF52C7" w:rsidRPr="00937D82" w:rsidRDefault="00DF52C7" w:rsidP="00DF52C7">
      <w:pPr>
        <w:spacing w:after="0" w:line="240" w:lineRule="auto"/>
        <w:jc w:val="both"/>
        <w:rPr>
          <w:rFonts w:cstheme="minorHAnsi"/>
          <w:sz w:val="20"/>
          <w:szCs w:val="20"/>
        </w:rPr>
      </w:pPr>
    </w:p>
    <w:p w14:paraId="16D2E208" w14:textId="77777777" w:rsidR="00DF52C7" w:rsidRPr="00937D82" w:rsidRDefault="00DF52C7" w:rsidP="00DF52C7">
      <w:pPr>
        <w:spacing w:after="0" w:line="240" w:lineRule="auto"/>
        <w:rPr>
          <w:rFonts w:cstheme="minorHAnsi"/>
          <w:sz w:val="20"/>
          <w:szCs w:val="20"/>
        </w:rPr>
      </w:pPr>
    </w:p>
    <w:p w14:paraId="3336113E" w14:textId="77777777" w:rsidR="00DF52C7" w:rsidRPr="00937D82" w:rsidRDefault="00DF52C7" w:rsidP="00DF52C7">
      <w:pPr>
        <w:spacing w:after="0" w:line="240" w:lineRule="auto"/>
        <w:jc w:val="center"/>
        <w:rPr>
          <w:rFonts w:eastAsia="Lucida Sans Unicode" w:cstheme="minorHAnsi"/>
          <w:b/>
          <w:sz w:val="20"/>
          <w:szCs w:val="20"/>
          <w:lang w:eastAsia="ar-SA"/>
        </w:rPr>
      </w:pPr>
      <w:r w:rsidRPr="00937D82">
        <w:rPr>
          <w:rFonts w:eastAsia="Lucida Sans Unicode" w:cstheme="minorHAnsi"/>
          <w:b/>
          <w:sz w:val="20"/>
          <w:szCs w:val="20"/>
          <w:lang w:eastAsia="ar-SA"/>
        </w:rPr>
        <w:t>WNIOSEK O UDOSTĘPNIENIE CZĘŚCI POUFNEJ SWZ</w:t>
      </w:r>
    </w:p>
    <w:p w14:paraId="3C40442D" w14:textId="77777777" w:rsidR="00DF52C7" w:rsidRPr="00937D82"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937D82" w:rsidRDefault="00DF52C7" w:rsidP="00DF52C7">
      <w:pPr>
        <w:spacing w:after="0" w:line="240" w:lineRule="auto"/>
        <w:jc w:val="both"/>
        <w:rPr>
          <w:rFonts w:eastAsia="Arial Narrow" w:cstheme="minorHAnsi"/>
          <w:bCs/>
          <w:sz w:val="20"/>
          <w:szCs w:val="20"/>
        </w:rPr>
      </w:pPr>
      <w:r w:rsidRPr="00937D82">
        <w:rPr>
          <w:rFonts w:eastAsia="Arial Narrow" w:cstheme="minorHAnsi"/>
          <w:bCs/>
          <w:sz w:val="20"/>
          <w:szCs w:val="20"/>
        </w:rPr>
        <w:t xml:space="preserve">Dotyczy: </w:t>
      </w:r>
    </w:p>
    <w:p w14:paraId="55604B23" w14:textId="6DDAF7C2" w:rsidR="00DF52C7" w:rsidRPr="00F14001" w:rsidRDefault="00DF52C7" w:rsidP="00DF52C7">
      <w:pPr>
        <w:spacing w:after="0" w:line="240" w:lineRule="auto"/>
        <w:jc w:val="both"/>
        <w:rPr>
          <w:rFonts w:eastAsia="Arial Narrow" w:cstheme="minorHAnsi"/>
          <w:bCs/>
          <w:sz w:val="20"/>
          <w:szCs w:val="20"/>
        </w:rPr>
      </w:pPr>
      <w:r w:rsidRPr="00937D82">
        <w:rPr>
          <w:rFonts w:eastAsia="Arial Narrow" w:cstheme="minorHAnsi"/>
          <w:b/>
          <w:sz w:val="20"/>
          <w:szCs w:val="20"/>
        </w:rPr>
        <w:t xml:space="preserve">POSTĘPOWANIA O UDZIELENIE ZAMÓWIENIA </w:t>
      </w:r>
      <w:r w:rsidRPr="00F14001">
        <w:rPr>
          <w:rFonts w:eastAsia="Arial Narrow" w:cstheme="minorHAnsi"/>
          <w:b/>
          <w:sz w:val="20"/>
          <w:szCs w:val="20"/>
        </w:rPr>
        <w:t xml:space="preserve">PUBLICZNEGO NA </w:t>
      </w:r>
      <w:r w:rsidR="00F14001" w:rsidRPr="00F14001">
        <w:rPr>
          <w:rFonts w:eastAsia="Arial Narrow" w:cstheme="minorHAnsi"/>
          <w:b/>
          <w:sz w:val="20"/>
          <w:szCs w:val="20"/>
        </w:rPr>
        <w:t xml:space="preserve">KOMPLEKSOWE </w:t>
      </w:r>
      <w:r w:rsidRPr="00F14001">
        <w:rPr>
          <w:rFonts w:eastAsia="Arial Narrow" w:cstheme="minorHAnsi"/>
          <w:b/>
          <w:sz w:val="20"/>
          <w:szCs w:val="20"/>
        </w:rPr>
        <w:t xml:space="preserve">UBEZPIECZENIE </w:t>
      </w:r>
      <w:r w:rsidR="00F14001" w:rsidRPr="00F14001">
        <w:rPr>
          <w:rFonts w:eastAsia="Arial Narrow" w:cstheme="minorHAnsi"/>
          <w:b/>
          <w:sz w:val="20"/>
          <w:szCs w:val="20"/>
        </w:rPr>
        <w:t>GMINY PASYM</w:t>
      </w:r>
    </w:p>
    <w:p w14:paraId="6A2F56BA" w14:textId="77777777" w:rsidR="00DF52C7" w:rsidRPr="00F14001" w:rsidRDefault="00DF52C7" w:rsidP="00DF52C7">
      <w:pPr>
        <w:spacing w:after="0" w:line="240" w:lineRule="auto"/>
        <w:jc w:val="both"/>
        <w:rPr>
          <w:rFonts w:eastAsia="Lucida Sans Unicode" w:cstheme="minorHAnsi"/>
          <w:bCs/>
          <w:sz w:val="20"/>
          <w:szCs w:val="20"/>
          <w:highlight w:val="yellow"/>
          <w:lang w:eastAsia="ar-SA"/>
        </w:rPr>
      </w:pPr>
    </w:p>
    <w:p w14:paraId="351F15AE" w14:textId="09887A80" w:rsidR="00DF52C7" w:rsidRPr="00F14001" w:rsidRDefault="00DF52C7" w:rsidP="00DF52C7">
      <w:pPr>
        <w:spacing w:after="0" w:line="240" w:lineRule="auto"/>
        <w:jc w:val="both"/>
        <w:rPr>
          <w:rFonts w:eastAsia="Lucida Sans Unicode" w:cstheme="minorHAnsi"/>
          <w:bCs/>
          <w:sz w:val="20"/>
          <w:szCs w:val="20"/>
          <w:lang w:eastAsia="ar-SA"/>
        </w:rPr>
      </w:pPr>
      <w:r w:rsidRPr="00F14001">
        <w:rPr>
          <w:rFonts w:eastAsia="Lucida Sans Unicode" w:cstheme="minorHAnsi"/>
          <w:bCs/>
          <w:sz w:val="20"/>
          <w:szCs w:val="20"/>
          <w:lang w:eastAsia="ar-SA"/>
        </w:rPr>
        <w:t xml:space="preserve">Zwracam się z wnioskiem o udostępnienie załączników nr </w:t>
      </w:r>
      <w:r w:rsidR="00453867" w:rsidRPr="00F14001">
        <w:rPr>
          <w:rFonts w:eastAsia="Lucida Sans Unicode" w:cstheme="minorHAnsi"/>
          <w:bCs/>
          <w:sz w:val="20"/>
          <w:szCs w:val="20"/>
          <w:lang w:eastAsia="ar-SA"/>
        </w:rPr>
        <w:t>6</w:t>
      </w:r>
      <w:r w:rsidRPr="00F14001">
        <w:rPr>
          <w:rFonts w:eastAsia="Lucida Sans Unicode" w:cstheme="minorHAnsi"/>
          <w:bCs/>
          <w:sz w:val="20"/>
          <w:szCs w:val="20"/>
          <w:lang w:eastAsia="ar-SA"/>
        </w:rPr>
        <w:t xml:space="preserve"> i </w:t>
      </w:r>
      <w:r w:rsidR="00453867" w:rsidRPr="00F14001">
        <w:rPr>
          <w:rFonts w:eastAsia="Lucida Sans Unicode" w:cstheme="minorHAnsi"/>
          <w:bCs/>
          <w:sz w:val="20"/>
          <w:szCs w:val="20"/>
          <w:lang w:eastAsia="ar-SA"/>
        </w:rPr>
        <w:t>7</w:t>
      </w:r>
      <w:r w:rsidRPr="00F14001">
        <w:rPr>
          <w:rFonts w:eastAsia="Lucida Sans Unicode" w:cstheme="minorHAnsi"/>
          <w:bCs/>
          <w:sz w:val="20"/>
          <w:szCs w:val="20"/>
          <w:lang w:eastAsia="ar-SA"/>
        </w:rPr>
        <w:t xml:space="preserve"> stanowiących poufną część Specyfikacji Warunków Zamówienia.</w:t>
      </w:r>
    </w:p>
    <w:p w14:paraId="048F9493" w14:textId="045FBCE6" w:rsidR="00DF52C7" w:rsidRPr="00F14001" w:rsidRDefault="00DF52C7" w:rsidP="00DF52C7">
      <w:pPr>
        <w:spacing w:after="0" w:line="240" w:lineRule="auto"/>
        <w:jc w:val="both"/>
        <w:rPr>
          <w:rFonts w:eastAsia="Lucida Sans Unicode" w:cstheme="minorHAnsi"/>
          <w:bCs/>
          <w:sz w:val="20"/>
          <w:szCs w:val="20"/>
          <w:lang w:eastAsia="ar-SA"/>
        </w:rPr>
      </w:pPr>
      <w:r w:rsidRPr="00F14001">
        <w:rPr>
          <w:rFonts w:eastAsia="Lucida Sans Unicode" w:cstheme="minorHAnsi"/>
          <w:bCs/>
          <w:sz w:val="20"/>
          <w:szCs w:val="20"/>
          <w:lang w:eastAsia="ar-SA"/>
        </w:rPr>
        <w:t xml:space="preserve">Dokumentację proszę przesłać na adres e-mail: ……………………………… </w:t>
      </w:r>
    </w:p>
    <w:p w14:paraId="13436F25" w14:textId="77777777" w:rsidR="00DF52C7" w:rsidRPr="00F14001" w:rsidRDefault="00DF52C7" w:rsidP="00DF52C7">
      <w:pPr>
        <w:spacing w:after="0" w:line="240" w:lineRule="auto"/>
        <w:jc w:val="both"/>
        <w:rPr>
          <w:rFonts w:eastAsia="Lucida Sans Unicode" w:cstheme="minorHAnsi"/>
          <w:bCs/>
          <w:sz w:val="20"/>
          <w:szCs w:val="20"/>
          <w:lang w:eastAsia="ar-SA"/>
        </w:rPr>
      </w:pPr>
      <w:r w:rsidRPr="00F14001">
        <w:rPr>
          <w:rFonts w:eastAsia="Lucida Sans Unicode" w:cstheme="minorHAnsi"/>
          <w:bCs/>
          <w:sz w:val="20"/>
          <w:szCs w:val="20"/>
          <w:lang w:eastAsia="ar-SA"/>
        </w:rPr>
        <w:t>Jednocześnie zobowiązuję się do zachowania poufnego charakteru uzyskanych informacji służących przygotowaniu oferty ubezpieczenia.</w:t>
      </w:r>
    </w:p>
    <w:bookmarkEnd w:id="80"/>
    <w:p w14:paraId="1D0BAA92" w14:textId="77777777" w:rsidR="00DF52C7" w:rsidRPr="00F14001" w:rsidRDefault="00DF52C7" w:rsidP="00DF52C7">
      <w:pPr>
        <w:spacing w:after="0" w:line="240" w:lineRule="auto"/>
        <w:rPr>
          <w:rFonts w:eastAsia="Lucida Sans Unicode" w:cstheme="minorHAnsi"/>
          <w:b/>
          <w:sz w:val="20"/>
          <w:szCs w:val="20"/>
          <w:lang w:eastAsia="ar-SA"/>
        </w:rPr>
      </w:pPr>
    </w:p>
    <w:p w14:paraId="639B6B7E" w14:textId="77777777" w:rsidR="00DF52C7" w:rsidRPr="00937D82" w:rsidRDefault="00DF52C7" w:rsidP="00DF52C7">
      <w:pPr>
        <w:spacing w:after="0" w:line="240" w:lineRule="auto"/>
        <w:rPr>
          <w:rFonts w:cstheme="minorHAnsi"/>
          <w:sz w:val="20"/>
          <w:szCs w:val="20"/>
        </w:rPr>
      </w:pPr>
    </w:p>
    <w:p w14:paraId="5C77B36A" w14:textId="77777777" w:rsidR="00DF52C7" w:rsidRPr="00937D82" w:rsidRDefault="00DF52C7" w:rsidP="00DF52C7">
      <w:pPr>
        <w:pStyle w:val="Tekstpodstawowy"/>
        <w:spacing w:after="0" w:line="240" w:lineRule="auto"/>
        <w:rPr>
          <w:rFonts w:cstheme="minorHAnsi"/>
          <w:b/>
          <w:sz w:val="20"/>
          <w:szCs w:val="20"/>
        </w:rPr>
      </w:pPr>
    </w:p>
    <w:p w14:paraId="772ABFE6" w14:textId="77777777" w:rsidR="00DF52C7" w:rsidRPr="00937D82" w:rsidRDefault="00DF52C7" w:rsidP="00DF52C7">
      <w:pPr>
        <w:pStyle w:val="Tekstpodstawowy"/>
        <w:spacing w:after="0" w:line="240" w:lineRule="auto"/>
        <w:rPr>
          <w:rFonts w:cstheme="minorHAnsi"/>
          <w:b/>
          <w:sz w:val="20"/>
          <w:szCs w:val="20"/>
        </w:rPr>
      </w:pPr>
      <w:bookmarkStart w:id="81" w:name="_Hlk174957345"/>
    </w:p>
    <w:bookmarkEnd w:id="81"/>
    <w:p w14:paraId="4462AD02" w14:textId="77777777" w:rsidR="00DF52C7" w:rsidRPr="00937D82" w:rsidRDefault="00DF52C7" w:rsidP="00C56C44">
      <w:pPr>
        <w:spacing w:after="0" w:line="240" w:lineRule="auto"/>
        <w:rPr>
          <w:rFonts w:cstheme="minorHAnsi"/>
          <w:sz w:val="20"/>
          <w:szCs w:val="20"/>
        </w:rPr>
      </w:pPr>
    </w:p>
    <w:sectPr w:rsidR="00DF52C7" w:rsidRPr="00937D82"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835C4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835C4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835C4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835C47">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835C47">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Wingdings" w:hAnsi="Wingdings" w:cs="Wingding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5"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78804BBE"/>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416C508C"/>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FB0386"/>
    <w:multiLevelType w:val="multilevel"/>
    <w:tmpl w:val="6E2E73E0"/>
    <w:lvl w:ilvl="0">
      <w:start w:val="15"/>
      <w:numFmt w:val="decimal"/>
      <w:lvlText w:val="%1."/>
      <w:lvlJc w:val="left"/>
      <w:pPr>
        <w:ind w:left="405" w:hanging="405"/>
      </w:pPr>
      <w:rPr>
        <w:rFonts w:hint="default"/>
        <w:color w:val="000000"/>
        <w:sz w:val="20"/>
      </w:rPr>
    </w:lvl>
    <w:lvl w:ilvl="1">
      <w:start w:val="2"/>
      <w:numFmt w:val="decimal"/>
      <w:lvlText w:val="%1.%2."/>
      <w:lvlJc w:val="left"/>
      <w:pPr>
        <w:ind w:left="765" w:hanging="405"/>
      </w:pPr>
      <w:rPr>
        <w:rFonts w:asciiTheme="minorHAnsi" w:hAnsiTheme="minorHAnsi" w:cstheme="minorHAnsi" w:hint="default"/>
        <w:b/>
        <w:bCs/>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8D64BE72"/>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8"/>
  </w:num>
  <w:num w:numId="10" w16cid:durableId="435633293">
    <w:abstractNumId w:val="9"/>
  </w:num>
  <w:num w:numId="11" w16cid:durableId="1028217278">
    <w:abstractNumId w:val="32"/>
  </w:num>
  <w:num w:numId="12" w16cid:durableId="164829590">
    <w:abstractNumId w:val="28"/>
  </w:num>
  <w:num w:numId="13" w16cid:durableId="31196848">
    <w:abstractNumId w:val="39"/>
  </w:num>
  <w:num w:numId="14" w16cid:durableId="461578774">
    <w:abstractNumId w:val="59"/>
  </w:num>
  <w:num w:numId="15" w16cid:durableId="1460420416">
    <w:abstractNumId w:val="30"/>
  </w:num>
  <w:num w:numId="16" w16cid:durableId="1439179657">
    <w:abstractNumId w:val="89"/>
  </w:num>
  <w:num w:numId="17" w16cid:durableId="1722902081">
    <w:abstractNumId w:val="75"/>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4"/>
  </w:num>
  <w:num w:numId="26" w16cid:durableId="1091388255">
    <w:abstractNumId w:val="82"/>
  </w:num>
  <w:num w:numId="27" w16cid:durableId="1689335405">
    <w:abstractNumId w:val="77"/>
  </w:num>
  <w:num w:numId="28" w16cid:durableId="1748964846">
    <w:abstractNumId w:val="60"/>
  </w:num>
  <w:num w:numId="29" w16cid:durableId="1083144977">
    <w:abstractNumId w:val="37"/>
  </w:num>
  <w:num w:numId="30" w16cid:durableId="1656034675">
    <w:abstractNumId w:val="83"/>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2"/>
  </w:num>
  <w:num w:numId="37" w16cid:durableId="1075979030">
    <w:abstractNumId w:val="61"/>
  </w:num>
  <w:num w:numId="38" w16cid:durableId="1715500309">
    <w:abstractNumId w:val="44"/>
  </w:num>
  <w:num w:numId="39" w16cid:durableId="791365104">
    <w:abstractNumId w:val="80"/>
  </w:num>
  <w:num w:numId="40" w16cid:durableId="296306313">
    <w:abstractNumId w:val="58"/>
  </w:num>
  <w:num w:numId="41" w16cid:durableId="1922176210">
    <w:abstractNumId w:val="78"/>
  </w:num>
  <w:num w:numId="42" w16cid:durableId="51317014">
    <w:abstractNumId w:val="8"/>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7"/>
  </w:num>
  <w:num w:numId="48" w16cid:durableId="174225425">
    <w:abstractNumId w:val="11"/>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3"/>
  </w:num>
  <w:num w:numId="53" w16cid:durableId="384069677">
    <w:abstractNumId w:val="45"/>
  </w:num>
  <w:num w:numId="54" w16cid:durableId="364064036">
    <w:abstractNumId w:val="68"/>
  </w:num>
  <w:num w:numId="55" w16cid:durableId="571233287">
    <w:abstractNumId w:val="12"/>
  </w:num>
  <w:num w:numId="56" w16cid:durableId="208036248">
    <w:abstractNumId w:val="56"/>
  </w:num>
  <w:num w:numId="57" w16cid:durableId="1220559004">
    <w:abstractNumId w:val="76"/>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7"/>
  </w:num>
  <w:num w:numId="63" w16cid:durableId="744690509">
    <w:abstractNumId w:val="6"/>
  </w:num>
  <w:num w:numId="64" w16cid:durableId="1755468640">
    <w:abstractNumId w:val="7"/>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86"/>
  </w:num>
  <w:num w:numId="71" w16cid:durableId="1456674862">
    <w:abstractNumId w:val="14"/>
  </w:num>
  <w:num w:numId="72" w16cid:durableId="1740207919">
    <w:abstractNumId w:val="52"/>
  </w:num>
  <w:num w:numId="73" w16cid:durableId="1673680794">
    <w:abstractNumId w:val="81"/>
  </w:num>
  <w:num w:numId="74" w16cid:durableId="1688143014">
    <w:abstractNumId w:val="18"/>
  </w:num>
  <w:num w:numId="75" w16cid:durableId="218516605">
    <w:abstractNumId w:val="15"/>
  </w:num>
  <w:num w:numId="76" w16cid:durableId="2058968570">
    <w:abstractNumId w:val="10"/>
  </w:num>
  <w:num w:numId="77" w16cid:durableId="4018397">
    <w:abstractNumId w:val="74"/>
  </w:num>
  <w:num w:numId="78" w16cid:durableId="1795059766">
    <w:abstractNumId w:val="89"/>
  </w:num>
  <w:num w:numId="79" w16cid:durableId="1908802467">
    <w:abstractNumId w:val="53"/>
  </w:num>
  <w:num w:numId="80" w16cid:durableId="1090393801">
    <w:abstractNumId w:val="72"/>
  </w:num>
  <w:num w:numId="81" w16cid:durableId="486434687">
    <w:abstractNumId w:val="43"/>
  </w:num>
  <w:num w:numId="82" w16cid:durableId="596135650">
    <w:abstractNumId w:val="88"/>
  </w:num>
  <w:num w:numId="83" w16cid:durableId="1541936022">
    <w:abstractNumId w:val="64"/>
  </w:num>
  <w:num w:numId="84" w16cid:durableId="1673290379">
    <w:abstractNumId w:val="70"/>
  </w:num>
  <w:num w:numId="85" w16cid:durableId="2007632470">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21B1"/>
    <w:rsid w:val="001411E2"/>
    <w:rsid w:val="00143D4F"/>
    <w:rsid w:val="0014520C"/>
    <w:rsid w:val="00146E35"/>
    <w:rsid w:val="0015331A"/>
    <w:rsid w:val="00156CD2"/>
    <w:rsid w:val="001576AE"/>
    <w:rsid w:val="00163223"/>
    <w:rsid w:val="0016676D"/>
    <w:rsid w:val="00175DCE"/>
    <w:rsid w:val="001A66FD"/>
    <w:rsid w:val="001C148A"/>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39D7"/>
    <w:rsid w:val="00262E86"/>
    <w:rsid w:val="002649DC"/>
    <w:rsid w:val="002664A8"/>
    <w:rsid w:val="00276247"/>
    <w:rsid w:val="0028125F"/>
    <w:rsid w:val="002825B7"/>
    <w:rsid w:val="00287819"/>
    <w:rsid w:val="002912C4"/>
    <w:rsid w:val="0029236A"/>
    <w:rsid w:val="00295066"/>
    <w:rsid w:val="002958BA"/>
    <w:rsid w:val="002B2BDE"/>
    <w:rsid w:val="002B3282"/>
    <w:rsid w:val="002B56FD"/>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16961"/>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64CA"/>
    <w:rsid w:val="00446ED8"/>
    <w:rsid w:val="00453867"/>
    <w:rsid w:val="00456ADD"/>
    <w:rsid w:val="00456B10"/>
    <w:rsid w:val="00467511"/>
    <w:rsid w:val="004741E8"/>
    <w:rsid w:val="0047602E"/>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1CAB"/>
    <w:rsid w:val="00502E94"/>
    <w:rsid w:val="0050482D"/>
    <w:rsid w:val="00511C5B"/>
    <w:rsid w:val="005149FB"/>
    <w:rsid w:val="005152EE"/>
    <w:rsid w:val="0051532B"/>
    <w:rsid w:val="005153D0"/>
    <w:rsid w:val="00515523"/>
    <w:rsid w:val="005258C1"/>
    <w:rsid w:val="00541ED1"/>
    <w:rsid w:val="0054593B"/>
    <w:rsid w:val="0055432E"/>
    <w:rsid w:val="0056078C"/>
    <w:rsid w:val="0056360D"/>
    <w:rsid w:val="005655AD"/>
    <w:rsid w:val="00567531"/>
    <w:rsid w:val="00571487"/>
    <w:rsid w:val="00575FA6"/>
    <w:rsid w:val="00577D49"/>
    <w:rsid w:val="00586136"/>
    <w:rsid w:val="005A10AC"/>
    <w:rsid w:val="005A1428"/>
    <w:rsid w:val="005B5A15"/>
    <w:rsid w:val="005C2962"/>
    <w:rsid w:val="005D1276"/>
    <w:rsid w:val="005D454A"/>
    <w:rsid w:val="005D7786"/>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28AD"/>
    <w:rsid w:val="006738EA"/>
    <w:rsid w:val="00682DA8"/>
    <w:rsid w:val="00686D13"/>
    <w:rsid w:val="0069153C"/>
    <w:rsid w:val="006A076C"/>
    <w:rsid w:val="006A4337"/>
    <w:rsid w:val="006B2C8B"/>
    <w:rsid w:val="006B51A6"/>
    <w:rsid w:val="006C13AD"/>
    <w:rsid w:val="006C654D"/>
    <w:rsid w:val="006D4A30"/>
    <w:rsid w:val="006D5ECB"/>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D44"/>
    <w:rsid w:val="007A7D5F"/>
    <w:rsid w:val="007B3828"/>
    <w:rsid w:val="007B6D12"/>
    <w:rsid w:val="007B746F"/>
    <w:rsid w:val="007C049B"/>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4A1A"/>
    <w:rsid w:val="00835C47"/>
    <w:rsid w:val="00847141"/>
    <w:rsid w:val="008501C1"/>
    <w:rsid w:val="0086386A"/>
    <w:rsid w:val="008676CF"/>
    <w:rsid w:val="00881CBB"/>
    <w:rsid w:val="008A1E48"/>
    <w:rsid w:val="008B0594"/>
    <w:rsid w:val="008B15FB"/>
    <w:rsid w:val="008B23B2"/>
    <w:rsid w:val="008C004E"/>
    <w:rsid w:val="008C4892"/>
    <w:rsid w:val="008D7A03"/>
    <w:rsid w:val="008E3D4B"/>
    <w:rsid w:val="00902952"/>
    <w:rsid w:val="00903A93"/>
    <w:rsid w:val="00903AA4"/>
    <w:rsid w:val="00907D36"/>
    <w:rsid w:val="009102AF"/>
    <w:rsid w:val="00910A4E"/>
    <w:rsid w:val="00910DBF"/>
    <w:rsid w:val="009128D8"/>
    <w:rsid w:val="00921D53"/>
    <w:rsid w:val="00933364"/>
    <w:rsid w:val="00933C7B"/>
    <w:rsid w:val="009361F6"/>
    <w:rsid w:val="009374BA"/>
    <w:rsid w:val="00937D82"/>
    <w:rsid w:val="009405F6"/>
    <w:rsid w:val="00962279"/>
    <w:rsid w:val="00962676"/>
    <w:rsid w:val="00964442"/>
    <w:rsid w:val="00966AC6"/>
    <w:rsid w:val="00970768"/>
    <w:rsid w:val="00982F80"/>
    <w:rsid w:val="0099307C"/>
    <w:rsid w:val="009A252E"/>
    <w:rsid w:val="009A5BB5"/>
    <w:rsid w:val="009B4B04"/>
    <w:rsid w:val="009D13DC"/>
    <w:rsid w:val="009D1E60"/>
    <w:rsid w:val="009D38F7"/>
    <w:rsid w:val="009D4660"/>
    <w:rsid w:val="009E72C6"/>
    <w:rsid w:val="009E79AD"/>
    <w:rsid w:val="009F1B9D"/>
    <w:rsid w:val="00A021D0"/>
    <w:rsid w:val="00A0739A"/>
    <w:rsid w:val="00A14FF6"/>
    <w:rsid w:val="00A22D78"/>
    <w:rsid w:val="00A23249"/>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907"/>
    <w:rsid w:val="00C220BC"/>
    <w:rsid w:val="00C34FEA"/>
    <w:rsid w:val="00C4152E"/>
    <w:rsid w:val="00C43DB7"/>
    <w:rsid w:val="00C46BF3"/>
    <w:rsid w:val="00C46C75"/>
    <w:rsid w:val="00C5340D"/>
    <w:rsid w:val="00C545CD"/>
    <w:rsid w:val="00C56C44"/>
    <w:rsid w:val="00C575C9"/>
    <w:rsid w:val="00C577CC"/>
    <w:rsid w:val="00C7135A"/>
    <w:rsid w:val="00C72319"/>
    <w:rsid w:val="00C73A77"/>
    <w:rsid w:val="00C76CC4"/>
    <w:rsid w:val="00C91DBE"/>
    <w:rsid w:val="00CA183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E0639"/>
    <w:rsid w:val="00EE2076"/>
    <w:rsid w:val="00EE2671"/>
    <w:rsid w:val="00EF04DF"/>
    <w:rsid w:val="00EF2A63"/>
    <w:rsid w:val="00EF3D51"/>
    <w:rsid w:val="00EF491C"/>
    <w:rsid w:val="00F030C2"/>
    <w:rsid w:val="00F11AD0"/>
    <w:rsid w:val="00F11B7B"/>
    <w:rsid w:val="00F1241E"/>
    <w:rsid w:val="00F14001"/>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72FEB"/>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customStyle="1" w:styleId="Akapitzlist2">
    <w:name w:val="Akapit z listą2"/>
    <w:basedOn w:val="Normalny"/>
    <w:rsid w:val="00C575C9"/>
    <w:pPr>
      <w:suppressAutoHyphens/>
      <w:spacing w:after="0" w:line="100" w:lineRule="atLeast"/>
      <w:ind w:left="720"/>
    </w:pPr>
    <w:rPr>
      <w:rFonts w:ascii="Times New Roman" w:eastAsia="Calibri" w:hAnsi="Times New Roman" w:cs="Times New Roman"/>
      <w:kern w:val="2"/>
      <w:sz w:val="24"/>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beyger@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31</Pages>
  <Words>14853</Words>
  <Characters>89122</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18</cp:revision>
  <dcterms:created xsi:type="dcterms:W3CDTF">2024-08-16T14:06:00Z</dcterms:created>
  <dcterms:modified xsi:type="dcterms:W3CDTF">2024-09-25T05:47:00Z</dcterms:modified>
</cp:coreProperties>
</file>