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C435" w14:textId="40AAB927" w:rsidR="008878AF" w:rsidRPr="008F0B52" w:rsidRDefault="008878AF" w:rsidP="008878AF">
      <w:pPr>
        <w:spacing w:after="24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8D214B">
        <w:rPr>
          <w:rFonts w:ascii="Arial" w:hAnsi="Arial" w:cs="Arial"/>
          <w:i/>
          <w:sz w:val="16"/>
          <w:szCs w:val="16"/>
        </w:rPr>
        <w:t xml:space="preserve">                                        </w:t>
      </w:r>
      <w:r w:rsidRPr="00000D0E">
        <w:rPr>
          <w:rFonts w:ascii="Arial" w:hAnsi="Arial" w:cs="Arial"/>
          <w:b/>
          <w:sz w:val="20"/>
          <w:szCs w:val="20"/>
        </w:rPr>
        <w:t>Załącznik nr 1</w:t>
      </w:r>
      <w:r>
        <w:rPr>
          <w:rFonts w:ascii="Arial" w:hAnsi="Arial" w:cs="Arial"/>
          <w:b/>
          <w:sz w:val="20"/>
          <w:szCs w:val="20"/>
        </w:rPr>
        <w:t xml:space="preserve"> do S</w:t>
      </w:r>
      <w:r w:rsidRPr="00000D0E">
        <w:rPr>
          <w:rFonts w:ascii="Arial" w:hAnsi="Arial" w:cs="Arial"/>
          <w:b/>
          <w:sz w:val="20"/>
          <w:szCs w:val="20"/>
        </w:rPr>
        <w:t>WZ</w:t>
      </w:r>
    </w:p>
    <w:p w14:paraId="28012B81" w14:textId="77777777" w:rsidR="008878AF" w:rsidRDefault="008878AF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</w:p>
    <w:p w14:paraId="660B4425" w14:textId="76D016A2" w:rsidR="00B03749" w:rsidRPr="002E3BD5" w:rsidRDefault="00B03749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.........................</w:t>
      </w:r>
      <w:r w:rsidR="00BB2B45">
        <w:rPr>
          <w:rFonts w:ascii="Arial" w:hAnsi="Arial" w:cs="Arial"/>
          <w:sz w:val="20"/>
          <w:szCs w:val="20"/>
          <w:lang w:val="pl-PL"/>
        </w:rPr>
        <w:t>............</w:t>
      </w:r>
      <w:r w:rsidRPr="002E3BD5">
        <w:rPr>
          <w:rFonts w:ascii="Arial" w:hAnsi="Arial" w:cs="Arial"/>
          <w:sz w:val="20"/>
          <w:szCs w:val="20"/>
          <w:lang w:val="pl-PL"/>
        </w:rPr>
        <w:t>.....</w:t>
      </w:r>
    </w:p>
    <w:p w14:paraId="06614735" w14:textId="0C83C414" w:rsidR="006C0540" w:rsidRPr="00D240DE" w:rsidRDefault="00B03749" w:rsidP="00D240DE">
      <w:pPr>
        <w:pStyle w:val="Tekstpodstawowy3"/>
        <w:rPr>
          <w:rFonts w:ascii="Arial" w:hAnsi="Arial" w:cs="Arial"/>
          <w:sz w:val="20"/>
          <w:szCs w:val="20"/>
          <w:lang w:val="pl-PL"/>
        </w:rPr>
      </w:pPr>
      <w:r w:rsidRPr="00BB2B45">
        <w:rPr>
          <w:rFonts w:ascii="Arial" w:hAnsi="Arial" w:cs="Arial"/>
          <w:i/>
          <w:lang w:val="pl-PL"/>
        </w:rPr>
        <w:t>/pieczęć</w:t>
      </w:r>
      <w:r w:rsidR="00733CB2" w:rsidRPr="00BB2B45">
        <w:rPr>
          <w:rFonts w:ascii="Arial" w:hAnsi="Arial" w:cs="Arial"/>
          <w:i/>
          <w:lang w:val="pl-PL"/>
        </w:rPr>
        <w:t xml:space="preserve"> lub nazwa</w:t>
      </w:r>
      <w:r w:rsidRPr="00BB2B45">
        <w:rPr>
          <w:rFonts w:ascii="Arial" w:hAnsi="Arial" w:cs="Arial"/>
          <w:i/>
          <w:lang w:val="pl-PL"/>
        </w:rPr>
        <w:t xml:space="preserve"> Wykonawcy/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 w:rsidR="00D4418F" w:rsidRPr="002E3BD5">
        <w:rPr>
          <w:rFonts w:ascii="Arial" w:hAnsi="Arial" w:cs="Arial"/>
          <w:b/>
          <w:sz w:val="20"/>
          <w:szCs w:val="20"/>
          <w:lang w:val="pl-PL"/>
        </w:rPr>
        <w:t xml:space="preserve">     </w:t>
      </w:r>
      <w:r w:rsidR="00FB0D97">
        <w:rPr>
          <w:rFonts w:ascii="Arial" w:hAnsi="Arial" w:cs="Arial"/>
          <w:b/>
          <w:sz w:val="20"/>
          <w:szCs w:val="20"/>
          <w:lang w:val="pl-PL"/>
        </w:rPr>
        <w:t xml:space="preserve">           </w:t>
      </w:r>
      <w:r w:rsidR="007B1088">
        <w:rPr>
          <w:rFonts w:ascii="Arial" w:hAnsi="Arial" w:cs="Arial"/>
          <w:b/>
          <w:sz w:val="20"/>
          <w:szCs w:val="20"/>
          <w:lang w:val="pl-PL"/>
        </w:rPr>
        <w:t xml:space="preserve">      </w:t>
      </w:r>
    </w:p>
    <w:p w14:paraId="2489B82D" w14:textId="77777777" w:rsidR="00D4418F" w:rsidRDefault="00D4418F" w:rsidP="00420753">
      <w:pPr>
        <w:pStyle w:val="Nagwek1"/>
        <w:spacing w:after="120"/>
        <w:ind w:left="0"/>
        <w:rPr>
          <w:rFonts w:ascii="Arial" w:hAnsi="Arial" w:cs="Arial"/>
          <w:sz w:val="20"/>
          <w:u w:val="single"/>
        </w:rPr>
      </w:pPr>
      <w:r w:rsidRPr="009E7439">
        <w:rPr>
          <w:rFonts w:ascii="Arial" w:hAnsi="Arial" w:cs="Arial"/>
          <w:sz w:val="20"/>
          <w:u w:val="single"/>
        </w:rPr>
        <w:t>OFERTA</w:t>
      </w:r>
      <w:r w:rsidR="008272F7">
        <w:rPr>
          <w:rFonts w:ascii="Arial" w:hAnsi="Arial" w:cs="Arial"/>
          <w:sz w:val="20"/>
          <w:u w:val="single"/>
        </w:rPr>
        <w:t xml:space="preserve"> WYKONAWCY</w:t>
      </w:r>
    </w:p>
    <w:p w14:paraId="53DA8D94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</w:rPr>
        <w:t>Wykonawca:</w:t>
      </w:r>
    </w:p>
    <w:p w14:paraId="0276567D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10E0A638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  <w:u w:val="single"/>
        </w:rPr>
        <w:t>Ofertę składam samodzielnie</w:t>
      </w:r>
      <w:r w:rsidRPr="00C80705">
        <w:rPr>
          <w:rFonts w:ascii="Arial" w:eastAsia="Times New Roman" w:hAnsi="Arial" w:cs="Arial"/>
          <w:b/>
          <w:bCs/>
          <w:sz w:val="20"/>
          <w:szCs w:val="20"/>
        </w:rPr>
        <w:t>*</w:t>
      </w:r>
      <w:r w:rsidRPr="00C80705">
        <w:rPr>
          <w:rFonts w:ascii="Arial" w:eastAsia="Times New Roman" w:hAnsi="Arial" w:cs="Arial"/>
          <w:sz w:val="20"/>
          <w:szCs w:val="20"/>
        </w:rPr>
        <w:t>:</w:t>
      </w:r>
    </w:p>
    <w:p w14:paraId="15557DA7" w14:textId="77777777" w:rsidR="00C80705" w:rsidRPr="00C80705" w:rsidRDefault="00C80705" w:rsidP="00C8070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BC228D7" w14:textId="7B99E90E" w:rsidR="00C80705" w:rsidRPr="00C80705" w:rsidRDefault="00C80705" w:rsidP="00C8070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Hlk64364782"/>
      <w:r w:rsidRPr="00C80705">
        <w:rPr>
          <w:rFonts w:ascii="Arial" w:eastAsia="Times New Roman" w:hAnsi="Arial" w:cs="Arial"/>
          <w:sz w:val="20"/>
          <w:szCs w:val="20"/>
        </w:rPr>
        <w:t>Nazwa      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…………………………………………………………..….</w:t>
      </w:r>
    </w:p>
    <w:p w14:paraId="32A58A49" w14:textId="3E0CC05A" w:rsidR="00C80705" w:rsidRPr="00C80705" w:rsidRDefault="00C80705" w:rsidP="00C80705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1" w:name="_Hlk63114424"/>
      <w:r w:rsidRPr="00C80705">
        <w:rPr>
          <w:rFonts w:ascii="Arial" w:eastAsia="Times New Roman" w:hAnsi="Arial" w:cs="Arial"/>
          <w:sz w:val="20"/>
          <w:szCs w:val="20"/>
        </w:rPr>
        <w:t>siedziba</w:t>
      </w:r>
      <w:bookmarkEnd w:id="1"/>
      <w:r w:rsidRPr="00C80705">
        <w:rPr>
          <w:rFonts w:ascii="Arial" w:eastAsia="Times New Roman" w:hAnsi="Arial" w:cs="Arial"/>
          <w:sz w:val="20"/>
          <w:szCs w:val="20"/>
        </w:rPr>
        <w:t xml:space="preserve">    </w:t>
      </w:r>
      <w:bookmarkStart w:id="2" w:name="_Hlk66099942"/>
      <w:r w:rsidRPr="00C80705">
        <w:rPr>
          <w:rFonts w:ascii="Arial" w:eastAsia="Times New Roman" w:hAnsi="Arial" w:cs="Arial"/>
          <w:sz w:val="20"/>
          <w:szCs w:val="20"/>
        </w:rPr>
        <w:tab/>
      </w:r>
      <w:bookmarkEnd w:id="2"/>
      <w:r>
        <w:rPr>
          <w:rFonts w:ascii="Arial" w:eastAsia="Times New Roman" w:hAnsi="Arial" w:cs="Arial"/>
          <w:sz w:val="20"/>
          <w:szCs w:val="20"/>
        </w:rPr>
        <w:t>……..</w:t>
      </w:r>
    </w:p>
    <w:p w14:paraId="13B6E59E" w14:textId="4263891D" w:rsidR="00C80705" w:rsidRPr="00C80705" w:rsidRDefault="00C80705" w:rsidP="00C8070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 xml:space="preserve">województwo </w:t>
      </w:r>
      <w:r w:rsidRPr="00C80705">
        <w:rPr>
          <w:rFonts w:ascii="Arial" w:eastAsia="Times New Roman" w:hAnsi="Arial" w:cs="Arial"/>
          <w:sz w:val="20"/>
          <w:szCs w:val="20"/>
        </w:rPr>
        <w:tab/>
        <w:t>………………………………………..……</w:t>
      </w:r>
    </w:p>
    <w:p w14:paraId="6A93A2BB" w14:textId="77777777" w:rsidR="00C80705" w:rsidRPr="00C80705" w:rsidRDefault="00C80705" w:rsidP="00C8070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 xml:space="preserve">REGON    </w:t>
      </w:r>
      <w:bookmarkStart w:id="3" w:name="_Hlk66100004"/>
      <w:r w:rsidRPr="00C80705">
        <w:rPr>
          <w:rFonts w:ascii="Arial" w:eastAsia="Times New Roman" w:hAnsi="Arial" w:cs="Arial"/>
          <w:sz w:val="20"/>
          <w:szCs w:val="20"/>
        </w:rPr>
        <w:t>………………………………………….</w:t>
      </w:r>
      <w:bookmarkEnd w:id="3"/>
      <w:r w:rsidRPr="00C80705">
        <w:rPr>
          <w:rFonts w:ascii="Arial" w:eastAsia="Times New Roman" w:hAnsi="Arial" w:cs="Arial"/>
          <w:sz w:val="20"/>
          <w:szCs w:val="20"/>
        </w:rPr>
        <w:t xml:space="preserve"> </w:t>
      </w:r>
      <w:r w:rsidRPr="00C80705">
        <w:rPr>
          <w:rFonts w:ascii="Arial" w:eastAsia="Times New Roman" w:hAnsi="Arial" w:cs="Arial"/>
          <w:spacing w:val="-1"/>
          <w:sz w:val="20"/>
          <w:szCs w:val="20"/>
        </w:rPr>
        <w:t xml:space="preserve">NIP     </w:t>
      </w:r>
      <w:r w:rsidRPr="00C80705">
        <w:rPr>
          <w:rFonts w:ascii="Arial" w:eastAsia="Times New Roman" w:hAnsi="Arial" w:cs="Arial"/>
          <w:sz w:val="20"/>
          <w:szCs w:val="20"/>
        </w:rPr>
        <w:t>…………………………..…….……</w:t>
      </w:r>
      <w:bookmarkStart w:id="4" w:name="_Hlk63114662"/>
      <w:r w:rsidRPr="00C80705">
        <w:rPr>
          <w:rFonts w:ascii="Arial" w:eastAsia="Times New Roman" w:hAnsi="Arial" w:cs="Arial"/>
          <w:sz w:val="20"/>
          <w:szCs w:val="20"/>
        </w:rPr>
        <w:t xml:space="preserve"> </w:t>
      </w:r>
      <w:r w:rsidRPr="00C8070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bookmarkStart w:id="5" w:name="_Hlk63114608"/>
    </w:p>
    <w:bookmarkEnd w:id="4"/>
    <w:bookmarkEnd w:id="5"/>
    <w:p w14:paraId="3CD6D2F3" w14:textId="366D14E6" w:rsidR="00C80705" w:rsidRPr="00C80705" w:rsidRDefault="00C80705" w:rsidP="00C8070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>e-mail  …</w:t>
      </w:r>
      <w:bookmarkStart w:id="6" w:name="_Hlk63114630"/>
      <w:r w:rsidRPr="00C80705">
        <w:rPr>
          <w:rFonts w:ascii="Arial" w:eastAsia="Times New Roman" w:hAnsi="Arial" w:cs="Arial"/>
          <w:sz w:val="20"/>
          <w:szCs w:val="20"/>
        </w:rPr>
        <w:t>……………………….………………</w:t>
      </w:r>
      <w:bookmarkEnd w:id="6"/>
      <w:r w:rsidRPr="00C80705">
        <w:rPr>
          <w:rFonts w:ascii="Arial" w:eastAsia="Times New Roman" w:hAnsi="Arial" w:cs="Arial"/>
          <w:sz w:val="20"/>
          <w:szCs w:val="20"/>
        </w:rPr>
        <w:t xml:space="preserve">…….. </w:t>
      </w:r>
      <w:bookmarkEnd w:id="0"/>
      <w:r w:rsidRPr="00C80705">
        <w:rPr>
          <w:rFonts w:ascii="Arial" w:eastAsia="Times New Roman" w:hAnsi="Arial" w:cs="Arial"/>
          <w:sz w:val="20"/>
          <w:szCs w:val="20"/>
        </w:rPr>
        <w:t xml:space="preserve"> nr telefonu  </w:t>
      </w:r>
      <w:r>
        <w:rPr>
          <w:rFonts w:ascii="Arial" w:eastAsia="Times New Roman" w:hAnsi="Arial" w:cs="Arial"/>
          <w:sz w:val="20"/>
          <w:szCs w:val="20"/>
        </w:rPr>
        <w:t>……………………………</w:t>
      </w:r>
      <w:r w:rsidRPr="00C80705">
        <w:rPr>
          <w:rFonts w:ascii="Arial" w:eastAsia="Times New Roman" w:hAnsi="Arial" w:cs="Arial"/>
          <w:sz w:val="20"/>
          <w:szCs w:val="20"/>
        </w:rPr>
        <w:tab/>
      </w:r>
    </w:p>
    <w:p w14:paraId="18678727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6B89299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>Reprezentowany przez:</w:t>
      </w:r>
    </w:p>
    <w:p w14:paraId="01DCD09A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0EC7380" w14:textId="034DC74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………………………………………………………………………………………………….……………………</w:t>
      </w:r>
    </w:p>
    <w:p w14:paraId="715F29E0" w14:textId="42BA94F1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sz w:val="16"/>
          <w:szCs w:val="16"/>
        </w:rPr>
      </w:pPr>
      <w:r w:rsidRPr="00C80705">
        <w:rPr>
          <w:rFonts w:ascii="Arial" w:eastAsia="Times New Roman" w:hAnsi="Arial" w:cs="Arial"/>
          <w:sz w:val="16"/>
          <w:szCs w:val="16"/>
        </w:rPr>
        <w:t>(imię, nazwisko)</w:t>
      </w:r>
    </w:p>
    <w:p w14:paraId="6AD6577B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BE6F31C" w14:textId="30539A05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>………………………………………………………….……………………………………………………………</w:t>
      </w:r>
    </w:p>
    <w:p w14:paraId="26094287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C80705">
        <w:rPr>
          <w:rFonts w:ascii="Arial" w:eastAsia="Times New Roman" w:hAnsi="Arial" w:cs="Arial"/>
          <w:sz w:val="16"/>
          <w:szCs w:val="16"/>
        </w:rPr>
        <w:t xml:space="preserve">          (podstawa do reprezentacji)</w:t>
      </w:r>
    </w:p>
    <w:p w14:paraId="4C4A0837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F29F148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Ofertę składam w imieniu Wykonawców wspólnie ubiegających się o udzielenie zamówienia </w:t>
      </w:r>
      <w:r w:rsidRPr="00C80705">
        <w:rPr>
          <w:rFonts w:ascii="Arial" w:eastAsia="Times New Roman" w:hAnsi="Arial" w:cs="Arial"/>
          <w:b/>
          <w:bCs/>
          <w:sz w:val="20"/>
          <w:szCs w:val="20"/>
        </w:rPr>
        <w:t>**</w:t>
      </w:r>
    </w:p>
    <w:p w14:paraId="171A460E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65FE33F7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 xml:space="preserve">Nazwy i siedziby wszystkich Wykonawców wspólnie ubiegających się o udzielenie zamówienia </w:t>
      </w:r>
    </w:p>
    <w:p w14:paraId="641C835D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i/>
          <w:sz w:val="20"/>
          <w:szCs w:val="20"/>
        </w:rPr>
        <w:t>*jeżeli dotyczy</w:t>
      </w:r>
      <w:r w:rsidRPr="00C8070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34E8718F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4594E91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</w:rPr>
        <w:t xml:space="preserve">Lider: </w:t>
      </w:r>
    </w:p>
    <w:p w14:paraId="012805CB" w14:textId="10482180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bookmarkStart w:id="7" w:name="_Hlk64364850"/>
      <w:r w:rsidRPr="00C80705">
        <w:rPr>
          <w:rFonts w:ascii="Arial" w:eastAsia="Times New Roman" w:hAnsi="Arial" w:cs="Arial"/>
          <w:bCs/>
          <w:sz w:val="20"/>
          <w:szCs w:val="20"/>
        </w:rPr>
        <w:t>Nazwa:  …………………………………….., siedziba: …………………………………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……...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…….  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7772EC8C" w14:textId="585FD7AC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REGON: ……………………………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 w:rsidR="0037542B">
        <w:rPr>
          <w:rFonts w:ascii="Arial" w:eastAsia="Times New Roman" w:hAnsi="Arial" w:cs="Arial"/>
          <w:bCs/>
          <w:sz w:val="20"/>
          <w:szCs w:val="20"/>
        </w:rPr>
        <w:t>,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NIP     …………………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……………………………….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0EE9B2B8" w14:textId="2DFDA3DB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e-mail  ………………………….…………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...</w:t>
      </w:r>
      <w:r w:rsidRPr="00C80705">
        <w:rPr>
          <w:rFonts w:ascii="Arial" w:eastAsia="Times New Roman" w:hAnsi="Arial" w:cs="Arial"/>
          <w:bCs/>
          <w:sz w:val="20"/>
          <w:szCs w:val="20"/>
        </w:rPr>
        <w:t>.,nr telefonu …………………………………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…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 w:rsidR="0037542B">
        <w:rPr>
          <w:rFonts w:ascii="Arial" w:eastAsia="Times New Roman" w:hAnsi="Arial" w:cs="Arial"/>
          <w:bCs/>
          <w:sz w:val="20"/>
          <w:szCs w:val="20"/>
        </w:rPr>
        <w:t>…..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bookmarkEnd w:id="7"/>
    <w:p w14:paraId="367A059A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235A6BD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</w:rPr>
        <w:t>Partnerzy:</w:t>
      </w:r>
    </w:p>
    <w:p w14:paraId="11B81756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Nazwa:  …………………………………….., siedziba: 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……...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…….  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5E6401C0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REGON: 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NIP     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……………………………….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3DA415D7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e-mail  ………………………….…………</w:t>
      </w:r>
      <w:r>
        <w:rPr>
          <w:rFonts w:ascii="Arial" w:eastAsia="Times New Roman" w:hAnsi="Arial" w:cs="Arial"/>
          <w:bCs/>
          <w:sz w:val="20"/>
          <w:szCs w:val="20"/>
        </w:rPr>
        <w:t>...</w:t>
      </w:r>
      <w:r w:rsidRPr="00C80705">
        <w:rPr>
          <w:rFonts w:ascii="Arial" w:eastAsia="Times New Roman" w:hAnsi="Arial" w:cs="Arial"/>
          <w:bCs/>
          <w:sz w:val="20"/>
          <w:szCs w:val="20"/>
        </w:rPr>
        <w:t>.,nr telefonu 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>
        <w:rPr>
          <w:rFonts w:ascii="Arial" w:eastAsia="Times New Roman" w:hAnsi="Arial" w:cs="Arial"/>
          <w:bCs/>
          <w:sz w:val="20"/>
          <w:szCs w:val="20"/>
        </w:rPr>
        <w:t>…..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575C5AA5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F6BBF96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Nazwa:  …………………………………….., siedziba: 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……...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…….  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43A1B6E2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REGON: 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NIP     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……………………………….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2DF1CA54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e-mail  ………………………….…………</w:t>
      </w:r>
      <w:r>
        <w:rPr>
          <w:rFonts w:ascii="Arial" w:eastAsia="Times New Roman" w:hAnsi="Arial" w:cs="Arial"/>
          <w:bCs/>
          <w:sz w:val="20"/>
          <w:szCs w:val="20"/>
        </w:rPr>
        <w:t>...</w:t>
      </w:r>
      <w:r w:rsidRPr="00C80705">
        <w:rPr>
          <w:rFonts w:ascii="Arial" w:eastAsia="Times New Roman" w:hAnsi="Arial" w:cs="Arial"/>
          <w:bCs/>
          <w:sz w:val="20"/>
          <w:szCs w:val="20"/>
        </w:rPr>
        <w:t>.,nr telefonu 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>
        <w:rPr>
          <w:rFonts w:ascii="Arial" w:eastAsia="Times New Roman" w:hAnsi="Arial" w:cs="Arial"/>
          <w:bCs/>
          <w:sz w:val="20"/>
          <w:szCs w:val="20"/>
        </w:rPr>
        <w:t>…..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1BD87029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9539F5F" w14:textId="77777777" w:rsid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 xml:space="preserve">Ustanowionym pełnomocnikiem do reprezentowania wykonawców wspólnie ubiegających się </w:t>
      </w:r>
      <w:r w:rsidRPr="00C80705">
        <w:rPr>
          <w:rFonts w:ascii="Arial" w:eastAsia="Times New Roman" w:hAnsi="Arial" w:cs="Arial"/>
          <w:bCs/>
          <w:sz w:val="20"/>
          <w:szCs w:val="20"/>
        </w:rPr>
        <w:br/>
        <w:t>o udzielenie zamówienia jest:</w:t>
      </w:r>
    </w:p>
    <w:p w14:paraId="02D5570C" w14:textId="77777777" w:rsidR="0037542B" w:rsidRPr="00C80705" w:rsidRDefault="0037542B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815EE7A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 xml:space="preserve">imię i nazwisko ……………………………………….……… </w:t>
      </w:r>
    </w:p>
    <w:p w14:paraId="7C6ABEE5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tel. kontaktowy ……………………………… e-mail ………..…..………………………</w:t>
      </w:r>
    </w:p>
    <w:p w14:paraId="262A4BB5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C80705">
        <w:rPr>
          <w:rFonts w:ascii="Arial" w:eastAsia="Times New Roman" w:hAnsi="Arial" w:cs="Arial"/>
          <w:b/>
          <w:bCs/>
          <w:i/>
          <w:sz w:val="20"/>
          <w:szCs w:val="20"/>
        </w:rPr>
        <w:t>(Pełnomocnictwo w załączeniu)</w:t>
      </w:r>
    </w:p>
    <w:p w14:paraId="4FE04E89" w14:textId="77777777" w:rsidR="00C80705" w:rsidRPr="00C80705" w:rsidRDefault="00C80705" w:rsidP="00C80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C80705">
        <w:rPr>
          <w:rFonts w:ascii="Arial" w:hAnsi="Arial" w:cs="Arial"/>
          <w:i/>
          <w:sz w:val="20"/>
          <w:szCs w:val="24"/>
        </w:rPr>
        <w:t>*/**usunąć jeśli nie dotyczy</w:t>
      </w:r>
    </w:p>
    <w:p w14:paraId="479E527E" w14:textId="77777777" w:rsidR="00C80705" w:rsidRPr="00C31ABF" w:rsidRDefault="00C80705" w:rsidP="00C80705">
      <w:pPr>
        <w:spacing w:after="0" w:line="240" w:lineRule="auto"/>
        <w:jc w:val="both"/>
        <w:rPr>
          <w:rFonts w:eastAsia="Times New Roman" w:cstheme="minorHAnsi"/>
          <w:b/>
          <w:bCs/>
          <w:i/>
        </w:rPr>
      </w:pPr>
    </w:p>
    <w:p w14:paraId="5C17C4CE" w14:textId="55FC45C4" w:rsidR="00B84B0A" w:rsidRPr="00B7580E" w:rsidRDefault="006C0540" w:rsidP="006C0540">
      <w:pPr>
        <w:pStyle w:val="Normalny3"/>
        <w:spacing w:after="2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>W</w:t>
      </w:r>
      <w:r w:rsidRPr="00B7580E">
        <w:rPr>
          <w:rFonts w:ascii="Arial" w:eastAsia="Times New Roman" w:hAnsi="Arial" w:cs="Arial"/>
          <w:i/>
          <w:sz w:val="20"/>
        </w:rPr>
        <w:t xml:space="preserve"> odpowiedzi na zaproszenie do złożenia oferty w trybie podstawowym</w:t>
      </w:r>
      <w:r w:rsidRPr="00B7580E">
        <w:rPr>
          <w:rFonts w:ascii="Arial" w:eastAsiaTheme="majorEastAsia" w:hAnsi="Arial" w:cs="Arial"/>
          <w:i/>
          <w:sz w:val="20"/>
        </w:rPr>
        <w:t xml:space="preserve">, o którym mowa w art. 275 pkt 1 </w:t>
      </w:r>
      <w:r w:rsidRPr="00B7580E">
        <w:rPr>
          <w:rFonts w:ascii="Arial" w:eastAsia="Times New Roman" w:hAnsi="Arial" w:cs="Arial"/>
          <w:i/>
          <w:sz w:val="20"/>
        </w:rPr>
        <w:t xml:space="preserve"> </w:t>
      </w:r>
      <w:r w:rsidRPr="00B7580E">
        <w:rPr>
          <w:rFonts w:ascii="Arial" w:eastAsiaTheme="majorEastAsia" w:hAnsi="Arial" w:cs="Arial"/>
          <w:i/>
          <w:sz w:val="20"/>
        </w:rPr>
        <w:t>ustawy Pzp</w:t>
      </w:r>
      <w:r w:rsidRPr="00B7580E">
        <w:rPr>
          <w:rFonts w:ascii="Arial" w:eastAsia="Times New Roman" w:hAnsi="Arial" w:cs="Arial"/>
          <w:i/>
          <w:sz w:val="20"/>
        </w:rPr>
        <w:t xml:space="preserve"> </w:t>
      </w:r>
      <w:r w:rsidRPr="00B7580E">
        <w:rPr>
          <w:rFonts w:ascii="Arial" w:hAnsi="Arial" w:cs="Arial"/>
          <w:bCs/>
          <w:i/>
          <w:sz w:val="20"/>
        </w:rPr>
        <w:t xml:space="preserve">na: </w:t>
      </w:r>
    </w:p>
    <w:p w14:paraId="0F2C1F6D" w14:textId="28136E86" w:rsidR="006C0540" w:rsidRPr="00D240DE" w:rsidRDefault="00D240DE" w:rsidP="00D240DE">
      <w:pPr>
        <w:autoSpaceDE w:val="0"/>
        <w:autoSpaceDN w:val="0"/>
        <w:adjustRightInd w:val="0"/>
        <w:spacing w:before="120"/>
        <w:ind w:right="-142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</w:rPr>
        <w:t xml:space="preserve">Usługi </w:t>
      </w:r>
      <w:bookmarkStart w:id="8" w:name="_Hlk185513765"/>
      <w:r>
        <w:rPr>
          <w:rFonts w:ascii="Arial" w:hAnsi="Arial" w:cs="Arial"/>
          <w:b/>
          <w:bCs/>
          <w:sz w:val="20"/>
        </w:rPr>
        <w:t xml:space="preserve">pielęgnacji zieleni wraz z obsługą systemu nawadniania na tarasach i skarpie Zamku Książąt </w:t>
      </w:r>
      <w:bookmarkEnd w:id="8"/>
      <w:r>
        <w:rPr>
          <w:rFonts w:ascii="Arial" w:hAnsi="Arial" w:cs="Arial"/>
          <w:b/>
          <w:bCs/>
          <w:sz w:val="20"/>
        </w:rPr>
        <w:t>Pomorskich w Szczecinie</w:t>
      </w:r>
    </w:p>
    <w:p w14:paraId="5AFADD34" w14:textId="71B705A4" w:rsidR="00775343" w:rsidRPr="00320FE2" w:rsidRDefault="00775343" w:rsidP="00775343">
      <w:pPr>
        <w:pStyle w:val="Normalny3"/>
        <w:jc w:val="both"/>
        <w:rPr>
          <w:rFonts w:ascii="Arial" w:eastAsia="Times New Roman" w:hAnsi="Arial" w:cs="Arial"/>
          <w:b/>
          <w:i/>
          <w:sz w:val="20"/>
          <w:u w:val="single"/>
        </w:rPr>
      </w:pPr>
      <w:bookmarkStart w:id="9" w:name="_Hlk23342116"/>
      <w:r w:rsidRPr="00320FE2">
        <w:rPr>
          <w:rFonts w:ascii="Arial" w:eastAsia="Times New Roman" w:hAnsi="Arial" w:cs="Arial"/>
          <w:b/>
          <w:i/>
          <w:sz w:val="20"/>
          <w:u w:val="single"/>
        </w:rPr>
        <w:t>- oferujemy cenę za wykonanie przedmiotu zamówienia:</w:t>
      </w:r>
    </w:p>
    <w:p w14:paraId="6505099A" w14:textId="77777777" w:rsidR="00775343" w:rsidRDefault="00775343" w:rsidP="00775343">
      <w:pPr>
        <w:pStyle w:val="Normalny3"/>
        <w:jc w:val="both"/>
        <w:rPr>
          <w:rFonts w:ascii="Arial" w:eastAsia="Times New Roman" w:hAnsi="Arial" w:cs="Arial"/>
          <w:sz w:val="20"/>
        </w:rPr>
      </w:pPr>
    </w:p>
    <w:p w14:paraId="602485F6" w14:textId="77777777" w:rsidR="005B7D65" w:rsidRPr="005B7D65" w:rsidRDefault="005B7D65" w:rsidP="005B7D65">
      <w:pPr>
        <w:widowControl w:val="0"/>
        <w:numPr>
          <w:ilvl w:val="0"/>
          <w:numId w:val="17"/>
        </w:numPr>
        <w:suppressAutoHyphens/>
        <w:spacing w:before="34"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7D65">
        <w:rPr>
          <w:rFonts w:ascii="Arial" w:eastAsia="Times New Roman" w:hAnsi="Arial" w:cs="Arial"/>
          <w:sz w:val="20"/>
          <w:szCs w:val="20"/>
          <w:lang w:eastAsia="pl-PL"/>
        </w:rPr>
        <w:t xml:space="preserve">Dla Etapu I (tarasy południowy i wschodni): </w:t>
      </w:r>
    </w:p>
    <w:p w14:paraId="3ADF1000" w14:textId="606C784B" w:rsidR="005B7D65" w:rsidRDefault="005B7D65" w:rsidP="005B7D65">
      <w:pPr>
        <w:widowControl w:val="0"/>
        <w:suppressAutoHyphens/>
        <w:spacing w:before="34" w:after="12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0" w:name="_Hlk189033713"/>
      <w:r w:rsidRPr="005B7D65">
        <w:rPr>
          <w:rFonts w:ascii="Arial" w:eastAsia="Times New Roman" w:hAnsi="Arial" w:cs="Arial"/>
          <w:sz w:val="20"/>
          <w:szCs w:val="20"/>
          <w:lang w:eastAsia="pl-PL"/>
        </w:rPr>
        <w:t xml:space="preserve">wartość miesięczna usługi netto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A5A3C">
        <w:rPr>
          <w:rFonts w:ascii="Arial" w:eastAsia="Times New Roman" w:hAnsi="Arial" w:cs="Arial"/>
          <w:bCs/>
          <w:sz w:val="20"/>
        </w:rPr>
        <w:t>....................................................................</w:t>
      </w:r>
      <w:r>
        <w:rPr>
          <w:rFonts w:ascii="Arial" w:eastAsia="Times New Roman" w:hAnsi="Arial" w:cs="Arial"/>
          <w:bCs/>
          <w:sz w:val="20"/>
        </w:rPr>
        <w:t xml:space="preserve">.. </w:t>
      </w:r>
      <w:r w:rsidRPr="009A5A3C">
        <w:rPr>
          <w:rFonts w:ascii="Arial" w:eastAsia="Times New Roman" w:hAnsi="Arial" w:cs="Arial"/>
          <w:bCs/>
          <w:sz w:val="20"/>
        </w:rPr>
        <w:t>złotych</w:t>
      </w:r>
    </w:p>
    <w:p w14:paraId="74341C22" w14:textId="08CAF986" w:rsidR="005B7D65" w:rsidRPr="005B7D65" w:rsidRDefault="005B7D65" w:rsidP="005B7D65">
      <w:pPr>
        <w:widowControl w:val="0"/>
        <w:suppressAutoHyphens/>
        <w:spacing w:before="34" w:after="12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wartość miesięczna </w:t>
      </w:r>
      <w:r w:rsidRPr="005B7D65">
        <w:rPr>
          <w:rFonts w:ascii="Arial" w:eastAsia="Times New Roman" w:hAnsi="Arial" w:cs="Arial"/>
          <w:sz w:val="20"/>
          <w:szCs w:val="20"/>
          <w:lang w:eastAsia="pl-PL"/>
        </w:rPr>
        <w:t>poda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tku VAT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A5A3C">
        <w:rPr>
          <w:rFonts w:ascii="Arial" w:eastAsia="Times New Roman" w:hAnsi="Arial" w:cs="Arial"/>
          <w:bCs/>
          <w:sz w:val="20"/>
        </w:rPr>
        <w:t>....................................................................</w:t>
      </w:r>
      <w:r>
        <w:rPr>
          <w:rFonts w:ascii="Arial" w:eastAsia="Times New Roman" w:hAnsi="Arial" w:cs="Arial"/>
          <w:bCs/>
          <w:sz w:val="20"/>
        </w:rPr>
        <w:t xml:space="preserve">.. </w:t>
      </w:r>
      <w:r w:rsidRPr="009A5A3C">
        <w:rPr>
          <w:rFonts w:ascii="Arial" w:eastAsia="Times New Roman" w:hAnsi="Arial" w:cs="Arial"/>
          <w:bCs/>
          <w:sz w:val="20"/>
        </w:rPr>
        <w:t>złotych</w:t>
      </w:r>
      <w:r w:rsidRPr="005B7D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E284887" w14:textId="196F4550" w:rsidR="005B7D65" w:rsidRDefault="005B7D65" w:rsidP="005B7D65">
      <w:pPr>
        <w:widowControl w:val="0"/>
        <w:suppressAutoHyphens/>
        <w:spacing w:before="34" w:after="120"/>
        <w:ind w:left="426"/>
        <w:jc w:val="both"/>
        <w:rPr>
          <w:rFonts w:ascii="Arial" w:eastAsia="Times New Roman" w:hAnsi="Arial" w:cs="Arial"/>
          <w:bCs/>
          <w:sz w:val="20"/>
        </w:rPr>
      </w:pPr>
      <w:r w:rsidRPr="005B7D65">
        <w:rPr>
          <w:rFonts w:ascii="Arial" w:eastAsia="Times New Roman" w:hAnsi="Arial" w:cs="Arial"/>
          <w:sz w:val="20"/>
          <w:szCs w:val="20"/>
          <w:lang w:eastAsia="pl-PL"/>
        </w:rPr>
        <w:t>wartość miesięczna usługi brutto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A5A3C">
        <w:rPr>
          <w:rFonts w:ascii="Arial" w:eastAsia="Times New Roman" w:hAnsi="Arial" w:cs="Arial"/>
          <w:bCs/>
          <w:sz w:val="20"/>
        </w:rPr>
        <w:t>....................................................................</w:t>
      </w:r>
      <w:r>
        <w:rPr>
          <w:rFonts w:ascii="Arial" w:eastAsia="Times New Roman" w:hAnsi="Arial" w:cs="Arial"/>
          <w:bCs/>
          <w:sz w:val="20"/>
        </w:rPr>
        <w:t xml:space="preserve">.. </w:t>
      </w:r>
      <w:r w:rsidRPr="009A5A3C">
        <w:rPr>
          <w:rFonts w:ascii="Arial" w:eastAsia="Times New Roman" w:hAnsi="Arial" w:cs="Arial"/>
          <w:bCs/>
          <w:sz w:val="20"/>
        </w:rPr>
        <w:t>złotych</w:t>
      </w:r>
    </w:p>
    <w:p w14:paraId="26EABEF8" w14:textId="77777777" w:rsidR="005B7D65" w:rsidRPr="005B7D65" w:rsidRDefault="005B7D65" w:rsidP="005B7D65">
      <w:pPr>
        <w:widowControl w:val="0"/>
        <w:suppressAutoHyphens/>
        <w:spacing w:before="34" w:after="12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10"/>
    <w:p w14:paraId="3A732667" w14:textId="77777777" w:rsidR="005B7D65" w:rsidRPr="005B7D65" w:rsidRDefault="005B7D65" w:rsidP="005B7D65">
      <w:pPr>
        <w:widowControl w:val="0"/>
        <w:numPr>
          <w:ilvl w:val="0"/>
          <w:numId w:val="17"/>
        </w:numPr>
        <w:suppressAutoHyphens/>
        <w:spacing w:before="34"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7D6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Dla Etapu II (skarpa północna)</w:t>
      </w:r>
    </w:p>
    <w:p w14:paraId="51613E6F" w14:textId="77777777" w:rsidR="005B7D65" w:rsidRPr="005B7D65" w:rsidRDefault="005B7D65" w:rsidP="005B7D65">
      <w:pPr>
        <w:spacing w:before="34" w:after="120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7D65">
        <w:rPr>
          <w:rFonts w:ascii="Arial" w:eastAsia="Times New Roman" w:hAnsi="Arial" w:cs="Arial"/>
          <w:sz w:val="20"/>
          <w:szCs w:val="20"/>
          <w:lang w:eastAsia="pl-PL"/>
        </w:rPr>
        <w:t xml:space="preserve">wartość miesięczna usługi netto </w:t>
      </w:r>
      <w:r w:rsidRPr="005B7D6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7D65">
        <w:rPr>
          <w:rFonts w:ascii="Arial" w:eastAsia="Times New Roman" w:hAnsi="Arial" w:cs="Arial"/>
          <w:bCs/>
          <w:sz w:val="20"/>
        </w:rPr>
        <w:t>...................................................................... złotych</w:t>
      </w:r>
    </w:p>
    <w:p w14:paraId="1AA513C6" w14:textId="77777777" w:rsidR="005B7D65" w:rsidRPr="005B7D65" w:rsidRDefault="005B7D65" w:rsidP="005B7D65">
      <w:pPr>
        <w:spacing w:before="34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7D65">
        <w:rPr>
          <w:rFonts w:ascii="Arial" w:eastAsia="Times New Roman" w:hAnsi="Arial" w:cs="Arial"/>
          <w:sz w:val="20"/>
          <w:szCs w:val="20"/>
          <w:lang w:eastAsia="pl-PL"/>
        </w:rPr>
        <w:t xml:space="preserve">wartość miesięczna podatku VAT </w:t>
      </w:r>
      <w:r w:rsidRPr="005B7D6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7D65">
        <w:rPr>
          <w:rFonts w:ascii="Arial" w:eastAsia="Times New Roman" w:hAnsi="Arial" w:cs="Arial"/>
          <w:bCs/>
          <w:sz w:val="20"/>
        </w:rPr>
        <w:t>...................................................................... złotych</w:t>
      </w:r>
      <w:r w:rsidRPr="005B7D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9F4588A" w14:textId="77777777" w:rsidR="005B7D65" w:rsidRPr="005B7D65" w:rsidRDefault="005B7D65" w:rsidP="005B7D65">
      <w:pPr>
        <w:spacing w:before="34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7D65">
        <w:rPr>
          <w:rFonts w:ascii="Arial" w:eastAsia="Times New Roman" w:hAnsi="Arial" w:cs="Arial"/>
          <w:sz w:val="20"/>
          <w:szCs w:val="20"/>
          <w:lang w:eastAsia="pl-PL"/>
        </w:rPr>
        <w:t>wartość miesięczna usługi brutto</w:t>
      </w:r>
      <w:r w:rsidRPr="005B7D6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7D65">
        <w:rPr>
          <w:rFonts w:ascii="Arial" w:eastAsia="Times New Roman" w:hAnsi="Arial" w:cs="Arial"/>
          <w:bCs/>
          <w:sz w:val="20"/>
        </w:rPr>
        <w:t>...................................................................... złotych</w:t>
      </w:r>
    </w:p>
    <w:p w14:paraId="6AD5FF42" w14:textId="77777777" w:rsidR="005B7D65" w:rsidRPr="005B7D65" w:rsidRDefault="005B7D65" w:rsidP="005B7D65">
      <w:pPr>
        <w:widowControl w:val="0"/>
        <w:suppressAutoHyphens/>
        <w:spacing w:after="120"/>
        <w:ind w:left="425" w:hanging="426"/>
        <w:rPr>
          <w:rFonts w:ascii="Arial" w:hAnsi="Arial" w:cs="Arial"/>
          <w:b/>
          <w:bCs/>
          <w:sz w:val="20"/>
          <w:szCs w:val="20"/>
        </w:rPr>
      </w:pPr>
      <w:r w:rsidRPr="005B7D65">
        <w:rPr>
          <w:rFonts w:ascii="Arial" w:hAnsi="Arial" w:cs="Arial"/>
          <w:b/>
          <w:bCs/>
          <w:sz w:val="20"/>
          <w:szCs w:val="20"/>
        </w:rPr>
        <w:t>Łączna wartość zamówienia za 12 miesięcy wynosi:</w:t>
      </w:r>
    </w:p>
    <w:p w14:paraId="0D4E4080" w14:textId="77777777" w:rsidR="00775343" w:rsidRPr="009A5A3C" w:rsidRDefault="00775343" w:rsidP="005B7D65">
      <w:pPr>
        <w:pStyle w:val="Normalny3"/>
        <w:spacing w:after="120" w:line="276" w:lineRule="auto"/>
        <w:ind w:left="425"/>
        <w:rPr>
          <w:rFonts w:ascii="Arial" w:eastAsia="Times New Roman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 xml:space="preserve">wartość netto: </w:t>
      </w:r>
      <w:bookmarkStart w:id="11" w:name="_Hlk190087772"/>
      <w:r w:rsidRPr="009A5A3C">
        <w:rPr>
          <w:rFonts w:ascii="Arial" w:eastAsia="Times New Roman" w:hAnsi="Arial" w:cs="Arial"/>
          <w:bCs/>
          <w:sz w:val="20"/>
        </w:rPr>
        <w:t>....................................................................</w:t>
      </w:r>
      <w:r>
        <w:rPr>
          <w:rFonts w:ascii="Arial" w:eastAsia="Times New Roman" w:hAnsi="Arial" w:cs="Arial"/>
          <w:bCs/>
          <w:sz w:val="20"/>
        </w:rPr>
        <w:t xml:space="preserve">.. </w:t>
      </w:r>
      <w:r w:rsidRPr="009A5A3C">
        <w:rPr>
          <w:rFonts w:ascii="Arial" w:eastAsia="Times New Roman" w:hAnsi="Arial" w:cs="Arial"/>
          <w:bCs/>
          <w:sz w:val="20"/>
        </w:rPr>
        <w:t>złotych</w:t>
      </w:r>
      <w:bookmarkEnd w:id="11"/>
    </w:p>
    <w:p w14:paraId="0E0D2307" w14:textId="77777777" w:rsidR="00775343" w:rsidRPr="009A5A3C" w:rsidRDefault="00775343" w:rsidP="005B7D65">
      <w:pPr>
        <w:pStyle w:val="Normalny3"/>
        <w:spacing w:after="120" w:line="276" w:lineRule="auto"/>
        <w:ind w:left="425"/>
        <w:rPr>
          <w:rFonts w:ascii="Arial" w:eastAsia="Times New Roman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>podatek VAT : .....................................................................</w:t>
      </w:r>
      <w:r>
        <w:rPr>
          <w:rFonts w:ascii="Arial" w:eastAsia="Times New Roman" w:hAnsi="Arial" w:cs="Arial"/>
          <w:bCs/>
          <w:sz w:val="20"/>
        </w:rPr>
        <w:t xml:space="preserve"> </w:t>
      </w:r>
      <w:r w:rsidRPr="009A5A3C">
        <w:rPr>
          <w:rFonts w:ascii="Arial" w:eastAsia="Times New Roman" w:hAnsi="Arial" w:cs="Arial"/>
          <w:bCs/>
          <w:sz w:val="20"/>
        </w:rPr>
        <w:t xml:space="preserve">złotych      </w:t>
      </w:r>
    </w:p>
    <w:p w14:paraId="290583AF" w14:textId="07677959" w:rsidR="00775343" w:rsidRPr="009A5A3C" w:rsidRDefault="004A58AC" w:rsidP="005B7D65">
      <w:pPr>
        <w:pStyle w:val="Normalny3"/>
        <w:spacing w:after="120" w:line="276" w:lineRule="auto"/>
        <w:ind w:left="425"/>
        <w:jc w:val="both"/>
        <w:rPr>
          <w:rFonts w:ascii="Arial" w:eastAsia="Times New Roman" w:hAnsi="Arial" w:cs="Arial"/>
          <w:bCs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wartość </w:t>
      </w:r>
      <w:r w:rsidR="00775343" w:rsidRPr="009A5A3C">
        <w:rPr>
          <w:rFonts w:ascii="Arial" w:eastAsia="Times New Roman" w:hAnsi="Arial" w:cs="Arial"/>
          <w:bCs/>
          <w:sz w:val="20"/>
        </w:rPr>
        <w:t>brutto</w:t>
      </w:r>
      <w:r>
        <w:rPr>
          <w:rFonts w:ascii="Arial" w:eastAsia="Times New Roman" w:hAnsi="Arial" w:cs="Arial"/>
          <w:bCs/>
          <w:sz w:val="20"/>
        </w:rPr>
        <w:t xml:space="preserve"> (cena)</w:t>
      </w:r>
      <w:r w:rsidR="00775343">
        <w:rPr>
          <w:rFonts w:ascii="Arial" w:eastAsia="Times New Roman" w:hAnsi="Arial" w:cs="Arial"/>
          <w:bCs/>
          <w:sz w:val="20"/>
        </w:rPr>
        <w:t xml:space="preserve"> :</w:t>
      </w:r>
      <w:r w:rsidR="00775343" w:rsidRPr="009A5A3C">
        <w:rPr>
          <w:rFonts w:ascii="Arial" w:eastAsia="Times New Roman" w:hAnsi="Arial" w:cs="Arial"/>
          <w:bCs/>
          <w:sz w:val="20"/>
        </w:rPr>
        <w:t>.........................................</w:t>
      </w:r>
      <w:r w:rsidR="00775343">
        <w:rPr>
          <w:rFonts w:ascii="Arial" w:eastAsia="Times New Roman" w:hAnsi="Arial" w:cs="Arial"/>
          <w:bCs/>
          <w:sz w:val="20"/>
        </w:rPr>
        <w:t xml:space="preserve">.............................. </w:t>
      </w:r>
      <w:r w:rsidR="00775343" w:rsidRPr="009A5A3C">
        <w:rPr>
          <w:rFonts w:ascii="Arial" w:eastAsia="Times New Roman" w:hAnsi="Arial" w:cs="Arial"/>
          <w:bCs/>
          <w:sz w:val="20"/>
        </w:rPr>
        <w:t>złotych</w:t>
      </w:r>
    </w:p>
    <w:p w14:paraId="539996A2" w14:textId="0A6ACF2E" w:rsidR="00775343" w:rsidRPr="009A5A3C" w:rsidRDefault="00775343" w:rsidP="005B7D65">
      <w:pPr>
        <w:pStyle w:val="Normalny3"/>
        <w:spacing w:after="120" w:line="276" w:lineRule="auto"/>
        <w:ind w:left="425"/>
        <w:jc w:val="both"/>
        <w:rPr>
          <w:rFonts w:ascii="Arial" w:eastAsia="Times New Roman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>(słownie brutto złotych : ...................................................................................................................)</w:t>
      </w:r>
    </w:p>
    <w:p w14:paraId="6AC468F7" w14:textId="2537B638" w:rsidR="00775343" w:rsidRPr="00D240DE" w:rsidRDefault="00775343" w:rsidP="005B7D65">
      <w:pPr>
        <w:spacing w:before="120" w:after="0"/>
        <w:ind w:left="426"/>
        <w:jc w:val="both"/>
        <w:rPr>
          <w:rFonts w:ascii="Arial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>Cena w ofercie Wykonawcy została ustalona przy stawce podatku VAT w wysokości …...%</w:t>
      </w:r>
      <w:r w:rsidRPr="009A5A3C">
        <w:rPr>
          <w:rFonts w:ascii="Arial" w:hAnsi="Arial" w:cs="Arial"/>
          <w:bCs/>
          <w:sz w:val="20"/>
        </w:rPr>
        <w:t xml:space="preserve"> </w:t>
      </w:r>
    </w:p>
    <w:p w14:paraId="06449CC2" w14:textId="77777777" w:rsidR="00D94285" w:rsidRDefault="00D94285" w:rsidP="00D94285">
      <w:pPr>
        <w:suppressAutoHyphens/>
        <w:contextualSpacing/>
        <w:jc w:val="both"/>
        <w:rPr>
          <w:rFonts w:ascii="Arial" w:hAnsi="Arial" w:cs="Arial"/>
          <w:sz w:val="20"/>
          <w:szCs w:val="20"/>
        </w:rPr>
      </w:pPr>
    </w:p>
    <w:bookmarkEnd w:id="9"/>
    <w:p w14:paraId="17452917" w14:textId="7416B682" w:rsidR="004A31BD" w:rsidRPr="00BD3449" w:rsidRDefault="0057170A" w:rsidP="007D367B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60" w:line="300" w:lineRule="atLeas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Oświadczam(-y), że po zapoznaniu się ze Specyfikacją Waru</w:t>
      </w:r>
      <w:r w:rsidR="002138FC">
        <w:rPr>
          <w:rFonts w:ascii="Arial" w:eastAsiaTheme="minorEastAsia" w:hAnsi="Arial" w:cs="Arial"/>
          <w:sz w:val="20"/>
          <w:szCs w:val="20"/>
          <w:lang w:eastAsia="pl-PL"/>
        </w:rPr>
        <w:t>nków Zamówienia (zwaną dalej „S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WZ) i uznaję(-my) się za związanego(-ych) określonymi w niej postanowieniami i zasadami postępowania. </w:t>
      </w:r>
    </w:p>
    <w:p w14:paraId="4EA1597A" w14:textId="385CB3EC" w:rsidR="004A31BD" w:rsidRPr="00B41989" w:rsidRDefault="004A31BD" w:rsidP="007D367B">
      <w:pPr>
        <w:numPr>
          <w:ilvl w:val="0"/>
          <w:numId w:val="1"/>
        </w:numPr>
        <w:autoSpaceDE w:val="0"/>
        <w:autoSpaceDN w:val="0"/>
        <w:spacing w:before="120" w:after="60" w:line="300" w:lineRule="atLeas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B41989">
        <w:rPr>
          <w:rFonts w:ascii="Arial" w:hAnsi="Arial" w:cs="Arial"/>
          <w:sz w:val="20"/>
          <w:szCs w:val="20"/>
        </w:rPr>
        <w:t xml:space="preserve">Oświadczamy, że </w:t>
      </w:r>
      <w:r w:rsidRPr="00B41989">
        <w:rPr>
          <w:rFonts w:ascii="Arial" w:hAnsi="Arial" w:cs="Arial"/>
          <w:b/>
          <w:color w:val="0000FF"/>
          <w:sz w:val="20"/>
          <w:szCs w:val="20"/>
        </w:rPr>
        <w:t>jesteśmy*** / nie jesteśmy***</w:t>
      </w:r>
      <w:r w:rsidRPr="00B41989">
        <w:rPr>
          <w:rFonts w:ascii="Arial" w:hAnsi="Arial" w:cs="Arial"/>
          <w:b/>
          <w:sz w:val="20"/>
          <w:szCs w:val="20"/>
        </w:rPr>
        <w:t xml:space="preserve"> </w:t>
      </w:r>
      <w:r w:rsidRPr="00B41989">
        <w:rPr>
          <w:rFonts w:ascii="Arial" w:hAnsi="Arial" w:cs="Arial"/>
          <w:sz w:val="20"/>
          <w:szCs w:val="20"/>
        </w:rPr>
        <w:t>podatnikiem podatku VAT od towarów i usług.</w:t>
      </w:r>
    </w:p>
    <w:p w14:paraId="03A7F766" w14:textId="377792D5" w:rsidR="00BD3449" w:rsidRPr="00B41989" w:rsidRDefault="004A31BD" w:rsidP="007D367B">
      <w:pPr>
        <w:pStyle w:val="Akapitzlist"/>
        <w:numPr>
          <w:ilvl w:val="0"/>
          <w:numId w:val="1"/>
        </w:numPr>
        <w:tabs>
          <w:tab w:val="left" w:pos="8460"/>
          <w:tab w:val="left" w:pos="8910"/>
        </w:tabs>
        <w:spacing w:before="120" w:after="60" w:line="300" w:lineRule="atLeast"/>
        <w:jc w:val="both"/>
        <w:rPr>
          <w:rFonts w:ascii="Arial" w:eastAsia="Times New Roman" w:hAnsi="Arial" w:cs="Arial"/>
          <w:b/>
          <w:sz w:val="20"/>
        </w:rPr>
      </w:pPr>
      <w:r w:rsidRPr="00B41989">
        <w:rPr>
          <w:rFonts w:ascii="Arial" w:hAnsi="Arial" w:cs="Arial"/>
          <w:sz w:val="20"/>
        </w:rPr>
        <w:t xml:space="preserve">Oświadczamy, że zgodnie z art. 225 ust. 2 ustawy </w:t>
      </w:r>
      <w:r w:rsidR="00B41989">
        <w:rPr>
          <w:rFonts w:ascii="Arial" w:hAnsi="Arial" w:cs="Arial"/>
          <w:sz w:val="20"/>
        </w:rPr>
        <w:t>P</w:t>
      </w:r>
      <w:r w:rsidRPr="00B41989">
        <w:rPr>
          <w:rFonts w:ascii="Arial" w:hAnsi="Arial" w:cs="Arial"/>
          <w:sz w:val="20"/>
        </w:rPr>
        <w:t>zp wybór naszej oferty:</w:t>
      </w:r>
    </w:p>
    <w:p w14:paraId="58957D43" w14:textId="706B2022" w:rsidR="004A31BD" w:rsidRPr="004A31BD" w:rsidRDefault="00BD3449" w:rsidP="007D367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60" w:line="300" w:lineRule="atLeast"/>
        <w:jc w:val="both"/>
        <w:rPr>
          <w:rFonts w:ascii="Arial" w:eastAsia="Times New Roman" w:hAnsi="Arial" w:cs="Arial"/>
          <w:bCs/>
          <w:spacing w:val="-1"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 xml:space="preserve">         </w:t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31BD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4A31BD" w:rsidRPr="004A31BD">
        <w:rPr>
          <w:rFonts w:ascii="Arial" w:hAnsi="Arial" w:cs="Arial"/>
          <w:bCs/>
          <w:sz w:val="18"/>
          <w:szCs w:val="18"/>
        </w:rPr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separate"/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end"/>
      </w:r>
      <w:r w:rsidR="004A31BD">
        <w:rPr>
          <w:rFonts w:ascii="Arial" w:hAnsi="Arial" w:cs="Arial"/>
          <w:bCs/>
          <w:sz w:val="18"/>
          <w:szCs w:val="18"/>
        </w:rPr>
        <w:t xml:space="preserve"> </w:t>
      </w:r>
      <w:r w:rsidR="004A31BD" w:rsidRPr="004A31BD">
        <w:rPr>
          <w:rFonts w:ascii="Arial" w:hAnsi="Arial" w:cs="Arial"/>
          <w:b/>
          <w:color w:val="0000FF"/>
          <w:sz w:val="20"/>
          <w:szCs w:val="20"/>
        </w:rPr>
        <w:t>nie będzie</w:t>
      </w:r>
      <w:r w:rsidR="004A31BD">
        <w:rPr>
          <w:rFonts w:ascii="Arial" w:hAnsi="Arial" w:cs="Arial"/>
          <w:b/>
          <w:color w:val="0000FF"/>
          <w:sz w:val="20"/>
          <w:szCs w:val="20"/>
        </w:rPr>
        <w:t>**</w:t>
      </w:r>
      <w:r w:rsidR="004A31BD" w:rsidRPr="004A31BD">
        <w:rPr>
          <w:rFonts w:ascii="Arial" w:hAnsi="Arial" w:cs="Arial"/>
          <w:b/>
          <w:color w:val="0000FF"/>
          <w:sz w:val="20"/>
          <w:szCs w:val="20"/>
        </w:rPr>
        <w:t>*</w:t>
      </w:r>
      <w:r w:rsidR="004A31BD" w:rsidRPr="004A31BD">
        <w:rPr>
          <w:rFonts w:ascii="Arial" w:hAnsi="Arial" w:cs="Arial"/>
          <w:sz w:val="20"/>
          <w:szCs w:val="20"/>
        </w:rPr>
        <w:t xml:space="preserve"> prowadził do powstania u Zamawiającego obowiązku podatkowego,</w:t>
      </w:r>
    </w:p>
    <w:p w14:paraId="79F351E5" w14:textId="62156B0D" w:rsidR="004A31BD" w:rsidRPr="004A31BD" w:rsidRDefault="00BD3449" w:rsidP="007D367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60" w:line="300" w:lineRule="atLeast"/>
        <w:jc w:val="both"/>
        <w:rPr>
          <w:rFonts w:ascii="Arial" w:eastAsia="Times New Roman" w:hAnsi="Arial" w:cs="Arial"/>
          <w:bCs/>
          <w:spacing w:val="-1"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 xml:space="preserve">         </w:t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31BD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4A31BD" w:rsidRPr="004A31BD">
        <w:rPr>
          <w:rFonts w:ascii="Arial" w:hAnsi="Arial" w:cs="Arial"/>
          <w:bCs/>
          <w:sz w:val="18"/>
          <w:szCs w:val="18"/>
        </w:rPr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separate"/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end"/>
      </w:r>
      <w:r w:rsidR="004A31BD">
        <w:rPr>
          <w:rFonts w:ascii="Arial" w:hAnsi="Arial" w:cs="Arial"/>
          <w:bCs/>
          <w:sz w:val="18"/>
          <w:szCs w:val="18"/>
        </w:rPr>
        <w:t xml:space="preserve"> </w:t>
      </w:r>
      <w:r w:rsidR="004A31BD" w:rsidRPr="004A31BD">
        <w:rPr>
          <w:rFonts w:ascii="Arial" w:hAnsi="Arial" w:cs="Arial"/>
          <w:b/>
          <w:color w:val="0000FF"/>
          <w:sz w:val="20"/>
          <w:szCs w:val="20"/>
        </w:rPr>
        <w:t>będzie</w:t>
      </w:r>
      <w:r w:rsidR="004A31BD">
        <w:rPr>
          <w:rFonts w:ascii="Arial" w:hAnsi="Arial" w:cs="Arial"/>
          <w:b/>
          <w:color w:val="0000FF"/>
          <w:sz w:val="20"/>
          <w:szCs w:val="20"/>
        </w:rPr>
        <w:t>**</w:t>
      </w:r>
      <w:r w:rsidR="004A31BD" w:rsidRPr="004A31BD">
        <w:rPr>
          <w:rFonts w:ascii="Arial" w:hAnsi="Arial" w:cs="Arial"/>
          <w:b/>
          <w:sz w:val="20"/>
          <w:szCs w:val="20"/>
        </w:rPr>
        <w:t>*</w:t>
      </w:r>
      <w:r w:rsidR="004A31BD" w:rsidRPr="004A31BD">
        <w:rPr>
          <w:rFonts w:ascii="Arial" w:hAnsi="Arial" w:cs="Arial"/>
          <w:sz w:val="20"/>
          <w:szCs w:val="20"/>
        </w:rPr>
        <w:t xml:space="preserve"> prowadził do powstania u Zamawiającego obowiązku podatkowego. </w:t>
      </w:r>
    </w:p>
    <w:p w14:paraId="0699C73D" w14:textId="77777777" w:rsidR="004A31BD" w:rsidRPr="004A31BD" w:rsidRDefault="004A31BD" w:rsidP="007D367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60" w:line="300" w:lineRule="atLeast"/>
        <w:ind w:left="709"/>
        <w:jc w:val="both"/>
        <w:rPr>
          <w:rFonts w:ascii="Arial" w:eastAsia="Times New Roman" w:hAnsi="Arial" w:cs="Arial"/>
          <w:bCs/>
          <w:spacing w:val="-1"/>
          <w:sz w:val="20"/>
          <w:szCs w:val="20"/>
        </w:rPr>
      </w:pPr>
      <w:r w:rsidRPr="004A31BD">
        <w:rPr>
          <w:rFonts w:ascii="Arial" w:hAnsi="Arial" w:cs="Arial"/>
          <w:sz w:val="20"/>
          <w:szCs w:val="20"/>
        </w:rPr>
        <w:t xml:space="preserve">Jednocześnie wskazujemy: </w:t>
      </w:r>
    </w:p>
    <w:p w14:paraId="547D2B2D" w14:textId="77777777" w:rsidR="004A31BD" w:rsidRPr="004A31BD" w:rsidRDefault="004A31BD" w:rsidP="007D367B">
      <w:pPr>
        <w:pStyle w:val="Akapitzlist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 w:after="60" w:line="300" w:lineRule="atLeast"/>
        <w:jc w:val="both"/>
        <w:rPr>
          <w:rFonts w:ascii="Arial" w:eastAsia="Times New Roman" w:hAnsi="Arial" w:cs="Arial"/>
          <w:bCs/>
          <w:spacing w:val="-1"/>
          <w:sz w:val="20"/>
        </w:rPr>
      </w:pPr>
      <w:r w:rsidRPr="004A31BD">
        <w:rPr>
          <w:rFonts w:ascii="Arial" w:eastAsia="Times New Roman" w:hAnsi="Arial" w:cs="Arial"/>
          <w:bCs/>
          <w:spacing w:val="-1"/>
          <w:sz w:val="20"/>
        </w:rPr>
        <w:t>nazwę (rodzaj) towaru lub usługi, których dostawa lub świadczenie będą prowadziły do powstania obowiązku podatkowego : …………………………………………….</w:t>
      </w:r>
    </w:p>
    <w:p w14:paraId="60EE4A24" w14:textId="77777777" w:rsidR="004A31BD" w:rsidRPr="004A31BD" w:rsidRDefault="004A31BD" w:rsidP="007D367B">
      <w:pPr>
        <w:pStyle w:val="Akapitzlist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 w:after="60" w:line="300" w:lineRule="atLeast"/>
        <w:jc w:val="both"/>
        <w:rPr>
          <w:rFonts w:ascii="Arial" w:eastAsia="Times New Roman" w:hAnsi="Arial" w:cs="Arial"/>
          <w:bCs/>
          <w:spacing w:val="-1"/>
          <w:sz w:val="20"/>
        </w:rPr>
      </w:pPr>
      <w:r w:rsidRPr="004A31BD">
        <w:rPr>
          <w:rFonts w:ascii="Arial" w:hAnsi="Arial" w:cs="Arial"/>
          <w:sz w:val="20"/>
        </w:rPr>
        <w:t xml:space="preserve">wartość towaru lub usługi objętej obowiązkiem podatkowym Zamawiającego, bez kwoty podatku: ……………………………………………..…………, </w:t>
      </w:r>
    </w:p>
    <w:p w14:paraId="309F3D64" w14:textId="77777777" w:rsidR="004A31BD" w:rsidRPr="00BD3449" w:rsidRDefault="004A31BD" w:rsidP="007D367B">
      <w:pPr>
        <w:pStyle w:val="Akapitzlist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 w:after="60" w:line="300" w:lineRule="atLeast"/>
        <w:jc w:val="both"/>
        <w:rPr>
          <w:rFonts w:ascii="Arial" w:eastAsia="Times New Roman" w:hAnsi="Arial" w:cs="Arial"/>
          <w:bCs/>
          <w:spacing w:val="-1"/>
          <w:sz w:val="20"/>
        </w:rPr>
      </w:pPr>
      <w:r w:rsidRPr="004A31BD">
        <w:rPr>
          <w:rFonts w:ascii="Arial" w:hAnsi="Arial" w:cs="Arial"/>
          <w:sz w:val="20"/>
        </w:rPr>
        <w:t>stawkę podatku od towarów i usług, która zgodnie z wiedzą wykonawcy, będzie miała zastosowanie: ……………………………… .</w:t>
      </w:r>
    </w:p>
    <w:p w14:paraId="3B6B3297" w14:textId="417D9081" w:rsidR="00BD3449" w:rsidRPr="000A7EED" w:rsidRDefault="00BD3449" w:rsidP="007D367B">
      <w:pPr>
        <w:autoSpaceDE w:val="0"/>
        <w:autoSpaceDN w:val="0"/>
        <w:spacing w:before="120" w:after="60" w:line="300" w:lineRule="atLeast"/>
        <w:ind w:left="1069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A7704B">
        <w:rPr>
          <w:rFonts w:ascii="Arial" w:eastAsiaTheme="minorEastAsia" w:hAnsi="Arial" w:cs="Arial"/>
          <w:sz w:val="20"/>
          <w:szCs w:val="20"/>
          <w:lang w:eastAsia="pl-PL"/>
        </w:rPr>
        <w:t>(</w:t>
      </w:r>
      <w:r w:rsidRPr="00A7704B">
        <w:rPr>
          <w:rFonts w:ascii="Arial" w:eastAsiaTheme="minorEastAsia" w:hAnsi="Arial" w:cs="Arial"/>
          <w:i/>
          <w:sz w:val="20"/>
          <w:szCs w:val="20"/>
          <w:lang w:eastAsia="pl-PL"/>
        </w:rPr>
        <w:t>vide Rozdział XVI ust. 1</w:t>
      </w:r>
      <w:r w:rsidR="00EE6CCB">
        <w:rPr>
          <w:rFonts w:ascii="Arial" w:eastAsiaTheme="minorEastAsia" w:hAnsi="Arial" w:cs="Arial"/>
          <w:i/>
          <w:sz w:val="20"/>
          <w:szCs w:val="20"/>
          <w:lang w:eastAsia="pl-PL"/>
        </w:rPr>
        <w:t>0</w:t>
      </w:r>
      <w:r w:rsidR="006C0540" w:rsidRPr="00A7704B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 </w:t>
      </w:r>
      <w:r w:rsidRPr="00A7704B">
        <w:rPr>
          <w:rFonts w:ascii="Arial" w:eastAsiaTheme="minorEastAsia" w:hAnsi="Arial" w:cs="Arial"/>
          <w:i/>
          <w:sz w:val="20"/>
          <w:szCs w:val="20"/>
          <w:lang w:eastAsia="pl-PL"/>
        </w:rPr>
        <w:t>SWZ</w:t>
      </w:r>
      <w:r w:rsidRPr="00A7704B">
        <w:rPr>
          <w:rFonts w:ascii="Arial" w:eastAsiaTheme="minorEastAsia" w:hAnsi="Arial" w:cs="Arial"/>
          <w:sz w:val="20"/>
          <w:szCs w:val="20"/>
          <w:lang w:eastAsia="pl-PL"/>
        </w:rPr>
        <w:t>).</w:t>
      </w:r>
    </w:p>
    <w:p w14:paraId="037E5628" w14:textId="12484005" w:rsidR="00A561D1" w:rsidRDefault="004A31BD" w:rsidP="00A561D1">
      <w:pPr>
        <w:spacing w:after="0" w:line="240" w:lineRule="auto"/>
        <w:ind w:left="426"/>
        <w:jc w:val="center"/>
        <w:rPr>
          <w:rFonts w:cs="Calibri"/>
          <w:sz w:val="16"/>
          <w:szCs w:val="16"/>
        </w:rPr>
      </w:pPr>
      <w:r w:rsidRPr="00B223DC">
        <w:rPr>
          <w:rFonts w:cs="Calibri"/>
          <w:b/>
          <w:sz w:val="24"/>
          <w:szCs w:val="24"/>
        </w:rPr>
        <w:t>*</w:t>
      </w:r>
      <w:r>
        <w:rPr>
          <w:rFonts w:cs="Calibri"/>
          <w:b/>
          <w:sz w:val="24"/>
          <w:szCs w:val="24"/>
        </w:rPr>
        <w:t>**</w:t>
      </w:r>
      <w:r w:rsidR="00BD3449">
        <w:rPr>
          <w:rFonts w:cs="Calibri"/>
          <w:b/>
          <w:sz w:val="24"/>
          <w:szCs w:val="24"/>
        </w:rPr>
        <w:t xml:space="preserve">  </w:t>
      </w:r>
      <w:r w:rsidRPr="00B223DC">
        <w:rPr>
          <w:rFonts w:cs="Calibri"/>
          <w:sz w:val="16"/>
          <w:szCs w:val="16"/>
        </w:rPr>
        <w:t xml:space="preserve"> </w:t>
      </w:r>
      <w:r w:rsidRPr="002C3FC2">
        <w:rPr>
          <w:rFonts w:cs="Calibri"/>
          <w:color w:val="0000FF"/>
          <w:sz w:val="16"/>
          <w:szCs w:val="16"/>
        </w:rPr>
        <w:t>Należy zaznaczyć</w:t>
      </w:r>
      <w:r w:rsidRPr="00B223DC">
        <w:rPr>
          <w:rFonts w:cs="Calibri"/>
          <w:sz w:val="16"/>
          <w:szCs w:val="16"/>
        </w:rPr>
        <w:t xml:space="preserve"> powyżej właściwe pole i ewentualnie wskazać wymagane informacje. Obowiązku podatkowego po stronie Zamawiającego nie będzie w przypadku, gdy obowiązek rozliczenia podatku VAT będzie po stronie Wykonawcy.</w:t>
      </w:r>
    </w:p>
    <w:p w14:paraId="15CA5AD5" w14:textId="327EFD81" w:rsidR="00A561D1" w:rsidRPr="002C7B7B" w:rsidRDefault="00A561D1" w:rsidP="00B41989">
      <w:pPr>
        <w:pStyle w:val="Akapitzlist"/>
        <w:numPr>
          <w:ilvl w:val="0"/>
          <w:numId w:val="1"/>
        </w:numPr>
        <w:autoSpaceDE w:val="0"/>
        <w:autoSpaceDN w:val="0"/>
        <w:spacing w:before="60" w:after="120" w:line="300" w:lineRule="exact"/>
        <w:jc w:val="both"/>
        <w:rPr>
          <w:rFonts w:ascii="Arial" w:eastAsiaTheme="minorEastAsia" w:hAnsi="Arial" w:cs="Arial"/>
          <w:sz w:val="20"/>
        </w:rPr>
      </w:pPr>
      <w:r w:rsidRPr="002C7B7B">
        <w:rPr>
          <w:rFonts w:ascii="Arial" w:hAnsi="Arial" w:cs="Arial"/>
          <w:sz w:val="20"/>
        </w:rPr>
        <w:t>Oświadczamy, że uważamy się za związanych niniejszą ofertą przez okres wskazany w SWZ.</w:t>
      </w:r>
    </w:p>
    <w:p w14:paraId="4DF373FA" w14:textId="2D2D279C" w:rsidR="000E2598" w:rsidRPr="002C7B7B" w:rsidRDefault="0057170A" w:rsidP="00B41989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2C7B7B">
        <w:rPr>
          <w:rFonts w:ascii="Arial" w:eastAsiaTheme="minorEastAsia" w:hAnsi="Arial" w:cs="Arial"/>
          <w:sz w:val="20"/>
          <w:szCs w:val="20"/>
          <w:lang w:eastAsia="pl-PL"/>
        </w:rPr>
        <w:t>Oświadczam(-y), że powierzę(-my) podwykonawcom wykonanie następujących części zamówienia</w:t>
      </w:r>
    </w:p>
    <w:tbl>
      <w:tblPr>
        <w:tblStyle w:val="Tabela-Siatka1"/>
        <w:tblW w:w="4654" w:type="pct"/>
        <w:tblInd w:w="534" w:type="dxa"/>
        <w:tblLook w:val="04A0" w:firstRow="1" w:lastRow="0" w:firstColumn="1" w:lastColumn="0" w:noHBand="0" w:noVBand="1"/>
      </w:tblPr>
      <w:tblGrid>
        <w:gridCol w:w="572"/>
        <w:gridCol w:w="4249"/>
        <w:gridCol w:w="3824"/>
      </w:tblGrid>
      <w:tr w:rsidR="0057170A" w:rsidRPr="0057170A" w14:paraId="14150C1B" w14:textId="77777777" w:rsidTr="001D39CF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0FB51245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308A8961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Zakres powierzonych prac </w:t>
            </w: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4DC51D70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 i adres podwykonawcy</w:t>
            </w:r>
          </w:p>
          <w:p w14:paraId="1E072B4E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(o ile są wiadome)</w:t>
            </w:r>
          </w:p>
        </w:tc>
      </w:tr>
      <w:tr w:rsidR="0057170A" w:rsidRPr="0057170A" w14:paraId="71859C43" w14:textId="77777777" w:rsidTr="007B1088">
        <w:trPr>
          <w:trHeight w:val="325"/>
        </w:trPr>
        <w:tc>
          <w:tcPr>
            <w:tcW w:w="328" w:type="pct"/>
            <w:vAlign w:val="center"/>
          </w:tcPr>
          <w:p w14:paraId="067E2734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9" w:type="pct"/>
            <w:vAlign w:val="center"/>
          </w:tcPr>
          <w:p w14:paraId="30B29CA1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14:paraId="4F2FA2CE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7170A" w:rsidRPr="0057170A" w14:paraId="1D7D2BF4" w14:textId="77777777" w:rsidTr="007B1088">
        <w:trPr>
          <w:trHeight w:val="359"/>
        </w:trPr>
        <w:tc>
          <w:tcPr>
            <w:tcW w:w="328" w:type="pct"/>
            <w:vAlign w:val="center"/>
          </w:tcPr>
          <w:p w14:paraId="2DC8B7F8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59" w:type="pct"/>
            <w:vAlign w:val="center"/>
          </w:tcPr>
          <w:p w14:paraId="084661DD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14:paraId="0F251AAE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660BDF98" w14:textId="77777777" w:rsidR="0057170A" w:rsidRPr="0057170A" w:rsidRDefault="0057170A" w:rsidP="00B41989">
      <w:pPr>
        <w:numPr>
          <w:ilvl w:val="0"/>
          <w:numId w:val="1"/>
        </w:numPr>
        <w:autoSpaceDE w:val="0"/>
        <w:autoSpaceDN w:val="0"/>
        <w:spacing w:before="120" w:after="6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</w:t>
      </w:r>
      <w:r w:rsidR="001D39CF">
        <w:rPr>
          <w:rFonts w:ascii="Arial" w:eastAsiaTheme="minorEastAsia" w:hAnsi="Arial" w:cs="Arial"/>
          <w:sz w:val="20"/>
          <w:szCs w:val="20"/>
          <w:lang w:eastAsia="pl-PL"/>
        </w:rPr>
        <w:t>y), że zapoznałem(-liśmy) się z projektowanymi postanowieniami umowy</w:t>
      </w:r>
      <w:r w:rsidR="008272F7">
        <w:rPr>
          <w:rFonts w:ascii="Arial" w:eastAsiaTheme="minorEastAsia" w:hAnsi="Arial" w:cs="Arial"/>
          <w:sz w:val="20"/>
          <w:szCs w:val="20"/>
          <w:lang w:eastAsia="pl-PL"/>
        </w:rPr>
        <w:t xml:space="preserve"> (wzór umowy)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, stanowiącym 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Theme="minorEastAsia" w:hAnsi="Arial" w:cs="Arial"/>
          <w:b/>
          <w:sz w:val="20"/>
          <w:szCs w:val="20"/>
          <w:lang w:eastAsia="pl-PL"/>
        </w:rPr>
        <w:t>3</w:t>
      </w:r>
      <w:r w:rsidR="006E5538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do</w:t>
      </w:r>
      <w:r w:rsidR="002138FC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S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>WZ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i</w:t>
      </w:r>
      <w:r w:rsidR="003B43A1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zobowiązujemy się, w przypadku wyboru naszej oferty, do zawarcia umowy zgodnej z</w:t>
      </w:r>
      <w:r w:rsidR="00170DCB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niniejszą ofertą, na </w:t>
      </w:r>
      <w:r w:rsidR="002138FC">
        <w:rPr>
          <w:rFonts w:ascii="Arial" w:eastAsiaTheme="minorEastAsia" w:hAnsi="Arial" w:cs="Arial"/>
          <w:sz w:val="20"/>
          <w:szCs w:val="20"/>
          <w:lang w:eastAsia="pl-PL"/>
        </w:rPr>
        <w:t>warunkach określonych w S</w:t>
      </w:r>
      <w:r w:rsidR="007D33F3">
        <w:rPr>
          <w:rFonts w:ascii="Arial" w:eastAsiaTheme="minorEastAsia" w:hAnsi="Arial" w:cs="Arial"/>
          <w:sz w:val="20"/>
          <w:szCs w:val="20"/>
          <w:lang w:eastAsia="pl-PL"/>
        </w:rPr>
        <w:t>WZ, w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miejscu i terminie wyznaczonym przez Zamawiającego.</w:t>
      </w:r>
    </w:p>
    <w:p w14:paraId="708DADA5" w14:textId="5A561EFC" w:rsidR="0057170A" w:rsidRPr="00B41989" w:rsidRDefault="0057170A" w:rsidP="00B41989">
      <w:pPr>
        <w:pStyle w:val="Akapitzlist"/>
        <w:numPr>
          <w:ilvl w:val="0"/>
          <w:numId w:val="1"/>
        </w:numPr>
        <w:autoSpaceDE w:val="0"/>
        <w:autoSpaceDN w:val="0"/>
        <w:spacing w:before="60" w:after="60" w:line="300" w:lineRule="exact"/>
        <w:jc w:val="both"/>
        <w:rPr>
          <w:rFonts w:ascii="Arial" w:eastAsiaTheme="minorEastAsia" w:hAnsi="Arial" w:cs="Arial"/>
          <w:b/>
          <w:sz w:val="20"/>
        </w:rPr>
      </w:pPr>
      <w:r w:rsidRPr="00B41989">
        <w:rPr>
          <w:rFonts w:ascii="Arial" w:hAnsi="Arial" w:cs="Arial"/>
          <w:sz w:val="20"/>
        </w:rPr>
        <w:t>Oświadczam(-y), że wypełniłem(-liśmy) obowiązki informacyjne przewidziane w art. 13 lub art. 14 RODO (</w:t>
      </w:r>
      <w:r w:rsidRPr="00B41989">
        <w:rPr>
          <w:rFonts w:ascii="Arial" w:hAnsi="Arial" w:cs="Arial"/>
          <w:i/>
          <w:sz w:val="20"/>
        </w:rPr>
        <w:t xml:space="preserve">vide Rozdział </w:t>
      </w:r>
      <w:r w:rsidR="00503B05" w:rsidRPr="00B41989">
        <w:rPr>
          <w:rFonts w:ascii="Arial" w:hAnsi="Arial" w:cs="Arial"/>
          <w:i/>
          <w:sz w:val="20"/>
        </w:rPr>
        <w:t>X</w:t>
      </w:r>
      <w:r w:rsidR="007D33F3" w:rsidRPr="00B41989">
        <w:rPr>
          <w:rFonts w:ascii="Arial" w:hAnsi="Arial" w:cs="Arial"/>
          <w:i/>
          <w:sz w:val="20"/>
        </w:rPr>
        <w:t>XI</w:t>
      </w:r>
      <w:r w:rsidR="002138FC" w:rsidRPr="00B41989">
        <w:rPr>
          <w:rFonts w:ascii="Arial" w:hAnsi="Arial" w:cs="Arial"/>
          <w:i/>
          <w:sz w:val="20"/>
        </w:rPr>
        <w:t xml:space="preserve"> S</w:t>
      </w:r>
      <w:r w:rsidRPr="00B41989">
        <w:rPr>
          <w:rFonts w:ascii="Arial" w:hAnsi="Arial" w:cs="Arial"/>
          <w:i/>
          <w:sz w:val="20"/>
        </w:rPr>
        <w:t>WZ</w:t>
      </w:r>
      <w:r w:rsidRPr="00B41989">
        <w:rPr>
          <w:rFonts w:ascii="Arial" w:hAnsi="Arial" w:cs="Arial"/>
          <w:sz w:val="20"/>
        </w:rPr>
        <w:t>) wobec osób fizycznych, od których dane osobowe bezpośrednio lub pośrednio pozyskałem(-liśmy) w celu ubiegania się o udzielenie zamówienia publicznego w</w:t>
      </w:r>
      <w:r w:rsidR="00170DCB" w:rsidRPr="00B41989">
        <w:rPr>
          <w:rFonts w:ascii="Arial" w:hAnsi="Arial" w:cs="Arial"/>
          <w:sz w:val="20"/>
        </w:rPr>
        <w:t> </w:t>
      </w:r>
      <w:r w:rsidRPr="00B41989">
        <w:rPr>
          <w:rFonts w:ascii="Arial" w:hAnsi="Arial" w:cs="Arial"/>
          <w:sz w:val="20"/>
        </w:rPr>
        <w:t xml:space="preserve">niniejszym postępowaniu </w:t>
      </w:r>
      <w:r w:rsidRPr="00B41989">
        <w:rPr>
          <w:rFonts w:ascii="Arial" w:hAnsi="Arial" w:cs="Arial"/>
          <w:i/>
          <w:sz w:val="20"/>
        </w:rPr>
        <w:t>(jeżeli dane osobowe tych osób były pozyskiwane)</w:t>
      </w:r>
      <w:r w:rsidRPr="00B41989">
        <w:rPr>
          <w:rFonts w:ascii="Arial" w:hAnsi="Arial" w:cs="Arial"/>
          <w:sz w:val="20"/>
        </w:rPr>
        <w:t xml:space="preserve">. </w:t>
      </w:r>
    </w:p>
    <w:p w14:paraId="064B9492" w14:textId="385543CB" w:rsidR="00D81DC2" w:rsidRPr="00D81DC2" w:rsidRDefault="0057170A" w:rsidP="00B41989">
      <w:pPr>
        <w:numPr>
          <w:ilvl w:val="0"/>
          <w:numId w:val="1"/>
        </w:numPr>
        <w:autoSpaceDE w:val="0"/>
        <w:autoSpaceDN w:val="0"/>
        <w:spacing w:before="60" w:after="6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Oświadczam(-y), iż informacje i dokumenty zawarte</w:t>
      </w:r>
      <w:r w:rsidR="00D81DC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C8F61CF" w14:textId="3A169E76" w:rsidR="00D81DC2" w:rsidRDefault="00D81DC2" w:rsidP="00BC120C">
      <w:pPr>
        <w:autoSpaceDE w:val="0"/>
        <w:autoSpaceDN w:val="0"/>
        <w:spacing w:before="60" w:after="60" w:line="300" w:lineRule="exact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7170A" w:rsidRPr="0057170A">
        <w:rPr>
          <w:rFonts w:ascii="Arial" w:eastAsia="Times New Roman" w:hAnsi="Arial" w:cs="Arial"/>
          <w:sz w:val="20"/>
          <w:szCs w:val="20"/>
          <w:lang w:eastAsia="pl-PL"/>
        </w:rPr>
        <w:t xml:space="preserve">w ofercie na stronach nr od …… do ……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w odrębnym pliku załączonym w wyznaczonym</w:t>
      </w:r>
      <w:r w:rsidR="001D39CF">
        <w:rPr>
          <w:rFonts w:ascii="Arial" w:eastAsia="Times New Roman" w:hAnsi="Arial" w:cs="Arial"/>
          <w:sz w:val="20"/>
          <w:szCs w:val="20"/>
          <w:lang w:eastAsia="pl-PL"/>
        </w:rPr>
        <w:t xml:space="preserve"> do tego miejscu na Platformie</w:t>
      </w:r>
    </w:p>
    <w:p w14:paraId="43A80197" w14:textId="77777777" w:rsidR="0057170A" w:rsidRPr="0057170A" w:rsidRDefault="0057170A" w:rsidP="00D81DC2">
      <w:pPr>
        <w:autoSpaceDE w:val="0"/>
        <w:autoSpaceDN w:val="0"/>
        <w:spacing w:before="60" w:after="60" w:line="300" w:lineRule="exact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55FA2DA4" w14:textId="3313F945" w:rsidR="00C80705" w:rsidRDefault="0057170A" w:rsidP="00BD3449">
      <w:pPr>
        <w:pStyle w:val="Tekstpodstawowy3"/>
        <w:ind w:left="36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47F0F">
        <w:rPr>
          <w:rFonts w:ascii="Arial" w:hAnsi="Arial" w:cs="Arial"/>
          <w:b/>
          <w:sz w:val="20"/>
          <w:szCs w:val="20"/>
          <w:lang w:val="pl-PL"/>
        </w:rPr>
        <w:t>Uwaga! W przypadku braku wykazania, że informacje zastrzeżone stanowią tajemnice przedsiębiorstwa lub niewystarczającego uzasadnienia, informacje te zostaną uznane za jawne.</w:t>
      </w:r>
    </w:p>
    <w:p w14:paraId="38B1B2E7" w14:textId="1393A3F3" w:rsidR="00C80705" w:rsidRPr="00BD3449" w:rsidRDefault="00801181" w:rsidP="00B41989">
      <w:pPr>
        <w:numPr>
          <w:ilvl w:val="0"/>
          <w:numId w:val="1"/>
        </w:numPr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</w:t>
      </w:r>
      <w:r w:rsidR="00BD3449">
        <w:rPr>
          <w:rFonts w:ascii="Arial" w:hAnsi="Arial" w:cs="Arial"/>
        </w:rPr>
        <w:t>:</w:t>
      </w:r>
    </w:p>
    <w:p w14:paraId="06610039" w14:textId="45DC64CD" w:rsidR="00801181" w:rsidRDefault="00801181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Wykonawca 2:</w:t>
      </w:r>
      <w:r w:rsidR="00BD3449" w:rsidRPr="00BD3449">
        <w:rPr>
          <w:rFonts w:ascii="Arial" w:hAnsi="Arial" w:cs="Arial"/>
        </w:rPr>
        <w:t xml:space="preserve"> </w:t>
      </w:r>
      <w:r w:rsidR="00BD3449" w:rsidRPr="004A31BD">
        <w:rPr>
          <w:rFonts w:ascii="Arial" w:hAnsi="Arial" w:cs="Arial"/>
        </w:rPr>
        <w:t>****</w:t>
      </w:r>
    </w:p>
    <w:p w14:paraId="52523F9B" w14:textId="53362C29" w:rsidR="00801181" w:rsidRPr="004A31BD" w:rsidRDefault="00690484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ab/>
        <w:t>mikroprzedsiębiorstw</w:t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 xml:space="preserve"> mikroprzedsiębiorstw</w:t>
      </w:r>
    </w:p>
    <w:p w14:paraId="385F004A" w14:textId="6048F44A" w:rsidR="00801181" w:rsidRPr="004A31BD" w:rsidRDefault="00690484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ab/>
        <w:t>małych przedsiębiorstw</w:t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 xml:space="preserve"> małych przedsiębiorstw</w:t>
      </w:r>
    </w:p>
    <w:p w14:paraId="2F9AEEB3" w14:textId="77777777" w:rsidR="00801181" w:rsidRPr="004A31BD" w:rsidRDefault="00690484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ab/>
        <w:t>średnich przedsiębiorstw</w:t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 xml:space="preserve"> średnich przedsiębiorstw</w:t>
      </w:r>
    </w:p>
    <w:p w14:paraId="65C41E5E" w14:textId="69D09B17" w:rsidR="00801181" w:rsidRPr="004A31BD" w:rsidRDefault="00690484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ab/>
        <w:t>dużych przedsiębiorstw</w:t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 xml:space="preserve"> dużych przedsiębiorstw</w:t>
      </w:r>
    </w:p>
    <w:p w14:paraId="06491CC9" w14:textId="02DAA3E4" w:rsidR="00C80705" w:rsidRPr="004A31BD" w:rsidRDefault="00C80705" w:rsidP="00C80705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eastAsia="Times New Roman" w:hAnsi="Arial" w:cs="Arial"/>
          <w:sz w:val="18"/>
          <w:szCs w:val="18"/>
        </w:rPr>
        <w:t>jednoosobowa działalność gospodarcza</w:t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 xml:space="preserve"> </w:t>
      </w:r>
      <w:r w:rsidRPr="004A31BD">
        <w:rPr>
          <w:rFonts w:ascii="Arial" w:eastAsia="Times New Roman" w:hAnsi="Arial" w:cs="Arial"/>
          <w:sz w:val="18"/>
          <w:szCs w:val="18"/>
        </w:rPr>
        <w:t>jednoosobowa działalność gospodarcza</w:t>
      </w:r>
    </w:p>
    <w:p w14:paraId="164EED55" w14:textId="3AF0FCAB" w:rsidR="00C80705" w:rsidRPr="004A31BD" w:rsidRDefault="00C80705" w:rsidP="00C80705">
      <w:pPr>
        <w:autoSpaceDE w:val="0"/>
        <w:autoSpaceDN w:val="0"/>
        <w:spacing w:after="0" w:line="240" w:lineRule="auto"/>
        <w:ind w:firstLine="425"/>
        <w:jc w:val="both"/>
        <w:rPr>
          <w:rFonts w:ascii="Arial" w:eastAsia="Times New Roman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ab/>
      </w:r>
      <w:bookmarkStart w:id="12" w:name="_Hlk174443091"/>
      <w:r w:rsidRPr="004A31BD">
        <w:rPr>
          <w:rFonts w:ascii="Arial" w:eastAsia="Times New Roman" w:hAnsi="Arial" w:cs="Arial"/>
          <w:sz w:val="18"/>
          <w:szCs w:val="18"/>
        </w:rPr>
        <w:t xml:space="preserve">osoba fizyczna nieprowadząca działalności         </w:t>
      </w:r>
      <w:r w:rsidR="004A31BD">
        <w:rPr>
          <w:rFonts w:ascii="Arial" w:eastAsia="Times New Roman" w:hAnsi="Arial" w:cs="Arial"/>
          <w:sz w:val="18"/>
          <w:szCs w:val="18"/>
        </w:rPr>
        <w:t xml:space="preserve">     </w:t>
      </w:r>
      <w:bookmarkEnd w:id="12"/>
      <w:r w:rsidR="004A31BD">
        <w:rPr>
          <w:rFonts w:ascii="Arial" w:eastAsia="Times New Roman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 xml:space="preserve"> </w:t>
      </w:r>
      <w:r w:rsidRPr="004A31BD">
        <w:rPr>
          <w:rFonts w:ascii="Arial" w:eastAsia="Times New Roman" w:hAnsi="Arial" w:cs="Arial"/>
          <w:sz w:val="18"/>
          <w:szCs w:val="18"/>
        </w:rPr>
        <w:t xml:space="preserve">osoba fizyczna nieprowadząca działalności          </w:t>
      </w:r>
    </w:p>
    <w:p w14:paraId="4AEF1731" w14:textId="51ED8F45" w:rsidR="00C80705" w:rsidRPr="004A31BD" w:rsidRDefault="00C80705" w:rsidP="00C80705">
      <w:pPr>
        <w:autoSpaceDE w:val="0"/>
        <w:autoSpaceDN w:val="0"/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eastAsia="Times New Roman" w:hAnsi="Arial" w:cs="Arial"/>
          <w:sz w:val="18"/>
          <w:szCs w:val="18"/>
        </w:rPr>
        <w:t xml:space="preserve">      gospodarczej</w:t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  <w:t xml:space="preserve">                                  </w:t>
      </w:r>
      <w:r w:rsidRPr="004A31BD">
        <w:rPr>
          <w:rFonts w:ascii="Arial" w:eastAsia="Times New Roman" w:hAnsi="Arial" w:cs="Arial"/>
          <w:sz w:val="18"/>
          <w:szCs w:val="18"/>
        </w:rPr>
        <w:t>gospodarczej</w:t>
      </w:r>
    </w:p>
    <w:p w14:paraId="2FF79A03" w14:textId="220565D7" w:rsidR="004A31BD" w:rsidRDefault="00C80705" w:rsidP="00BD3449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ab/>
        <w:t>inny rodzaj</w:t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  <w:t xml:space="preserve">          </w:t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 xml:space="preserve"> inny rodzaj</w:t>
      </w:r>
    </w:p>
    <w:p w14:paraId="42B215CA" w14:textId="2C200382" w:rsidR="004A31BD" w:rsidRDefault="004A31BD" w:rsidP="004A31BD">
      <w:pPr>
        <w:autoSpaceDE w:val="0"/>
        <w:autoSpaceDN w:val="0"/>
        <w:spacing w:after="0" w:line="240" w:lineRule="auto"/>
        <w:ind w:left="851" w:hanging="425"/>
        <w:jc w:val="both"/>
        <w:rPr>
          <w:rFonts w:ascii="Arial" w:eastAsiaTheme="minorEastAsia" w:hAnsi="Arial" w:cs="Arial"/>
          <w:b/>
          <w:sz w:val="16"/>
          <w:szCs w:val="16"/>
          <w:lang w:eastAsia="pl-PL"/>
        </w:rPr>
      </w:pPr>
      <w:r w:rsidRPr="004A31BD">
        <w:rPr>
          <w:rFonts w:ascii="Arial" w:eastAsiaTheme="minorEastAsia" w:hAnsi="Arial" w:cs="Arial"/>
          <w:b/>
          <w:lang w:eastAsia="pl-PL"/>
        </w:rPr>
        <w:t>****</w:t>
      </w:r>
      <w:r w:rsidRPr="0057170A">
        <w:rPr>
          <w:rFonts w:ascii="Arial" w:eastAsiaTheme="minorEastAsia" w:hAnsi="Arial" w:cs="Arial"/>
          <w:b/>
          <w:sz w:val="16"/>
          <w:szCs w:val="16"/>
          <w:lang w:eastAsia="pl-PL"/>
        </w:rPr>
        <w:t>przekreślić gdy nie dotyczy; wypełnić jeśli dotyczy</w:t>
      </w:r>
      <w:r>
        <w:rPr>
          <w:rFonts w:ascii="Arial" w:eastAsiaTheme="minorEastAsia" w:hAnsi="Arial" w:cs="Arial"/>
          <w:b/>
          <w:sz w:val="16"/>
          <w:szCs w:val="16"/>
          <w:lang w:eastAsia="pl-PL"/>
        </w:rPr>
        <w:t xml:space="preserve"> (W przypadku większej liczby Wykonawców wspólnie składających ofertę należy dostosować formularz i wypełnić tyle razy ile jest to konieczne)</w:t>
      </w:r>
    </w:p>
    <w:p w14:paraId="6EB590EA" w14:textId="77777777" w:rsidR="004A31BD" w:rsidRPr="004A31BD" w:rsidRDefault="004A31BD" w:rsidP="004A31BD">
      <w:pPr>
        <w:autoSpaceDE w:val="0"/>
        <w:autoSpaceDN w:val="0"/>
        <w:spacing w:after="0" w:line="240" w:lineRule="auto"/>
        <w:ind w:left="567" w:hanging="141"/>
        <w:jc w:val="both"/>
        <w:rPr>
          <w:rFonts w:ascii="Arial" w:eastAsiaTheme="minorEastAsia" w:hAnsi="Arial" w:cs="Arial"/>
          <w:b/>
          <w:sz w:val="16"/>
          <w:szCs w:val="16"/>
          <w:lang w:eastAsia="pl-PL"/>
        </w:rPr>
      </w:pPr>
    </w:p>
    <w:p w14:paraId="2FCDF815" w14:textId="77777777" w:rsidR="00801181" w:rsidRDefault="00801181" w:rsidP="00E42CB2">
      <w:pPr>
        <w:autoSpaceDE w:val="0"/>
        <w:autoSpaceDN w:val="0"/>
        <w:spacing w:after="120" w:line="24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A94A37">
        <w:rPr>
          <w:rFonts w:ascii="Arial" w:hAnsi="Arial" w:cs="Arial"/>
          <w:sz w:val="16"/>
          <w:szCs w:val="16"/>
        </w:rPr>
        <w:t>(do kategorii</w:t>
      </w:r>
      <w:r>
        <w:rPr>
          <w:rFonts w:ascii="Arial" w:hAnsi="Arial" w:cs="Arial"/>
          <w:sz w:val="16"/>
          <w:szCs w:val="16"/>
        </w:rPr>
        <w:t xml:space="preserve"> mikroprzedsiębiorstw należą przedsiębiorstwa, które zatrudniają mniej niż 10 pracowników oraz których roczny obrót nie przekracza 2 mln euro lub całkowity bilans roczny nie przekracza 2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małych przedsiębiorstw należą przedsiębiorstwa, które zatrudniają mniej niż 50 pracowników oraz których roczny obrót nie przekracza 10 mln euro lub całkowity bilans roczny nie przekracza 10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średnich przedsiębiorstw należą przedsiębiorstwa, które zatrudniają mniej niż 250 pracowników oraz których roczny obrót nie przekracza 50 mln euro lub całkowity bilans roczny nie przekracza 43 mln euro; </w:t>
      </w:r>
      <w:r w:rsidRPr="008F1F1C">
        <w:rPr>
          <w:rFonts w:ascii="Arial" w:hAnsi="Arial" w:cs="Arial"/>
          <w:sz w:val="16"/>
          <w:szCs w:val="16"/>
        </w:rPr>
        <w:t>w przypadku Wykonawców wspólnie ubiegających się o</w:t>
      </w:r>
      <w:r>
        <w:rPr>
          <w:rFonts w:ascii="Arial" w:hAnsi="Arial" w:cs="Arial"/>
          <w:sz w:val="16"/>
          <w:szCs w:val="16"/>
        </w:rPr>
        <w:t> </w:t>
      </w:r>
      <w:r w:rsidRPr="008F1F1C">
        <w:rPr>
          <w:rFonts w:ascii="Arial" w:hAnsi="Arial" w:cs="Arial"/>
          <w:sz w:val="16"/>
          <w:szCs w:val="16"/>
        </w:rPr>
        <w:t>udzielenie zamówienia przedmiotową informację składa każdy z Wykonawców)</w:t>
      </w:r>
    </w:p>
    <w:p w14:paraId="59A2966B" w14:textId="3BCDCB8B" w:rsidR="00BD3449" w:rsidRPr="0092346D" w:rsidRDefault="00BD3449" w:rsidP="007F7AE3">
      <w:pPr>
        <w:spacing w:after="120" w:line="240" w:lineRule="auto"/>
        <w:ind w:left="425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92346D">
        <w:rPr>
          <w:rFonts w:ascii="Arial" w:eastAsia="Times New Roman" w:hAnsi="Arial" w:cs="Arial"/>
          <w:b/>
          <w:i/>
          <w:sz w:val="20"/>
          <w:szCs w:val="20"/>
        </w:rPr>
        <w:t xml:space="preserve">Powyższe informacje są wymagane w celu wypełnienia przez zamawiającego obowiązku przekazania Prezesowi Urzędu Zamówień Publicznych informacji o złożonych ofertach oraz wypełnienia ogłoszenia o udzieleniu zamówienia. </w:t>
      </w:r>
    </w:p>
    <w:p w14:paraId="36779638" w14:textId="77777777" w:rsidR="00AC18BE" w:rsidRDefault="0057170A" w:rsidP="00B41989">
      <w:pPr>
        <w:numPr>
          <w:ilvl w:val="0"/>
          <w:numId w:val="1"/>
        </w:numPr>
        <w:autoSpaceDE w:val="0"/>
        <w:autoSpaceDN w:val="0"/>
        <w:spacing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Oświadczam(-y), pod rygorem wykluczenia z postępowania, iż wszystkie informacje zamieszczone w naszej ofercie i załącznikach do oferty są prawdziwe.</w:t>
      </w:r>
    </w:p>
    <w:p w14:paraId="0D636E20" w14:textId="77777777" w:rsidR="0057170A" w:rsidRPr="0057170A" w:rsidRDefault="0057170A" w:rsidP="00B41989">
      <w:pPr>
        <w:numPr>
          <w:ilvl w:val="0"/>
          <w:numId w:val="1"/>
        </w:numPr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Osobami upoważnionymi do kontaktu z Zamawiającym w sprawie niniejszego zamówienia są:</w:t>
      </w:r>
    </w:p>
    <w:p w14:paraId="3A847660" w14:textId="77777777" w:rsidR="0057170A" w:rsidRPr="0057170A" w:rsidRDefault="0057170A" w:rsidP="00E54959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……...…………….………;</w:t>
      </w:r>
    </w:p>
    <w:p w14:paraId="06BE15EC" w14:textId="77777777" w:rsidR="000E2598" w:rsidRPr="00E42CB2" w:rsidRDefault="0057170A" w:rsidP="00E42CB2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……...…………….……….</w:t>
      </w:r>
    </w:p>
    <w:p w14:paraId="455BB86E" w14:textId="77777777" w:rsidR="0057170A" w:rsidRPr="00AC18BE" w:rsidRDefault="0057170A" w:rsidP="00B41989">
      <w:pPr>
        <w:numPr>
          <w:ilvl w:val="0"/>
          <w:numId w:val="1"/>
        </w:numPr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i/>
          <w:sz w:val="20"/>
          <w:szCs w:val="20"/>
          <w:lang w:eastAsia="pl-PL"/>
        </w:rPr>
      </w:pP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t>Załącznikami</w:t>
      </w:r>
      <w:r w:rsidRPr="00AC18BE">
        <w:rPr>
          <w:rFonts w:ascii="Arial" w:eastAsiaTheme="minorEastAsia" w:hAnsi="Arial" w:cs="Arial"/>
          <w:b/>
          <w:bCs/>
          <w:i/>
          <w:sz w:val="20"/>
          <w:szCs w:val="20"/>
          <w:lang w:eastAsia="pl-PL"/>
        </w:rPr>
        <w:t xml:space="preserve"> </w:t>
      </w: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t>do niniejszej oferty są:</w:t>
      </w:r>
    </w:p>
    <w:p w14:paraId="6ABF288D" w14:textId="77777777" w:rsidR="0057170A" w:rsidRPr="0057170A" w:rsidRDefault="0057170A" w:rsidP="00E54959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14:paraId="278B2603" w14:textId="25C96FE6" w:rsidR="0037542B" w:rsidRPr="006C0540" w:rsidRDefault="0057170A" w:rsidP="007F7AE3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240" w:line="300" w:lineRule="exact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14:paraId="3CCA5A69" w14:textId="77777777" w:rsidR="00BC120C" w:rsidRPr="00CC1188" w:rsidRDefault="00BC120C" w:rsidP="007F7AE3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6693D2BD" w14:textId="77777777" w:rsidR="006C0540" w:rsidRPr="008E5E5F" w:rsidRDefault="006C0540" w:rsidP="006C0540">
      <w:pPr>
        <w:spacing w:after="0" w:line="240" w:lineRule="auto"/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8E5E5F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6D898673" w14:textId="77777777" w:rsidR="00F17462" w:rsidRDefault="00F17462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4FF7E9AE" w14:textId="77777777" w:rsidR="004A4994" w:rsidRDefault="00BC120C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</w:t>
      </w:r>
      <w:r w:rsidR="00AC18BE">
        <w:rPr>
          <w:rFonts w:ascii="Arial" w:hAnsi="Arial" w:cs="Arial"/>
          <w:b/>
          <w:color w:val="FF0000"/>
          <w:sz w:val="16"/>
          <w:szCs w:val="16"/>
        </w:rPr>
        <w:t xml:space="preserve">pisanie dokumentu w formacie </w:t>
      </w:r>
      <w:r w:rsidR="00BB2B45">
        <w:rPr>
          <w:rFonts w:ascii="Arial" w:hAnsi="Arial" w:cs="Arial"/>
          <w:b/>
          <w:color w:val="FF0000"/>
          <w:sz w:val="16"/>
          <w:szCs w:val="16"/>
        </w:rPr>
        <w:t>PDF</w:t>
      </w:r>
    </w:p>
    <w:p w14:paraId="0F9864CC" w14:textId="77777777" w:rsidR="00B84B0A" w:rsidRDefault="00B84B0A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6767CA41" w14:textId="4F42DFA5" w:rsidR="00BB2B45" w:rsidRPr="00BB2B45" w:rsidRDefault="00BB2B45" w:rsidP="00BB2B45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BB2B45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14:paraId="13C70EBC" w14:textId="3E717501" w:rsidR="00BB2B45" w:rsidRPr="007B1088" w:rsidRDefault="00BB2B45" w:rsidP="007B1088">
      <w:pPr>
        <w:pStyle w:val="TreA"/>
        <w:spacing w:before="120" w:after="120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BB2B45">
        <w:rPr>
          <w:rStyle w:val="Brak"/>
          <w:rFonts w:ascii="Arial" w:hAnsi="Arial" w:cs="Arial"/>
          <w:i/>
          <w:iCs/>
          <w:sz w:val="16"/>
          <w:szCs w:val="16"/>
        </w:rPr>
        <w:t>Formularz oferty musi być opatrzony przez osobę lub osoby uprawnione do reprezentowania firmy kwalifik</w:t>
      </w:r>
      <w:r w:rsidR="00165849">
        <w:rPr>
          <w:rStyle w:val="Brak"/>
          <w:rFonts w:ascii="Arial" w:hAnsi="Arial" w:cs="Arial"/>
          <w:i/>
          <w:iCs/>
          <w:sz w:val="16"/>
          <w:szCs w:val="16"/>
        </w:rPr>
        <w:t>owanym podpisem elektronicznym</w:t>
      </w:r>
      <w:r w:rsidR="00AD186F" w:rsidRPr="00AD186F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AD186F" w:rsidRPr="00AD186F">
        <w:rPr>
          <w:rFonts w:ascii="Arial" w:hAnsi="Arial" w:cs="Arial"/>
          <w:bCs/>
          <w:i/>
          <w:iCs/>
          <w:color w:val="auto"/>
          <w:sz w:val="16"/>
          <w:szCs w:val="16"/>
        </w:rPr>
        <w:t>lub podpisem zaufanym lub podpisem osobistym</w:t>
      </w:r>
      <w:r w:rsidR="00165849">
        <w:rPr>
          <w:rStyle w:val="Brak"/>
          <w:rFonts w:ascii="Arial" w:hAnsi="Arial" w:cs="Arial"/>
          <w:i/>
          <w:iCs/>
          <w:sz w:val="16"/>
          <w:szCs w:val="16"/>
        </w:rPr>
        <w:t xml:space="preserve"> </w:t>
      </w:r>
      <w:r w:rsidRPr="00BB2B45">
        <w:rPr>
          <w:rStyle w:val="Brak"/>
          <w:rFonts w:ascii="Arial" w:hAnsi="Arial" w:cs="Arial"/>
          <w:i/>
          <w:iCs/>
          <w:sz w:val="16"/>
          <w:szCs w:val="16"/>
        </w:rPr>
        <w:t>i przekazany Zamawiającemu wraz z dokumentem (-ami) potwierdzającymi prawo do reprezentacji Wykonawcy przez osobę podpisującą ofertę.</w:t>
      </w:r>
    </w:p>
    <w:sectPr w:rsidR="00BB2B45" w:rsidRPr="007B1088" w:rsidSect="007B569E">
      <w:headerReference w:type="default" r:id="rId8"/>
      <w:footerReference w:type="default" r:id="rId9"/>
      <w:headerReference w:type="first" r:id="rId10"/>
      <w:pgSz w:w="11906" w:h="16838"/>
      <w:pgMar w:top="567" w:right="1417" w:bottom="568" w:left="1417" w:header="45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705D2" w14:textId="77777777" w:rsidR="00E46486" w:rsidRDefault="00E46486" w:rsidP="00210801">
      <w:pPr>
        <w:spacing w:after="0" w:line="240" w:lineRule="auto"/>
      </w:pPr>
      <w:r>
        <w:separator/>
      </w:r>
    </w:p>
  </w:endnote>
  <w:endnote w:type="continuationSeparator" w:id="0">
    <w:p w14:paraId="6BCE79D0" w14:textId="77777777" w:rsidR="00E46486" w:rsidRDefault="00E46486" w:rsidP="0021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41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FCB65DF" w14:textId="77777777" w:rsidR="00E46486" w:rsidRPr="00936275" w:rsidRDefault="00690484" w:rsidP="00936275">
        <w:pPr>
          <w:pStyle w:val="Stopka"/>
          <w:spacing w:after="0" w:line="240" w:lineRule="auto"/>
          <w:jc w:val="right"/>
          <w:rPr>
            <w:rFonts w:ascii="Arial" w:hAnsi="Arial" w:cs="Arial"/>
            <w:sz w:val="20"/>
            <w:szCs w:val="20"/>
          </w:rPr>
        </w:pPr>
        <w:r w:rsidRPr="00936275">
          <w:rPr>
            <w:rFonts w:ascii="Arial" w:hAnsi="Arial" w:cs="Arial"/>
            <w:sz w:val="20"/>
            <w:szCs w:val="20"/>
          </w:rPr>
          <w:fldChar w:fldCharType="begin"/>
        </w:r>
        <w:r w:rsidR="00E46486" w:rsidRPr="0093627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36275">
          <w:rPr>
            <w:rFonts w:ascii="Arial" w:hAnsi="Arial" w:cs="Arial"/>
            <w:sz w:val="20"/>
            <w:szCs w:val="20"/>
          </w:rPr>
          <w:fldChar w:fldCharType="separate"/>
        </w:r>
        <w:r w:rsidR="004D2F67">
          <w:rPr>
            <w:rFonts w:ascii="Arial" w:hAnsi="Arial" w:cs="Arial"/>
            <w:noProof/>
            <w:sz w:val="20"/>
            <w:szCs w:val="20"/>
          </w:rPr>
          <w:t>4</w:t>
        </w:r>
        <w:r w:rsidRPr="0093627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90FD6FB" w14:textId="77777777" w:rsidR="00E46486" w:rsidRDefault="00E46486" w:rsidP="00936275">
    <w:pPr>
      <w:pStyle w:val="Stopk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7B473" w14:textId="77777777" w:rsidR="00E46486" w:rsidRDefault="00E46486" w:rsidP="00210801">
      <w:pPr>
        <w:spacing w:after="0" w:line="240" w:lineRule="auto"/>
      </w:pPr>
      <w:r>
        <w:separator/>
      </w:r>
    </w:p>
  </w:footnote>
  <w:footnote w:type="continuationSeparator" w:id="0">
    <w:p w14:paraId="1E0C4ED4" w14:textId="77777777" w:rsidR="00E46486" w:rsidRDefault="00E46486" w:rsidP="0021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97E5A" w14:textId="41DF9BA6" w:rsidR="008D214B" w:rsidRDefault="008D214B">
    <w:pPr>
      <w:pStyle w:val="Nagwek"/>
    </w:pPr>
    <w:r w:rsidRPr="009A3979">
      <w:rPr>
        <w:rFonts w:ascii="Arial" w:hAnsi="Arial" w:cs="Arial"/>
        <w:i/>
        <w:sz w:val="16"/>
        <w:szCs w:val="16"/>
      </w:rPr>
      <w:t>Nr sprawy: ZP.312.3.2024</w:t>
    </w:r>
    <w:r>
      <w:rPr>
        <w:rFonts w:ascii="Arial" w:hAnsi="Arial" w:cs="Arial"/>
        <w:i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8710" w14:textId="1251C362" w:rsidR="002F4D08" w:rsidRPr="008D214B" w:rsidRDefault="008D214B" w:rsidP="008D214B">
    <w:pPr>
      <w:pStyle w:val="Nagwek1"/>
      <w:ind w:left="0"/>
      <w:jc w:val="left"/>
      <w:rPr>
        <w:rFonts w:ascii="Arial" w:hAnsi="Arial" w:cs="Arial"/>
        <w:b w:val="0"/>
        <w:bCs/>
        <w:sz w:val="14"/>
        <w:szCs w:val="14"/>
      </w:rPr>
    </w:pPr>
    <w:r w:rsidRPr="008D214B">
      <w:rPr>
        <w:rFonts w:ascii="Arial" w:hAnsi="Arial" w:cs="Arial"/>
        <w:b w:val="0"/>
        <w:bCs/>
        <w:i/>
        <w:sz w:val="16"/>
        <w:szCs w:val="16"/>
      </w:rPr>
      <w:t>Nr sprawy: ZP.</w:t>
    </w:r>
    <w:r w:rsidR="006C0540">
      <w:rPr>
        <w:rFonts w:ascii="Arial" w:hAnsi="Arial" w:cs="Arial"/>
        <w:b w:val="0"/>
        <w:bCs/>
        <w:i/>
        <w:sz w:val="16"/>
        <w:szCs w:val="16"/>
      </w:rPr>
      <w:t>23</w:t>
    </w:r>
    <w:r w:rsidRPr="008D214B">
      <w:rPr>
        <w:rFonts w:ascii="Arial" w:hAnsi="Arial" w:cs="Arial"/>
        <w:b w:val="0"/>
        <w:bCs/>
        <w:i/>
        <w:sz w:val="16"/>
        <w:szCs w:val="16"/>
      </w:rPr>
      <w:t>2</w:t>
    </w:r>
    <w:r w:rsidR="006C0540">
      <w:rPr>
        <w:rFonts w:ascii="Arial" w:hAnsi="Arial" w:cs="Arial"/>
        <w:b w:val="0"/>
        <w:bCs/>
        <w:i/>
        <w:sz w:val="16"/>
        <w:szCs w:val="16"/>
      </w:rPr>
      <w:t>0</w:t>
    </w:r>
    <w:r w:rsidRPr="008D214B">
      <w:rPr>
        <w:rFonts w:ascii="Arial" w:hAnsi="Arial" w:cs="Arial"/>
        <w:b w:val="0"/>
        <w:bCs/>
        <w:i/>
        <w:sz w:val="16"/>
        <w:szCs w:val="16"/>
      </w:rPr>
      <w:t>.</w:t>
    </w:r>
    <w:r w:rsidR="00D240DE">
      <w:rPr>
        <w:rFonts w:ascii="Arial" w:hAnsi="Arial" w:cs="Arial"/>
        <w:b w:val="0"/>
        <w:bCs/>
        <w:i/>
        <w:sz w:val="16"/>
        <w:szCs w:val="16"/>
      </w:rPr>
      <w:t>2</w:t>
    </w:r>
    <w:r w:rsidRPr="008D214B">
      <w:rPr>
        <w:rFonts w:ascii="Arial" w:hAnsi="Arial" w:cs="Arial"/>
        <w:b w:val="0"/>
        <w:bCs/>
        <w:i/>
        <w:sz w:val="16"/>
        <w:szCs w:val="16"/>
      </w:rPr>
      <w:t>.202</w:t>
    </w:r>
    <w:r w:rsidR="00D240DE">
      <w:rPr>
        <w:rFonts w:ascii="Arial" w:hAnsi="Arial" w:cs="Arial"/>
        <w:b w:val="0"/>
        <w:bCs/>
        <w:i/>
        <w:sz w:val="16"/>
        <w:szCs w:val="16"/>
      </w:rPr>
      <w:t>5</w:t>
    </w:r>
    <w:r w:rsidRPr="008D214B">
      <w:rPr>
        <w:rFonts w:ascii="Arial" w:hAnsi="Arial" w:cs="Arial"/>
        <w:b w:val="0"/>
        <w:bCs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2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pl-PL"/>
      </w:rPr>
    </w:lvl>
  </w:abstractNum>
  <w:abstractNum w:abstractNumId="7" w15:restartNumberingAfterBreak="0">
    <w:nsid w:val="00000021"/>
    <w:multiLevelType w:val="singleLevel"/>
    <w:tmpl w:val="00000021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23"/>
    <w:multiLevelType w:val="singleLevel"/>
    <w:tmpl w:val="00000023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10837BD"/>
    <w:multiLevelType w:val="hybridMultilevel"/>
    <w:tmpl w:val="60FC29B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10D7A72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9C73CA"/>
    <w:multiLevelType w:val="hybridMultilevel"/>
    <w:tmpl w:val="DD3491B0"/>
    <w:lvl w:ilvl="0" w:tplc="A9826AA2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b/>
        <w:bCs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36052DD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424C4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4655A"/>
    <w:multiLevelType w:val="multilevel"/>
    <w:tmpl w:val="0E9E3230"/>
    <w:lvl w:ilvl="0">
      <w:start w:val="2"/>
      <w:numFmt w:val="decimal"/>
      <w:lvlText w:val="%1."/>
      <w:lvlJc w:val="left"/>
      <w:pPr>
        <w:ind w:left="384" w:hanging="384"/>
      </w:pPr>
    </w:lvl>
    <w:lvl w:ilvl="1">
      <w:start w:val="1"/>
      <w:numFmt w:val="decimal"/>
      <w:lvlText w:val="%1.%2)"/>
      <w:lvlJc w:val="left"/>
      <w:pPr>
        <w:ind w:left="1980" w:hanging="720"/>
      </w:pPr>
    </w:lvl>
    <w:lvl w:ilvl="2">
      <w:start w:val="1"/>
      <w:numFmt w:val="decimal"/>
      <w:lvlText w:val="%1.%2)%3."/>
      <w:lvlJc w:val="left"/>
      <w:pPr>
        <w:ind w:left="3240" w:hanging="720"/>
      </w:pPr>
    </w:lvl>
    <w:lvl w:ilvl="3">
      <w:start w:val="1"/>
      <w:numFmt w:val="decimal"/>
      <w:lvlText w:val="%1.%2)%3.%4."/>
      <w:lvlJc w:val="left"/>
      <w:pPr>
        <w:ind w:left="4860" w:hanging="1080"/>
      </w:pPr>
    </w:lvl>
    <w:lvl w:ilvl="4">
      <w:start w:val="1"/>
      <w:numFmt w:val="decimal"/>
      <w:lvlText w:val="%1.%2)%3.%4.%5."/>
      <w:lvlJc w:val="left"/>
      <w:pPr>
        <w:ind w:left="6120" w:hanging="1080"/>
      </w:pPr>
    </w:lvl>
    <w:lvl w:ilvl="5">
      <w:start w:val="1"/>
      <w:numFmt w:val="decimal"/>
      <w:lvlText w:val="%1.%2)%3.%4.%5.%6."/>
      <w:lvlJc w:val="left"/>
      <w:pPr>
        <w:ind w:left="7740" w:hanging="1440"/>
      </w:pPr>
    </w:lvl>
    <w:lvl w:ilvl="6">
      <w:start w:val="1"/>
      <w:numFmt w:val="decimal"/>
      <w:lvlText w:val="%1.%2)%3.%4.%5.%6.%7."/>
      <w:lvlJc w:val="left"/>
      <w:pPr>
        <w:ind w:left="9000" w:hanging="1440"/>
      </w:pPr>
    </w:lvl>
    <w:lvl w:ilvl="7">
      <w:start w:val="1"/>
      <w:numFmt w:val="decimal"/>
      <w:lvlText w:val="%1.%2)%3.%4.%5.%6.%7.%8."/>
      <w:lvlJc w:val="left"/>
      <w:pPr>
        <w:ind w:left="10620" w:hanging="1800"/>
      </w:pPr>
    </w:lvl>
    <w:lvl w:ilvl="8">
      <w:start w:val="1"/>
      <w:numFmt w:val="decimal"/>
      <w:lvlText w:val="%1.%2)%3.%4.%5.%6.%7.%8.%9."/>
      <w:lvlJc w:val="left"/>
      <w:pPr>
        <w:ind w:left="11880" w:hanging="1800"/>
      </w:pPr>
    </w:lvl>
  </w:abstractNum>
  <w:abstractNum w:abstractNumId="15" w15:restartNumberingAfterBreak="0">
    <w:nsid w:val="3D534795"/>
    <w:multiLevelType w:val="multilevel"/>
    <w:tmpl w:val="E938CB2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428" w:hanging="720"/>
      </w:pPr>
    </w:lvl>
    <w:lvl w:ilvl="2">
      <w:start w:val="1"/>
      <w:numFmt w:val="decimal"/>
      <w:lvlText w:val="%1.%2)%3."/>
      <w:lvlJc w:val="left"/>
      <w:pPr>
        <w:ind w:left="2136" w:hanging="720"/>
      </w:pPr>
    </w:lvl>
    <w:lvl w:ilvl="3">
      <w:start w:val="1"/>
      <w:numFmt w:val="decimal"/>
      <w:lvlText w:val="%1.%2)%3.%4."/>
      <w:lvlJc w:val="left"/>
      <w:pPr>
        <w:ind w:left="3204" w:hanging="1080"/>
      </w:pPr>
    </w:lvl>
    <w:lvl w:ilvl="4">
      <w:start w:val="1"/>
      <w:numFmt w:val="decimal"/>
      <w:lvlText w:val="%1.%2)%3.%4.%5."/>
      <w:lvlJc w:val="left"/>
      <w:pPr>
        <w:ind w:left="3912" w:hanging="1080"/>
      </w:pPr>
    </w:lvl>
    <w:lvl w:ilvl="5">
      <w:start w:val="1"/>
      <w:numFmt w:val="decimal"/>
      <w:lvlText w:val="%1.%2)%3.%4.%5.%6."/>
      <w:lvlJc w:val="left"/>
      <w:pPr>
        <w:ind w:left="4980" w:hanging="1440"/>
      </w:pPr>
    </w:lvl>
    <w:lvl w:ilvl="6">
      <w:start w:val="1"/>
      <w:numFmt w:val="decimal"/>
      <w:lvlText w:val="%1.%2)%3.%4.%5.%6.%7."/>
      <w:lvlJc w:val="left"/>
      <w:pPr>
        <w:ind w:left="5688" w:hanging="1440"/>
      </w:pPr>
    </w:lvl>
    <w:lvl w:ilvl="7">
      <w:start w:val="1"/>
      <w:numFmt w:val="decimal"/>
      <w:lvlText w:val="%1.%2)%3.%4.%5.%6.%7.%8."/>
      <w:lvlJc w:val="left"/>
      <w:pPr>
        <w:ind w:left="6756" w:hanging="1800"/>
      </w:pPr>
    </w:lvl>
    <w:lvl w:ilvl="8">
      <w:start w:val="1"/>
      <w:numFmt w:val="decimal"/>
      <w:lvlText w:val="%1.%2)%3.%4.%5.%6.%7.%8.%9."/>
      <w:lvlJc w:val="left"/>
      <w:pPr>
        <w:ind w:left="7464" w:hanging="1800"/>
      </w:pPr>
    </w:lvl>
  </w:abstractNum>
  <w:abstractNum w:abstractNumId="16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 w15:restartNumberingAfterBreak="0">
    <w:nsid w:val="43223988"/>
    <w:multiLevelType w:val="hybridMultilevel"/>
    <w:tmpl w:val="88906FC8"/>
    <w:lvl w:ilvl="0" w:tplc="BE6CEC3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4965F6"/>
    <w:multiLevelType w:val="hybridMultilevel"/>
    <w:tmpl w:val="C81A4358"/>
    <w:lvl w:ilvl="0" w:tplc="A7C23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7867AE">
      <w:start w:val="1"/>
      <w:numFmt w:val="decimal"/>
      <w:lvlText w:val="%5)"/>
      <w:lvlJc w:val="left"/>
      <w:pPr>
        <w:tabs>
          <w:tab w:val="num" w:pos="647"/>
        </w:tabs>
        <w:ind w:left="647" w:hanging="363"/>
      </w:pPr>
      <w:rPr>
        <w:rFonts w:ascii="Times New Roman" w:eastAsia="Times New Roman" w:hAnsi="Times New Roman" w:cs="Times New Roman" w:hint="default"/>
        <w:b/>
        <w:strike w:val="0"/>
        <w:dstrike w:val="0"/>
        <w:u w:val="none"/>
        <w:effect w:val="none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457E19"/>
    <w:multiLevelType w:val="hybridMultilevel"/>
    <w:tmpl w:val="A280A202"/>
    <w:lvl w:ilvl="0" w:tplc="74B84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85887"/>
    <w:multiLevelType w:val="hybridMultilevel"/>
    <w:tmpl w:val="63A0455A"/>
    <w:lvl w:ilvl="0" w:tplc="00DEB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90B37"/>
    <w:multiLevelType w:val="hybridMultilevel"/>
    <w:tmpl w:val="83304DD4"/>
    <w:lvl w:ilvl="0" w:tplc="2B6057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583CE0"/>
    <w:multiLevelType w:val="hybridMultilevel"/>
    <w:tmpl w:val="2A44CD4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BDC5AE0"/>
    <w:multiLevelType w:val="hybridMultilevel"/>
    <w:tmpl w:val="2786C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8023799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3698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6720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8776184">
    <w:abstractNumId w:val="10"/>
  </w:num>
  <w:num w:numId="5" w16cid:durableId="1478572335">
    <w:abstractNumId w:val="12"/>
  </w:num>
  <w:num w:numId="6" w16cid:durableId="1853764690">
    <w:abstractNumId w:val="13"/>
  </w:num>
  <w:num w:numId="7" w16cid:durableId="5756287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1231582">
    <w:abstractNumId w:val="15"/>
  </w:num>
  <w:num w:numId="9" w16cid:durableId="987631887">
    <w:abstractNumId w:val="14"/>
  </w:num>
  <w:num w:numId="10" w16cid:durableId="97360823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9154222">
    <w:abstractNumId w:val="11"/>
  </w:num>
  <w:num w:numId="12" w16cid:durableId="1060329157">
    <w:abstractNumId w:val="17"/>
  </w:num>
  <w:num w:numId="13" w16cid:durableId="358514180">
    <w:abstractNumId w:val="22"/>
  </w:num>
  <w:num w:numId="14" w16cid:durableId="1682512582">
    <w:abstractNumId w:val="23"/>
  </w:num>
  <w:num w:numId="15" w16cid:durableId="865944384">
    <w:abstractNumId w:val="19"/>
  </w:num>
  <w:num w:numId="16" w16cid:durableId="2129620671">
    <w:abstractNumId w:val="20"/>
  </w:num>
  <w:num w:numId="17" w16cid:durableId="140460018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398"/>
    <w:rsid w:val="00000CA6"/>
    <w:rsid w:val="00000D0E"/>
    <w:rsid w:val="000023B4"/>
    <w:rsid w:val="000027E2"/>
    <w:rsid w:val="000052A7"/>
    <w:rsid w:val="0000657A"/>
    <w:rsid w:val="00006C80"/>
    <w:rsid w:val="00020942"/>
    <w:rsid w:val="00027D9B"/>
    <w:rsid w:val="00037BE9"/>
    <w:rsid w:val="0004250F"/>
    <w:rsid w:val="00055EB0"/>
    <w:rsid w:val="000564C1"/>
    <w:rsid w:val="0005702F"/>
    <w:rsid w:val="00066E84"/>
    <w:rsid w:val="000705F5"/>
    <w:rsid w:val="00082845"/>
    <w:rsid w:val="00082A73"/>
    <w:rsid w:val="000834E8"/>
    <w:rsid w:val="00085E85"/>
    <w:rsid w:val="00086C32"/>
    <w:rsid w:val="00087250"/>
    <w:rsid w:val="00091B5E"/>
    <w:rsid w:val="00092B2F"/>
    <w:rsid w:val="000A0FB4"/>
    <w:rsid w:val="000A306A"/>
    <w:rsid w:val="000A7EED"/>
    <w:rsid w:val="000B729B"/>
    <w:rsid w:val="000C1D4E"/>
    <w:rsid w:val="000C35DE"/>
    <w:rsid w:val="000C744C"/>
    <w:rsid w:val="000D1BC6"/>
    <w:rsid w:val="000D4F0C"/>
    <w:rsid w:val="000E2598"/>
    <w:rsid w:val="000E62D9"/>
    <w:rsid w:val="000E725F"/>
    <w:rsid w:val="000F03C6"/>
    <w:rsid w:val="000F207A"/>
    <w:rsid w:val="000F5208"/>
    <w:rsid w:val="000F64BD"/>
    <w:rsid w:val="00100EDA"/>
    <w:rsid w:val="00103DAB"/>
    <w:rsid w:val="0011022F"/>
    <w:rsid w:val="001108D1"/>
    <w:rsid w:val="001208C8"/>
    <w:rsid w:val="00126DFB"/>
    <w:rsid w:val="0012720F"/>
    <w:rsid w:val="00127FAE"/>
    <w:rsid w:val="001339C6"/>
    <w:rsid w:val="00133F73"/>
    <w:rsid w:val="00145151"/>
    <w:rsid w:val="00151A43"/>
    <w:rsid w:val="00160D6A"/>
    <w:rsid w:val="001638CF"/>
    <w:rsid w:val="00165849"/>
    <w:rsid w:val="00166459"/>
    <w:rsid w:val="00170DCB"/>
    <w:rsid w:val="00171A45"/>
    <w:rsid w:val="001953BF"/>
    <w:rsid w:val="00195926"/>
    <w:rsid w:val="001A1D6B"/>
    <w:rsid w:val="001A643C"/>
    <w:rsid w:val="001A6CA6"/>
    <w:rsid w:val="001B1524"/>
    <w:rsid w:val="001B2881"/>
    <w:rsid w:val="001C4356"/>
    <w:rsid w:val="001C5E50"/>
    <w:rsid w:val="001C6028"/>
    <w:rsid w:val="001D3115"/>
    <w:rsid w:val="001D39CF"/>
    <w:rsid w:val="001D7BEA"/>
    <w:rsid w:val="001D7C86"/>
    <w:rsid w:val="001E316B"/>
    <w:rsid w:val="001E3835"/>
    <w:rsid w:val="001E3C04"/>
    <w:rsid w:val="001E6B84"/>
    <w:rsid w:val="00203867"/>
    <w:rsid w:val="00203A0B"/>
    <w:rsid w:val="00205519"/>
    <w:rsid w:val="0020715C"/>
    <w:rsid w:val="0020760D"/>
    <w:rsid w:val="00210801"/>
    <w:rsid w:val="00212739"/>
    <w:rsid w:val="002138FC"/>
    <w:rsid w:val="00216B4E"/>
    <w:rsid w:val="00217976"/>
    <w:rsid w:val="0022026C"/>
    <w:rsid w:val="002429E8"/>
    <w:rsid w:val="00244E22"/>
    <w:rsid w:val="0025095C"/>
    <w:rsid w:val="00251122"/>
    <w:rsid w:val="00270EBF"/>
    <w:rsid w:val="00281ED0"/>
    <w:rsid w:val="00286F4B"/>
    <w:rsid w:val="002942CF"/>
    <w:rsid w:val="00296C4B"/>
    <w:rsid w:val="002A4BD5"/>
    <w:rsid w:val="002B48B7"/>
    <w:rsid w:val="002B7C48"/>
    <w:rsid w:val="002C0859"/>
    <w:rsid w:val="002C1D66"/>
    <w:rsid w:val="002C7B7B"/>
    <w:rsid w:val="002D42FF"/>
    <w:rsid w:val="002D65ED"/>
    <w:rsid w:val="002E15A2"/>
    <w:rsid w:val="002E3BD5"/>
    <w:rsid w:val="002E4B5C"/>
    <w:rsid w:val="002E5ED6"/>
    <w:rsid w:val="002E66D2"/>
    <w:rsid w:val="002E7EE2"/>
    <w:rsid w:val="002F2E75"/>
    <w:rsid w:val="002F4D08"/>
    <w:rsid w:val="00301046"/>
    <w:rsid w:val="00316526"/>
    <w:rsid w:val="003210BA"/>
    <w:rsid w:val="00322F21"/>
    <w:rsid w:val="003235D3"/>
    <w:rsid w:val="00332669"/>
    <w:rsid w:val="00337BFA"/>
    <w:rsid w:val="00341ACC"/>
    <w:rsid w:val="00342906"/>
    <w:rsid w:val="00350738"/>
    <w:rsid w:val="00355315"/>
    <w:rsid w:val="003554E4"/>
    <w:rsid w:val="003565AC"/>
    <w:rsid w:val="00357A49"/>
    <w:rsid w:val="0037010E"/>
    <w:rsid w:val="00372CD7"/>
    <w:rsid w:val="0037542B"/>
    <w:rsid w:val="00376635"/>
    <w:rsid w:val="00380337"/>
    <w:rsid w:val="0039676C"/>
    <w:rsid w:val="00397531"/>
    <w:rsid w:val="003A1D1B"/>
    <w:rsid w:val="003A43A7"/>
    <w:rsid w:val="003A52BE"/>
    <w:rsid w:val="003A6012"/>
    <w:rsid w:val="003B43A1"/>
    <w:rsid w:val="003B53B7"/>
    <w:rsid w:val="003C072D"/>
    <w:rsid w:val="003C17C2"/>
    <w:rsid w:val="003C3FA2"/>
    <w:rsid w:val="003D1B05"/>
    <w:rsid w:val="003D218F"/>
    <w:rsid w:val="003D5A6E"/>
    <w:rsid w:val="003D5FFC"/>
    <w:rsid w:val="003E55CB"/>
    <w:rsid w:val="003F2B54"/>
    <w:rsid w:val="003F45A2"/>
    <w:rsid w:val="0041539D"/>
    <w:rsid w:val="00417517"/>
    <w:rsid w:val="004176C9"/>
    <w:rsid w:val="00420753"/>
    <w:rsid w:val="00421AA5"/>
    <w:rsid w:val="004220AA"/>
    <w:rsid w:val="0043341D"/>
    <w:rsid w:val="00433EB2"/>
    <w:rsid w:val="00440106"/>
    <w:rsid w:val="00442ADF"/>
    <w:rsid w:val="00447652"/>
    <w:rsid w:val="004500B1"/>
    <w:rsid w:val="004521A0"/>
    <w:rsid w:val="00457257"/>
    <w:rsid w:val="00457616"/>
    <w:rsid w:val="004577BB"/>
    <w:rsid w:val="00463945"/>
    <w:rsid w:val="00466447"/>
    <w:rsid w:val="00466BBE"/>
    <w:rsid w:val="0046764C"/>
    <w:rsid w:val="004A31BD"/>
    <w:rsid w:val="004A3282"/>
    <w:rsid w:val="004A4994"/>
    <w:rsid w:val="004A58AC"/>
    <w:rsid w:val="004B2661"/>
    <w:rsid w:val="004B4B7B"/>
    <w:rsid w:val="004B611F"/>
    <w:rsid w:val="004C45FA"/>
    <w:rsid w:val="004C4CDC"/>
    <w:rsid w:val="004C58E7"/>
    <w:rsid w:val="004C716A"/>
    <w:rsid w:val="004D2F67"/>
    <w:rsid w:val="004D4BC4"/>
    <w:rsid w:val="004D4C05"/>
    <w:rsid w:val="004E170D"/>
    <w:rsid w:val="004E1D5B"/>
    <w:rsid w:val="004F4DA2"/>
    <w:rsid w:val="004F6E3C"/>
    <w:rsid w:val="00503B05"/>
    <w:rsid w:val="0050735E"/>
    <w:rsid w:val="00507D32"/>
    <w:rsid w:val="00507FDD"/>
    <w:rsid w:val="005115C3"/>
    <w:rsid w:val="005133C3"/>
    <w:rsid w:val="00526410"/>
    <w:rsid w:val="005304BE"/>
    <w:rsid w:val="00532C02"/>
    <w:rsid w:val="00536EB3"/>
    <w:rsid w:val="005377A6"/>
    <w:rsid w:val="00541873"/>
    <w:rsid w:val="0054441C"/>
    <w:rsid w:val="005507A2"/>
    <w:rsid w:val="00566254"/>
    <w:rsid w:val="00570855"/>
    <w:rsid w:val="0057170A"/>
    <w:rsid w:val="00573CC0"/>
    <w:rsid w:val="00574494"/>
    <w:rsid w:val="00576F7E"/>
    <w:rsid w:val="00581673"/>
    <w:rsid w:val="005832D5"/>
    <w:rsid w:val="00590EC6"/>
    <w:rsid w:val="00596ABE"/>
    <w:rsid w:val="00597350"/>
    <w:rsid w:val="005A16C7"/>
    <w:rsid w:val="005B7670"/>
    <w:rsid w:val="005B7D65"/>
    <w:rsid w:val="005C003D"/>
    <w:rsid w:val="005C64D2"/>
    <w:rsid w:val="005D054F"/>
    <w:rsid w:val="005D2462"/>
    <w:rsid w:val="005D3123"/>
    <w:rsid w:val="005D35DE"/>
    <w:rsid w:val="005D5C15"/>
    <w:rsid w:val="005D60D2"/>
    <w:rsid w:val="005D6599"/>
    <w:rsid w:val="005D74D7"/>
    <w:rsid w:val="005E0968"/>
    <w:rsid w:val="005E2B35"/>
    <w:rsid w:val="005E560A"/>
    <w:rsid w:val="005F21EA"/>
    <w:rsid w:val="005F771E"/>
    <w:rsid w:val="00606E33"/>
    <w:rsid w:val="006119F4"/>
    <w:rsid w:val="0062066E"/>
    <w:rsid w:val="00625148"/>
    <w:rsid w:val="0062643B"/>
    <w:rsid w:val="006268D8"/>
    <w:rsid w:val="006303AA"/>
    <w:rsid w:val="00631979"/>
    <w:rsid w:val="006430F3"/>
    <w:rsid w:val="00647398"/>
    <w:rsid w:val="0065390E"/>
    <w:rsid w:val="00654518"/>
    <w:rsid w:val="006565D6"/>
    <w:rsid w:val="006635F6"/>
    <w:rsid w:val="00663732"/>
    <w:rsid w:val="00665A34"/>
    <w:rsid w:val="00674E6C"/>
    <w:rsid w:val="00682A24"/>
    <w:rsid w:val="00690484"/>
    <w:rsid w:val="00692EA4"/>
    <w:rsid w:val="006975FD"/>
    <w:rsid w:val="006A14F6"/>
    <w:rsid w:val="006A2CBD"/>
    <w:rsid w:val="006A3B45"/>
    <w:rsid w:val="006B0C1E"/>
    <w:rsid w:val="006B12C0"/>
    <w:rsid w:val="006B1D58"/>
    <w:rsid w:val="006B6343"/>
    <w:rsid w:val="006B72A6"/>
    <w:rsid w:val="006C0540"/>
    <w:rsid w:val="006C2551"/>
    <w:rsid w:val="006C396F"/>
    <w:rsid w:val="006C3E93"/>
    <w:rsid w:val="006C4620"/>
    <w:rsid w:val="006C7232"/>
    <w:rsid w:val="006D68FA"/>
    <w:rsid w:val="006E0D0E"/>
    <w:rsid w:val="006E4200"/>
    <w:rsid w:val="006E5538"/>
    <w:rsid w:val="006E6278"/>
    <w:rsid w:val="006F3D83"/>
    <w:rsid w:val="006F3D97"/>
    <w:rsid w:val="006F7230"/>
    <w:rsid w:val="007035AF"/>
    <w:rsid w:val="00703867"/>
    <w:rsid w:val="00707DFC"/>
    <w:rsid w:val="00711606"/>
    <w:rsid w:val="00711CB4"/>
    <w:rsid w:val="0071529A"/>
    <w:rsid w:val="00715D19"/>
    <w:rsid w:val="00715E79"/>
    <w:rsid w:val="007179D5"/>
    <w:rsid w:val="00720616"/>
    <w:rsid w:val="00722F4E"/>
    <w:rsid w:val="00733CB2"/>
    <w:rsid w:val="00733F43"/>
    <w:rsid w:val="00734D7B"/>
    <w:rsid w:val="00737130"/>
    <w:rsid w:val="00751CB4"/>
    <w:rsid w:val="00755356"/>
    <w:rsid w:val="00757E79"/>
    <w:rsid w:val="007607F1"/>
    <w:rsid w:val="00764127"/>
    <w:rsid w:val="00767900"/>
    <w:rsid w:val="00770DE1"/>
    <w:rsid w:val="00773272"/>
    <w:rsid w:val="00775343"/>
    <w:rsid w:val="00777B61"/>
    <w:rsid w:val="00785137"/>
    <w:rsid w:val="00785B6F"/>
    <w:rsid w:val="007864D1"/>
    <w:rsid w:val="007900FC"/>
    <w:rsid w:val="007905B5"/>
    <w:rsid w:val="00790FBA"/>
    <w:rsid w:val="00791106"/>
    <w:rsid w:val="007941F0"/>
    <w:rsid w:val="007B1088"/>
    <w:rsid w:val="007B11D8"/>
    <w:rsid w:val="007B24B6"/>
    <w:rsid w:val="007B324D"/>
    <w:rsid w:val="007B569E"/>
    <w:rsid w:val="007B64D9"/>
    <w:rsid w:val="007C0338"/>
    <w:rsid w:val="007C4668"/>
    <w:rsid w:val="007C7DDA"/>
    <w:rsid w:val="007C7F34"/>
    <w:rsid w:val="007D33F3"/>
    <w:rsid w:val="007D367B"/>
    <w:rsid w:val="007D39A3"/>
    <w:rsid w:val="007D7FC4"/>
    <w:rsid w:val="007E5AC1"/>
    <w:rsid w:val="007F194F"/>
    <w:rsid w:val="007F2E19"/>
    <w:rsid w:val="007F6AF1"/>
    <w:rsid w:val="007F7AE3"/>
    <w:rsid w:val="00801181"/>
    <w:rsid w:val="008023E7"/>
    <w:rsid w:val="008037D6"/>
    <w:rsid w:val="0080387C"/>
    <w:rsid w:val="008115C3"/>
    <w:rsid w:val="008170A4"/>
    <w:rsid w:val="00823F99"/>
    <w:rsid w:val="008245A0"/>
    <w:rsid w:val="008272F7"/>
    <w:rsid w:val="0083114D"/>
    <w:rsid w:val="00833D3E"/>
    <w:rsid w:val="008350A9"/>
    <w:rsid w:val="008557F0"/>
    <w:rsid w:val="00861C06"/>
    <w:rsid w:val="0086607B"/>
    <w:rsid w:val="00866119"/>
    <w:rsid w:val="00874FC1"/>
    <w:rsid w:val="0087724D"/>
    <w:rsid w:val="008804A9"/>
    <w:rsid w:val="0088283C"/>
    <w:rsid w:val="00882B2C"/>
    <w:rsid w:val="00883523"/>
    <w:rsid w:val="00883FD5"/>
    <w:rsid w:val="008878AF"/>
    <w:rsid w:val="00890A0E"/>
    <w:rsid w:val="00894347"/>
    <w:rsid w:val="008B4788"/>
    <w:rsid w:val="008C1959"/>
    <w:rsid w:val="008C1F6C"/>
    <w:rsid w:val="008C20C2"/>
    <w:rsid w:val="008C45A5"/>
    <w:rsid w:val="008C58C0"/>
    <w:rsid w:val="008C7355"/>
    <w:rsid w:val="008D214B"/>
    <w:rsid w:val="008E56D7"/>
    <w:rsid w:val="008F0B52"/>
    <w:rsid w:val="009031AB"/>
    <w:rsid w:val="0090756C"/>
    <w:rsid w:val="00911DA5"/>
    <w:rsid w:val="009124F0"/>
    <w:rsid w:val="0091594E"/>
    <w:rsid w:val="0092165F"/>
    <w:rsid w:val="0092346D"/>
    <w:rsid w:val="00923996"/>
    <w:rsid w:val="00926E25"/>
    <w:rsid w:val="0093262C"/>
    <w:rsid w:val="00936275"/>
    <w:rsid w:val="0095226A"/>
    <w:rsid w:val="00961826"/>
    <w:rsid w:val="0096435E"/>
    <w:rsid w:val="00964879"/>
    <w:rsid w:val="00971B05"/>
    <w:rsid w:val="009756C0"/>
    <w:rsid w:val="00975FB9"/>
    <w:rsid w:val="009801A2"/>
    <w:rsid w:val="00983FEC"/>
    <w:rsid w:val="00985F16"/>
    <w:rsid w:val="00987559"/>
    <w:rsid w:val="00992390"/>
    <w:rsid w:val="00996268"/>
    <w:rsid w:val="009A1552"/>
    <w:rsid w:val="009A2CA4"/>
    <w:rsid w:val="009A3979"/>
    <w:rsid w:val="009A5A3C"/>
    <w:rsid w:val="009B29C9"/>
    <w:rsid w:val="009B6B0B"/>
    <w:rsid w:val="009C173B"/>
    <w:rsid w:val="009D0031"/>
    <w:rsid w:val="009D61D8"/>
    <w:rsid w:val="009E7439"/>
    <w:rsid w:val="009F10AE"/>
    <w:rsid w:val="009F7DAE"/>
    <w:rsid w:val="00A04D47"/>
    <w:rsid w:val="00A14503"/>
    <w:rsid w:val="00A147C5"/>
    <w:rsid w:val="00A21667"/>
    <w:rsid w:val="00A21695"/>
    <w:rsid w:val="00A260B0"/>
    <w:rsid w:val="00A356FA"/>
    <w:rsid w:val="00A42C28"/>
    <w:rsid w:val="00A52007"/>
    <w:rsid w:val="00A54CC9"/>
    <w:rsid w:val="00A55A07"/>
    <w:rsid w:val="00A561D1"/>
    <w:rsid w:val="00A5629F"/>
    <w:rsid w:val="00A56DCF"/>
    <w:rsid w:val="00A5724E"/>
    <w:rsid w:val="00A671F1"/>
    <w:rsid w:val="00A7259F"/>
    <w:rsid w:val="00A72F1F"/>
    <w:rsid w:val="00A741BE"/>
    <w:rsid w:val="00A752F9"/>
    <w:rsid w:val="00A7704B"/>
    <w:rsid w:val="00A813B6"/>
    <w:rsid w:val="00A906C8"/>
    <w:rsid w:val="00A94AAD"/>
    <w:rsid w:val="00A94C6F"/>
    <w:rsid w:val="00A96DFA"/>
    <w:rsid w:val="00AA2B50"/>
    <w:rsid w:val="00AB0D14"/>
    <w:rsid w:val="00AB1184"/>
    <w:rsid w:val="00AB1CD1"/>
    <w:rsid w:val="00AB5977"/>
    <w:rsid w:val="00AC0E01"/>
    <w:rsid w:val="00AC18BE"/>
    <w:rsid w:val="00AC1A24"/>
    <w:rsid w:val="00AD186F"/>
    <w:rsid w:val="00AE2AF9"/>
    <w:rsid w:val="00AE562C"/>
    <w:rsid w:val="00B03749"/>
    <w:rsid w:val="00B0473B"/>
    <w:rsid w:val="00B1698A"/>
    <w:rsid w:val="00B169E6"/>
    <w:rsid w:val="00B174A3"/>
    <w:rsid w:val="00B23D06"/>
    <w:rsid w:val="00B41989"/>
    <w:rsid w:val="00B41F02"/>
    <w:rsid w:val="00B47D5A"/>
    <w:rsid w:val="00B51FC2"/>
    <w:rsid w:val="00B711DC"/>
    <w:rsid w:val="00B74DA0"/>
    <w:rsid w:val="00B812B0"/>
    <w:rsid w:val="00B82306"/>
    <w:rsid w:val="00B84B0A"/>
    <w:rsid w:val="00B86984"/>
    <w:rsid w:val="00B9414D"/>
    <w:rsid w:val="00B95920"/>
    <w:rsid w:val="00B960B1"/>
    <w:rsid w:val="00BA0C6A"/>
    <w:rsid w:val="00BA4CE1"/>
    <w:rsid w:val="00BA4D9C"/>
    <w:rsid w:val="00BA5D4D"/>
    <w:rsid w:val="00BB2B45"/>
    <w:rsid w:val="00BC0AC3"/>
    <w:rsid w:val="00BC120C"/>
    <w:rsid w:val="00BC6234"/>
    <w:rsid w:val="00BC67A0"/>
    <w:rsid w:val="00BD0E4F"/>
    <w:rsid w:val="00BD163D"/>
    <w:rsid w:val="00BD3449"/>
    <w:rsid w:val="00BD3FA4"/>
    <w:rsid w:val="00BD53D9"/>
    <w:rsid w:val="00BD57F0"/>
    <w:rsid w:val="00BD71F2"/>
    <w:rsid w:val="00BE2F3D"/>
    <w:rsid w:val="00BF52EC"/>
    <w:rsid w:val="00BF666A"/>
    <w:rsid w:val="00BF7B35"/>
    <w:rsid w:val="00BF7DE1"/>
    <w:rsid w:val="00C01B51"/>
    <w:rsid w:val="00C0787E"/>
    <w:rsid w:val="00C1058B"/>
    <w:rsid w:val="00C12234"/>
    <w:rsid w:val="00C13FD4"/>
    <w:rsid w:val="00C22A21"/>
    <w:rsid w:val="00C330F6"/>
    <w:rsid w:val="00C400CF"/>
    <w:rsid w:val="00C43648"/>
    <w:rsid w:val="00C45415"/>
    <w:rsid w:val="00C50992"/>
    <w:rsid w:val="00C557FE"/>
    <w:rsid w:val="00C55E76"/>
    <w:rsid w:val="00C56C36"/>
    <w:rsid w:val="00C56FB8"/>
    <w:rsid w:val="00C57089"/>
    <w:rsid w:val="00C628E9"/>
    <w:rsid w:val="00C67F30"/>
    <w:rsid w:val="00C729FD"/>
    <w:rsid w:val="00C764D7"/>
    <w:rsid w:val="00C80705"/>
    <w:rsid w:val="00C869CE"/>
    <w:rsid w:val="00C87764"/>
    <w:rsid w:val="00C921ED"/>
    <w:rsid w:val="00C97EC4"/>
    <w:rsid w:val="00CA1F26"/>
    <w:rsid w:val="00CA362E"/>
    <w:rsid w:val="00CC32FF"/>
    <w:rsid w:val="00CD0BAD"/>
    <w:rsid w:val="00CE2484"/>
    <w:rsid w:val="00CE3711"/>
    <w:rsid w:val="00CE3B86"/>
    <w:rsid w:val="00CE5D32"/>
    <w:rsid w:val="00CF2B28"/>
    <w:rsid w:val="00CF2B8E"/>
    <w:rsid w:val="00CF40F1"/>
    <w:rsid w:val="00CF6280"/>
    <w:rsid w:val="00D01BE3"/>
    <w:rsid w:val="00D03B82"/>
    <w:rsid w:val="00D059D3"/>
    <w:rsid w:val="00D14140"/>
    <w:rsid w:val="00D164D1"/>
    <w:rsid w:val="00D215A2"/>
    <w:rsid w:val="00D240DE"/>
    <w:rsid w:val="00D25B7C"/>
    <w:rsid w:val="00D30748"/>
    <w:rsid w:val="00D33548"/>
    <w:rsid w:val="00D4233B"/>
    <w:rsid w:val="00D4418F"/>
    <w:rsid w:val="00D46457"/>
    <w:rsid w:val="00D507C7"/>
    <w:rsid w:val="00D5322F"/>
    <w:rsid w:val="00D53973"/>
    <w:rsid w:val="00D60C8C"/>
    <w:rsid w:val="00D60DF1"/>
    <w:rsid w:val="00D678C4"/>
    <w:rsid w:val="00D67DC2"/>
    <w:rsid w:val="00D7025E"/>
    <w:rsid w:val="00D70403"/>
    <w:rsid w:val="00D70C3D"/>
    <w:rsid w:val="00D71EEA"/>
    <w:rsid w:val="00D81DC2"/>
    <w:rsid w:val="00D830C5"/>
    <w:rsid w:val="00D83ED4"/>
    <w:rsid w:val="00D8637E"/>
    <w:rsid w:val="00D90B35"/>
    <w:rsid w:val="00D94285"/>
    <w:rsid w:val="00D94C83"/>
    <w:rsid w:val="00D97CB5"/>
    <w:rsid w:val="00DA291D"/>
    <w:rsid w:val="00DA2AEF"/>
    <w:rsid w:val="00DA5AB4"/>
    <w:rsid w:val="00DB04FE"/>
    <w:rsid w:val="00DB4C42"/>
    <w:rsid w:val="00DC1799"/>
    <w:rsid w:val="00DC192E"/>
    <w:rsid w:val="00DD17E4"/>
    <w:rsid w:val="00DD4820"/>
    <w:rsid w:val="00DE27A4"/>
    <w:rsid w:val="00DE2B02"/>
    <w:rsid w:val="00DE5A1E"/>
    <w:rsid w:val="00DE5B49"/>
    <w:rsid w:val="00DF3AF5"/>
    <w:rsid w:val="00DF5E94"/>
    <w:rsid w:val="00DF747F"/>
    <w:rsid w:val="00E02036"/>
    <w:rsid w:val="00E117C7"/>
    <w:rsid w:val="00E13690"/>
    <w:rsid w:val="00E14BDC"/>
    <w:rsid w:val="00E2253C"/>
    <w:rsid w:val="00E22D8C"/>
    <w:rsid w:val="00E244CC"/>
    <w:rsid w:val="00E41D0F"/>
    <w:rsid w:val="00E42CB2"/>
    <w:rsid w:val="00E46486"/>
    <w:rsid w:val="00E47EF7"/>
    <w:rsid w:val="00E47F0F"/>
    <w:rsid w:val="00E54959"/>
    <w:rsid w:val="00E60B57"/>
    <w:rsid w:val="00E622FB"/>
    <w:rsid w:val="00E71477"/>
    <w:rsid w:val="00E74DA9"/>
    <w:rsid w:val="00E7606E"/>
    <w:rsid w:val="00E76C99"/>
    <w:rsid w:val="00E81696"/>
    <w:rsid w:val="00E94B1F"/>
    <w:rsid w:val="00EA1713"/>
    <w:rsid w:val="00EA179C"/>
    <w:rsid w:val="00EB08A7"/>
    <w:rsid w:val="00EC33C6"/>
    <w:rsid w:val="00EC76F4"/>
    <w:rsid w:val="00ED4AA5"/>
    <w:rsid w:val="00EE4E81"/>
    <w:rsid w:val="00EE6CCB"/>
    <w:rsid w:val="00EF0434"/>
    <w:rsid w:val="00EF149C"/>
    <w:rsid w:val="00EF18FE"/>
    <w:rsid w:val="00EF5F36"/>
    <w:rsid w:val="00EF6BF9"/>
    <w:rsid w:val="00F0077B"/>
    <w:rsid w:val="00F00F48"/>
    <w:rsid w:val="00F06755"/>
    <w:rsid w:val="00F12D5B"/>
    <w:rsid w:val="00F1522B"/>
    <w:rsid w:val="00F17462"/>
    <w:rsid w:val="00F201C7"/>
    <w:rsid w:val="00F2778B"/>
    <w:rsid w:val="00F319CC"/>
    <w:rsid w:val="00F51CFF"/>
    <w:rsid w:val="00F57813"/>
    <w:rsid w:val="00F6586D"/>
    <w:rsid w:val="00F712A7"/>
    <w:rsid w:val="00F72201"/>
    <w:rsid w:val="00F73D82"/>
    <w:rsid w:val="00F776BE"/>
    <w:rsid w:val="00F858F4"/>
    <w:rsid w:val="00F929CD"/>
    <w:rsid w:val="00FA2CD5"/>
    <w:rsid w:val="00FB0D97"/>
    <w:rsid w:val="00FB3389"/>
    <w:rsid w:val="00FB388B"/>
    <w:rsid w:val="00FB6E8D"/>
    <w:rsid w:val="00FB7506"/>
    <w:rsid w:val="00FC56C7"/>
    <w:rsid w:val="00FC6C0B"/>
    <w:rsid w:val="00FD58FF"/>
    <w:rsid w:val="00FE0D51"/>
    <w:rsid w:val="00FE3963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C1FA5"/>
  <w15:docId w15:val="{CBE08D3D-1A3C-4407-A78A-1DCE1806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0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418F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3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080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080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4418F"/>
    <w:rPr>
      <w:rFonts w:ascii="Times New Roman" w:eastAsia="Times New Roman" w:hAnsi="Times New Roman"/>
      <w:b/>
      <w:sz w:val="32"/>
    </w:rPr>
  </w:style>
  <w:style w:type="paragraph" w:styleId="Tekstpodstawowy3">
    <w:name w:val="Body Text 3"/>
    <w:basedOn w:val="Normalny"/>
    <w:link w:val="Tekstpodstawowy3Znak"/>
    <w:uiPriority w:val="99"/>
    <w:semiHidden/>
    <w:rsid w:val="00D4418F"/>
    <w:pPr>
      <w:spacing w:after="120" w:line="240" w:lineRule="auto"/>
    </w:pPr>
    <w:rPr>
      <w:rFonts w:ascii="Times" w:eastAsia="Times New Roman" w:hAnsi="Times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418F"/>
    <w:rPr>
      <w:rFonts w:ascii="Times" w:eastAsia="Times New Roman" w:hAnsi="Times"/>
      <w:sz w:val="16"/>
      <w:szCs w:val="16"/>
      <w:lang w:val="en-US"/>
    </w:rPr>
  </w:style>
  <w:style w:type="paragraph" w:customStyle="1" w:styleId="pkt">
    <w:name w:val="pkt"/>
    <w:basedOn w:val="Normalny"/>
    <w:uiPriority w:val="99"/>
    <w:rsid w:val="00D4418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4418F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418F"/>
    <w:rPr>
      <w:rFonts w:ascii="Arial Narrow" w:eastAsia="Times New Roman" w:hAnsi="Arial Narrow"/>
    </w:rPr>
  </w:style>
  <w:style w:type="character" w:styleId="Odwoanieprzypisudolnego">
    <w:name w:val="footnote reference"/>
    <w:rsid w:val="00D4418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4D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4DA9"/>
    <w:rPr>
      <w:sz w:val="22"/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BulletC Znak,Wyliczanie Znak,Obiekt Znak,normalny tekst Znak,Akapit z listą31 Znak,Bullets Znak,List Paragraph Znak,Akapit z list¹ Znak,Preambuła Znak"/>
    <w:link w:val="Akapitzlist"/>
    <w:uiPriority w:val="34"/>
    <w:qFormat/>
    <w:locked/>
    <w:rsid w:val="00E74DA9"/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aliases w:val="CW_Lista,Wypunktowanie,L1,Numerowanie,Akapit z listą BS,BulletC,Wyliczanie,Obiekt,normalny tekst,Akapit z listą31,Bullets,List Paragraph,Akapit z list¹,maz_wyliczenie,opis dzialania,K-P_odwolanie,A_wyliczenie,Akapit z listą5,Preambuła,lp1"/>
    <w:basedOn w:val="Normalny"/>
    <w:link w:val="AkapitzlistZnak"/>
    <w:uiPriority w:val="34"/>
    <w:qFormat/>
    <w:rsid w:val="00E74DA9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customStyle="1" w:styleId="Czgwna">
    <w:name w:val="Część główn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customStyle="1" w:styleId="CzgwnaA">
    <w:name w:val="Część główna 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rsid w:val="00E74D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74DA9"/>
    <w:rPr>
      <w:rFonts w:ascii="Times New Roman" w:eastAsia="Times New Roman" w:hAnsi="Times New Roman"/>
    </w:rPr>
  </w:style>
  <w:style w:type="paragraph" w:customStyle="1" w:styleId="Normalny1">
    <w:name w:val="Normalny1"/>
    <w:basedOn w:val="Normalny"/>
    <w:rsid w:val="000F64BD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F64BD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64BD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4BD"/>
    <w:rPr>
      <w:vertAlign w:val="superscript"/>
    </w:rPr>
  </w:style>
  <w:style w:type="paragraph" w:customStyle="1" w:styleId="Normalny2">
    <w:name w:val="Normalny2"/>
    <w:basedOn w:val="Normalny"/>
    <w:rsid w:val="00BC67A0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Lista">
    <w:name w:val="List"/>
    <w:basedOn w:val="Tekstpodstawowy"/>
    <w:semiHidden/>
    <w:rsid w:val="00BC67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C67A0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BC67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Default">
    <w:name w:val="Default"/>
    <w:qFormat/>
    <w:rsid w:val="00BC67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1"/>
    <w:locked/>
    <w:rsid w:val="006B6343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6B6343"/>
    <w:pPr>
      <w:widowControl w:val="0"/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/>
      <w:sz w:val="19"/>
      <w:szCs w:val="19"/>
      <w:lang w:eastAsia="pl-PL"/>
    </w:rPr>
  </w:style>
  <w:style w:type="paragraph" w:customStyle="1" w:styleId="Normalny3">
    <w:name w:val="Normalny3"/>
    <w:basedOn w:val="Normalny"/>
    <w:rsid w:val="00791106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79110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791106"/>
    <w:rPr>
      <w:rFonts w:ascii="Courier New" w:eastAsia="Times New Roman" w:hAnsi="Courier New"/>
    </w:rPr>
  </w:style>
  <w:style w:type="table" w:styleId="Tabela-Siatka">
    <w:name w:val="Table Grid"/>
    <w:basedOn w:val="Standardowy"/>
    <w:uiPriority w:val="39"/>
    <w:rsid w:val="003010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99"/>
    <w:qFormat/>
    <w:rsid w:val="007B24B6"/>
    <w:pPr>
      <w:ind w:left="1134"/>
      <w:jc w:val="both"/>
    </w:pPr>
    <w:rPr>
      <w:rFonts w:eastAsia="Times New Roman" w:cs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57170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BB2B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BB2B45"/>
  </w:style>
  <w:style w:type="paragraph" w:customStyle="1" w:styleId="Tekstpodstawowy21">
    <w:name w:val="Tekst podstawowy 21"/>
    <w:basedOn w:val="Normalny"/>
    <w:uiPriority w:val="99"/>
    <w:rsid w:val="00B711DC"/>
    <w:pPr>
      <w:overflowPunct w:val="0"/>
      <w:autoSpaceDE w:val="0"/>
      <w:autoSpaceDN w:val="0"/>
      <w:adjustRightInd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abulka">
    <w:name w:val="tabulka"/>
    <w:basedOn w:val="Normalny"/>
    <w:uiPriority w:val="99"/>
    <w:rsid w:val="00B711DC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character" w:customStyle="1" w:styleId="markedcontent">
    <w:name w:val="markedcontent"/>
    <w:basedOn w:val="Domylnaczcionkaakapitu"/>
    <w:rsid w:val="00B8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4A16-EFA4-4D56-A3FE-25F100E7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1292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Dorota Obszańska-Prusaczyk</cp:lastModifiedBy>
  <cp:revision>130</cp:revision>
  <cp:lastPrinted>2024-07-22T10:25:00Z</cp:lastPrinted>
  <dcterms:created xsi:type="dcterms:W3CDTF">2021-01-02T19:48:00Z</dcterms:created>
  <dcterms:modified xsi:type="dcterms:W3CDTF">2025-02-28T12:06:00Z</dcterms:modified>
</cp:coreProperties>
</file>