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2147E4FD" w:rsidR="002E24F4" w:rsidRPr="002E24F4" w:rsidRDefault="002E24F4" w:rsidP="00C71142">
      <w:pPr>
        <w:pStyle w:val="Default"/>
        <w:tabs>
          <w:tab w:val="center" w:pos="6449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C71142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A93A912" w14:textId="63461452" w:rsidR="001720A2" w:rsidRPr="009C02F3" w:rsidRDefault="001720A2" w:rsidP="0042471E">
      <w:pPr>
        <w:shd w:val="clear" w:color="auto" w:fill="AEAAAA" w:themeFill="background2" w:themeFillShade="BF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66555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9C0CC5" w:rsidRPr="00665555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>Remont cząstkowy dróg o nawierzchni bitumicznej na terenie gminy Michałowice</w:t>
      </w:r>
      <w:r w:rsidRPr="0066555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475B43D9" w14:textId="77777777" w:rsidR="004F3550" w:rsidRDefault="004F3550" w:rsidP="0006519E">
      <w:pPr>
        <w:rPr>
          <w:rFonts w:asciiTheme="minorHAnsi" w:hAnsiTheme="minorHAnsi" w:cstheme="minorHAnsi"/>
          <w:b/>
        </w:rPr>
      </w:pPr>
    </w:p>
    <w:p w14:paraId="2CA540F8" w14:textId="390D1E96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19DFA2BB" w14:textId="77777777" w:rsidR="004F3550" w:rsidRDefault="004F3550" w:rsidP="00517697">
      <w:pPr>
        <w:jc w:val="both"/>
        <w:rPr>
          <w:rFonts w:asciiTheme="minorHAnsi" w:hAnsiTheme="minorHAnsi" w:cstheme="minorHAnsi"/>
          <w:bCs/>
        </w:rPr>
      </w:pPr>
    </w:p>
    <w:p w14:paraId="6A182B22" w14:textId="33729103" w:rsidR="004F3550" w:rsidRPr="00517697" w:rsidRDefault="002E24F4" w:rsidP="009C0CC5">
      <w:pPr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49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1843"/>
        <w:gridCol w:w="2410"/>
        <w:gridCol w:w="2410"/>
      </w:tblGrid>
      <w:tr w:rsidR="004F3550" w:rsidRPr="00A705E2" w14:paraId="2D201146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9D" w14:textId="253A891A" w:rsidR="004F3550" w:rsidRPr="000C0916" w:rsidRDefault="004F3550" w:rsidP="004F3550">
            <w:pPr>
              <w:pStyle w:val="Default"/>
              <w:ind w:firstLine="6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B06" w14:textId="47A94056" w:rsidR="004F3550" w:rsidRPr="000C0916" w:rsidRDefault="004F3550" w:rsidP="000C0916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Kwalifikacje zawodowe </w:t>
            </w:r>
          </w:p>
          <w:p w14:paraId="4B374DFA" w14:textId="4D7DBDBE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tj. </w:t>
            </w:r>
            <w:r w:rsidRPr="006F68CC">
              <w:rPr>
                <w:rFonts w:asciiTheme="minorHAnsi" w:hAnsiTheme="minorHAnsi" w:cstheme="minorHAnsi"/>
                <w:b/>
              </w:rPr>
              <w:t>zakres uprawnień budowlanych</w:t>
            </w:r>
            <w:r w:rsidRPr="000C0916">
              <w:rPr>
                <w:rFonts w:asciiTheme="minorHAnsi" w:hAnsiTheme="minorHAnsi" w:cstheme="minorHAnsi"/>
                <w:bCs/>
              </w:rPr>
              <w:t xml:space="preserve"> </w:t>
            </w:r>
            <w:r w:rsidRPr="006F68CC">
              <w:rPr>
                <w:rFonts w:asciiTheme="minorHAnsi" w:hAnsiTheme="minorHAnsi" w:cstheme="minorHAnsi"/>
                <w:bCs/>
                <w:u w:val="single"/>
              </w:rPr>
              <w:t xml:space="preserve">ich rodzaj </w:t>
            </w:r>
            <w:r w:rsidRPr="000C0916">
              <w:rPr>
                <w:rFonts w:asciiTheme="minorHAnsi" w:hAnsiTheme="minorHAnsi" w:cstheme="minorHAnsi"/>
                <w:bCs/>
              </w:rPr>
              <w:t>i numer zgodnie z warunkiem udziału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4F3550" w:rsidRPr="00A705E2" w14:paraId="1B6CD6DD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159" w14:textId="77777777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B74" w14:textId="3CC909BE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4F3550" w:rsidRPr="00A705E2" w14:paraId="64F9D549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5E7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D0" w14:textId="76DFB635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9C0CC5">
      <w:pPr>
        <w:pStyle w:val="default0"/>
        <w:spacing w:before="120" w:beforeAutospacing="0" w:after="120" w:afterAutospacing="0"/>
        <w:ind w:right="816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3DB69A3D" w:rsidR="00721966" w:rsidRPr="006E65ED" w:rsidRDefault="001E2CF2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C71142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  <w:bookmarkStart w:id="0" w:name="_Hlk37101914"/>
    </w:p>
    <w:p w14:paraId="493C2D7D" w14:textId="77777777" w:rsidR="00E81B18" w:rsidRDefault="00E81B18" w:rsidP="00B52E46">
      <w:pPr>
        <w:ind w:left="4962"/>
        <w:rPr>
          <w:rFonts w:asciiTheme="minorHAnsi" w:hAnsiTheme="minorHAnsi" w:cstheme="minorHAnsi"/>
          <w:b/>
        </w:rPr>
      </w:pPr>
    </w:p>
    <w:p w14:paraId="372A86E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FC0F8B6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>uprawnionej (</w:t>
      </w:r>
      <w:proofErr w:type="spellStart"/>
      <w:r w:rsidRPr="004F3550">
        <w:rPr>
          <w:rFonts w:ascii="Arial Narrow" w:eastAsia="Calibri" w:hAnsi="Arial Narrow" w:cstheme="minorHAnsi"/>
          <w:kern w:val="144"/>
          <w:lang w:eastAsia="en-US"/>
        </w:rPr>
        <w:t>ych</w:t>
      </w:r>
      <w:proofErr w:type="spellEnd"/>
      <w:r w:rsidRPr="004F3550">
        <w:rPr>
          <w:rFonts w:ascii="Arial Narrow" w:eastAsia="Calibri" w:hAnsi="Arial Narrow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4F3550">
        <w:rPr>
          <w:rFonts w:ascii="Arial Narrow" w:hAnsi="Arial Narrow" w:cstheme="minorHAnsi"/>
          <w:kern w:val="144"/>
          <w:lang w:eastAsia="en-US"/>
        </w:rPr>
        <w:t xml:space="preserve">                    </w:t>
      </w:r>
      <w:bookmarkEnd w:id="0"/>
    </w:p>
    <w:sectPr w:rsidR="00517697" w:rsidRPr="004F3550" w:rsidSect="00E81B18">
      <w:headerReference w:type="default" r:id="rId8"/>
      <w:footerReference w:type="even" r:id="rId9"/>
      <w:pgSz w:w="11906" w:h="16838"/>
      <w:pgMar w:top="113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20F5" w14:textId="77777777" w:rsidR="000C43D4" w:rsidRDefault="000C43D4">
      <w:r>
        <w:separator/>
      </w:r>
    </w:p>
  </w:endnote>
  <w:endnote w:type="continuationSeparator" w:id="0">
    <w:p w14:paraId="14B7D009" w14:textId="77777777" w:rsidR="000C43D4" w:rsidRDefault="000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D7C9" w14:textId="77777777" w:rsidR="000C43D4" w:rsidRDefault="000C43D4">
      <w:r>
        <w:separator/>
      </w:r>
    </w:p>
  </w:footnote>
  <w:footnote w:type="continuationSeparator" w:id="0">
    <w:p w14:paraId="5CF99ADE" w14:textId="77777777" w:rsidR="000C43D4" w:rsidRDefault="000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40CE" w14:textId="66EB14B6" w:rsidR="00932536" w:rsidRPr="009C0CC5" w:rsidRDefault="003065ED" w:rsidP="00893F98">
    <w:pPr>
      <w:pStyle w:val="Nagwek"/>
      <w:rPr>
        <w:rFonts w:asciiTheme="minorHAnsi" w:hAnsiTheme="minorHAnsi" w:cstheme="minorHAnsi"/>
        <w:bCs/>
        <w:iCs/>
        <w:color w:val="000000"/>
        <w:lang w:val="pl-PL" w:eastAsia="zh-CN"/>
      </w:rPr>
    </w:pPr>
    <w:r w:rsidRPr="009C0CC5">
      <w:rPr>
        <w:rFonts w:asciiTheme="minorHAnsi" w:hAnsiTheme="minorHAnsi" w:cstheme="minorHAnsi"/>
        <w:bCs/>
        <w:iCs/>
        <w:color w:val="000000"/>
        <w:lang w:val="pl-PL" w:eastAsia="zh-CN"/>
      </w:rPr>
      <w:t>ZP.</w:t>
    </w:r>
    <w:r w:rsidR="00932536" w:rsidRPr="009C0CC5">
      <w:rPr>
        <w:rFonts w:asciiTheme="minorHAnsi" w:hAnsiTheme="minorHAnsi" w:cstheme="minorHAnsi"/>
        <w:bCs/>
        <w:iCs/>
        <w:color w:val="000000"/>
        <w:lang w:eastAsia="zh-CN"/>
      </w:rPr>
      <w:t>271.1</w:t>
    </w:r>
    <w:r w:rsidR="00893F98" w:rsidRPr="009C0CC5">
      <w:rPr>
        <w:rFonts w:asciiTheme="minorHAnsi" w:hAnsiTheme="minorHAnsi" w:cstheme="minorHAnsi"/>
        <w:bCs/>
        <w:iCs/>
        <w:color w:val="000000"/>
        <w:lang w:val="pl-PL" w:eastAsia="zh-CN"/>
      </w:rPr>
      <w:t>.</w:t>
    </w:r>
    <w:r w:rsidR="009C0CC5">
      <w:rPr>
        <w:rFonts w:asciiTheme="minorHAnsi" w:hAnsiTheme="minorHAnsi" w:cstheme="minorHAnsi"/>
        <w:bCs/>
        <w:iCs/>
        <w:color w:val="000000"/>
        <w:lang w:val="pl-PL" w:eastAsia="zh-CN"/>
      </w:rPr>
      <w:t>20</w:t>
    </w:r>
    <w:r w:rsidR="00932536" w:rsidRPr="009C0CC5">
      <w:rPr>
        <w:rFonts w:asciiTheme="minorHAnsi" w:hAnsiTheme="minorHAnsi" w:cstheme="minorHAnsi"/>
        <w:bCs/>
        <w:iCs/>
        <w:color w:val="000000"/>
        <w:lang w:eastAsia="zh-CN"/>
      </w:rPr>
      <w:t>.202</w:t>
    </w:r>
    <w:r w:rsidR="00C71142" w:rsidRPr="009C0CC5">
      <w:rPr>
        <w:rFonts w:asciiTheme="minorHAnsi" w:hAnsiTheme="minorHAnsi" w:cstheme="minorHAnsi"/>
        <w:bCs/>
        <w:iCs/>
        <w:color w:val="000000"/>
        <w:lang w:val="pl-PL" w:eastAsia="zh-CN"/>
      </w:rPr>
      <w:t>5</w:t>
    </w:r>
  </w:p>
  <w:p w14:paraId="01A9920C" w14:textId="313E0B2D" w:rsidR="007F693E" w:rsidRPr="009C0CC5" w:rsidRDefault="001720A2" w:rsidP="00B840F4">
    <w:pPr>
      <w:pStyle w:val="Nagwek"/>
      <w:rPr>
        <w:rFonts w:ascii="Calibri" w:hAnsi="Calibri" w:cs="Calibri"/>
        <w:lang w:val="pl-PL"/>
      </w:rPr>
    </w:pPr>
    <w:r w:rsidRPr="009C0CC5">
      <w:rPr>
        <w:rFonts w:ascii="Calibri" w:hAnsi="Calibri" w:cs="Calibri"/>
      </w:rPr>
      <w:t>„</w:t>
    </w:r>
    <w:r w:rsidR="009C0CC5">
      <w:rPr>
        <w:rFonts w:ascii="Calibri" w:hAnsi="Calibri" w:cs="Calibri"/>
        <w:lang w:val="pl-PL"/>
      </w:rPr>
      <w:t>Remont cząstkowy dróg o nawierzchni bitumicznej na terenie gminy Michałowice</w:t>
    </w:r>
    <w:r w:rsidRPr="009C0CC5">
      <w:rPr>
        <w:rFonts w:ascii="Calibri" w:hAnsi="Calibri" w:cs="Calibri"/>
      </w:rPr>
      <w:t xml:space="preserve">”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5FF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916"/>
    <w:rsid w:val="000C0C18"/>
    <w:rsid w:val="000C152C"/>
    <w:rsid w:val="000C1FE3"/>
    <w:rsid w:val="000C3646"/>
    <w:rsid w:val="000C43D4"/>
    <w:rsid w:val="000D40FD"/>
    <w:rsid w:val="000E05B9"/>
    <w:rsid w:val="000E125E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A2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039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004A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5177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065ED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E04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2979"/>
    <w:rsid w:val="003759FB"/>
    <w:rsid w:val="00376D92"/>
    <w:rsid w:val="003809D8"/>
    <w:rsid w:val="00382285"/>
    <w:rsid w:val="00382504"/>
    <w:rsid w:val="00383D3C"/>
    <w:rsid w:val="00386C8E"/>
    <w:rsid w:val="00387243"/>
    <w:rsid w:val="00391E61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71E"/>
    <w:rsid w:val="00427A12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1D37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3550"/>
    <w:rsid w:val="004F4AC8"/>
    <w:rsid w:val="005038D7"/>
    <w:rsid w:val="005073B8"/>
    <w:rsid w:val="00510327"/>
    <w:rsid w:val="00510ADF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37F5E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357"/>
    <w:rsid w:val="006230E3"/>
    <w:rsid w:val="006238E7"/>
    <w:rsid w:val="00624FA5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5555"/>
    <w:rsid w:val="00667F63"/>
    <w:rsid w:val="00670104"/>
    <w:rsid w:val="006701F1"/>
    <w:rsid w:val="006704F1"/>
    <w:rsid w:val="00672596"/>
    <w:rsid w:val="00672FAA"/>
    <w:rsid w:val="0067561C"/>
    <w:rsid w:val="0067799C"/>
    <w:rsid w:val="00677FD0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6F68CC"/>
    <w:rsid w:val="006F718E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4A4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87FC3"/>
    <w:rsid w:val="0079139D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6106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E07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FCB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2B79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37BD"/>
    <w:rsid w:val="009948C7"/>
    <w:rsid w:val="009952C7"/>
    <w:rsid w:val="009969F5"/>
    <w:rsid w:val="009970AA"/>
    <w:rsid w:val="009A0530"/>
    <w:rsid w:val="009A410D"/>
    <w:rsid w:val="009A4C9A"/>
    <w:rsid w:val="009A5616"/>
    <w:rsid w:val="009A63E0"/>
    <w:rsid w:val="009C02F3"/>
    <w:rsid w:val="009C0A20"/>
    <w:rsid w:val="009C0CC5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AC1"/>
    <w:rsid w:val="00A9175F"/>
    <w:rsid w:val="00A91FE0"/>
    <w:rsid w:val="00A97F70"/>
    <w:rsid w:val="00AA05F3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9ED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0F4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6BB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E3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142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4A42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797"/>
    <w:rsid w:val="00D52D85"/>
    <w:rsid w:val="00D53879"/>
    <w:rsid w:val="00D56446"/>
    <w:rsid w:val="00D6108E"/>
    <w:rsid w:val="00D61235"/>
    <w:rsid w:val="00D6201F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1424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0DC7"/>
    <w:rsid w:val="00DC2739"/>
    <w:rsid w:val="00DC3754"/>
    <w:rsid w:val="00DC3BB8"/>
    <w:rsid w:val="00DC6FCE"/>
    <w:rsid w:val="00DD0167"/>
    <w:rsid w:val="00DD2EAB"/>
    <w:rsid w:val="00DD3005"/>
    <w:rsid w:val="00DD3AAC"/>
    <w:rsid w:val="00DD779A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3927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44D6"/>
    <w:rsid w:val="00E76BC2"/>
    <w:rsid w:val="00E80EE3"/>
    <w:rsid w:val="00E81B18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40F8"/>
    <w:rsid w:val="00EB567B"/>
    <w:rsid w:val="00EB5DC0"/>
    <w:rsid w:val="00EB60D0"/>
    <w:rsid w:val="00EB6A66"/>
    <w:rsid w:val="00EB6F6F"/>
    <w:rsid w:val="00EC1621"/>
    <w:rsid w:val="00EC2566"/>
    <w:rsid w:val="00EC3FBF"/>
    <w:rsid w:val="00EC4352"/>
    <w:rsid w:val="00EC538A"/>
    <w:rsid w:val="00ED4C88"/>
    <w:rsid w:val="00EE318B"/>
    <w:rsid w:val="00EE3C74"/>
    <w:rsid w:val="00EE7A93"/>
    <w:rsid w:val="00EF0428"/>
    <w:rsid w:val="00EF07E9"/>
    <w:rsid w:val="00EF0A9E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66ECD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A314E"/>
    <w:rsid w:val="00FA707D"/>
    <w:rsid w:val="00FB1331"/>
    <w:rsid w:val="00FB2E1F"/>
    <w:rsid w:val="00FC0A58"/>
    <w:rsid w:val="00FC51CC"/>
    <w:rsid w:val="00FD24DC"/>
    <w:rsid w:val="00FD2552"/>
    <w:rsid w:val="00FD27EC"/>
    <w:rsid w:val="00FD4B40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7</cp:revision>
  <cp:lastPrinted>2024-05-23T08:28:00Z</cp:lastPrinted>
  <dcterms:created xsi:type="dcterms:W3CDTF">2025-03-11T11:35:00Z</dcterms:created>
  <dcterms:modified xsi:type="dcterms:W3CDTF">2025-04-23T07:47:00Z</dcterms:modified>
</cp:coreProperties>
</file>