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A" w:rsidRPr="00DA05CC" w:rsidRDefault="000C2341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1C2582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02B8A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EC6F9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A4FDE">
        <w:rPr>
          <w:rFonts w:eastAsia="Arial" w:cs="Times New Roman"/>
          <w:b/>
          <w:kern w:val="1"/>
          <w:szCs w:val="20"/>
          <w:lang w:eastAsia="zh-CN" w:bidi="hi-IN"/>
        </w:rPr>
        <w:t>28</w:t>
      </w:r>
      <w:r w:rsidR="00C45F2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51573A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51573A" w:rsidRPr="00DA05CC" w:rsidRDefault="0051573A" w:rsidP="005157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pl-PL"/>
        </w:rPr>
      </w:pPr>
    </w:p>
    <w:p w:rsidR="00EE4798" w:rsidRPr="00DA05CC" w:rsidRDefault="00AF35F1" w:rsidP="00391EF6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bookmarkStart w:id="0" w:name="_Hlk62028169"/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</w:t>
      </w:r>
      <w:r w:rsidR="00F2200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5</w:t>
      </w:r>
      <w:r w:rsidR="00EE4798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  <w:bookmarkEnd w:id="0"/>
    </w:p>
    <w:p w:rsidR="00EE4798" w:rsidRPr="00DA05CC" w:rsidRDefault="00EE4798" w:rsidP="00EE4798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F346F" w:rsidRPr="00DA05CC" w:rsidRDefault="00BF346F" w:rsidP="00EE4798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EE4798" w:rsidRDefault="00031629" w:rsidP="00CF43CB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EE4798" w:rsidRPr="00780A45" w:rsidRDefault="00780A45" w:rsidP="00780A45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>(skierowanych przez w</w:t>
      </w:r>
      <w:r w:rsidRPr="00DA05CC">
        <w:rPr>
          <w:rFonts w:cs="Times New Roman"/>
          <w:szCs w:val="20"/>
        </w:rPr>
        <w:t>ykonawcę do realizacji zamówienia publicznego</w:t>
      </w:r>
      <w:r>
        <w:rPr>
          <w:rFonts w:cs="Times New Roman"/>
          <w:szCs w:val="20"/>
        </w:rPr>
        <w:t>)</w:t>
      </w:r>
    </w:p>
    <w:p w:rsidR="00EE4798" w:rsidRPr="00DA05CC" w:rsidRDefault="00EE4798" w:rsidP="00EE4798">
      <w:pPr>
        <w:keepNext/>
        <w:tabs>
          <w:tab w:val="left" w:pos="9638"/>
        </w:tabs>
        <w:spacing w:after="0" w:line="240" w:lineRule="auto"/>
        <w:ind w:left="-851" w:right="-143"/>
        <w:jc w:val="center"/>
        <w:rPr>
          <w:rFonts w:eastAsia="ArialNarrow" w:cs="Times New Roman"/>
          <w:b/>
          <w:bCs/>
          <w:color w:val="000000"/>
          <w:kern w:val="1"/>
          <w:szCs w:val="20"/>
          <w:u w:val="single"/>
          <w:lang w:eastAsia="pl-PL" w:bidi="hi-IN"/>
        </w:rPr>
      </w:pPr>
    </w:p>
    <w:p w:rsidR="00EE4798" w:rsidRPr="00EA1611" w:rsidRDefault="00F62FE0" w:rsidP="00EA1611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otyczy</w:t>
      </w:r>
      <w:r w:rsidR="00EE479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CC7E8C">
        <w:t xml:space="preserve"> </w:t>
      </w:r>
      <w:r w:rsidR="00CC7E8C">
        <w:rPr>
          <w:rFonts w:eastAsia="Times New Roman" w:cs="Times New Roman"/>
          <w:szCs w:val="20"/>
        </w:rPr>
        <w:t>zadanie inwestycyjne</w:t>
      </w:r>
      <w:r w:rsidR="00EA1611">
        <w:rPr>
          <w:rFonts w:eastAsia="Times New Roman" w:cs="Times New Roman"/>
          <w:szCs w:val="20"/>
        </w:rPr>
        <w:t xml:space="preserve"> o numerze referencyjnym: </w:t>
      </w:r>
      <w:r w:rsidR="00EA1611">
        <w:rPr>
          <w:rFonts w:eastAsia="Arial" w:cs="Times New Roman"/>
          <w:b/>
          <w:kern w:val="1"/>
          <w:szCs w:val="20"/>
          <w:lang w:eastAsia="zh-CN" w:bidi="hi-IN"/>
        </w:rPr>
        <w:t>SR.272.u.28.2022</w:t>
      </w:r>
      <w:r w:rsidR="00EA1611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EE4798" w:rsidRPr="00DA05CC" w:rsidRDefault="00EE4798" w:rsidP="00EE4798">
      <w:pPr>
        <w:tabs>
          <w:tab w:val="left" w:pos="8370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716"/>
        <w:gridCol w:w="2410"/>
        <w:gridCol w:w="1559"/>
        <w:gridCol w:w="1189"/>
        <w:gridCol w:w="1646"/>
        <w:gridCol w:w="1263"/>
      </w:tblGrid>
      <w:tr w:rsidR="00716F58" w:rsidRPr="00DA05CC" w:rsidTr="00004A02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716F58" w:rsidRPr="00DA05CC" w:rsidTr="00004A02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64461D" w:rsidRPr="00DA05CC" w:rsidTr="00004A02">
        <w:trPr>
          <w:trHeight w:val="2306"/>
        </w:trPr>
        <w:tc>
          <w:tcPr>
            <w:tcW w:w="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4A02" w:rsidRPr="000C5124" w:rsidRDefault="00004A02" w:rsidP="00004A02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  <w:u w:val="thick" w:color="464646"/>
              </w:rPr>
            </w:pPr>
            <w:r w:rsidRPr="000C5124">
              <w:rPr>
                <w:rFonts w:eastAsia="Calibri" w:cs="Times New Roman"/>
                <w:bCs/>
                <w:sz w:val="16"/>
                <w:szCs w:val="16"/>
              </w:rPr>
              <w:t>Uprawnienia budowlane do ki</w:t>
            </w:r>
            <w:r w:rsidRPr="000C5124">
              <w:rPr>
                <w:rFonts w:cs="Times New Roman"/>
                <w:bCs/>
                <w:sz w:val="16"/>
                <w:szCs w:val="16"/>
              </w:rPr>
              <w:t>erowania robotami budowlanymi bez ograniczeń w </w:t>
            </w:r>
            <w:r w:rsidRPr="000C5124">
              <w:rPr>
                <w:rFonts w:eastAsia="Calibri" w:cs="Times New Roman"/>
                <w:bCs/>
                <w:sz w:val="16"/>
                <w:szCs w:val="16"/>
              </w:rPr>
              <w:t xml:space="preserve">specjalności drogowej i </w:t>
            </w:r>
            <w:r w:rsidRPr="000C5124">
              <w:rPr>
                <w:rFonts w:eastAsia="Calibri" w:cs="Times New Roman"/>
                <w:sz w:val="16"/>
                <w:szCs w:val="16"/>
              </w:rPr>
              <w:t>wraz z przynależnością do odpowiedniej Izby Zawodowej (</w:t>
            </w:r>
            <w:r w:rsidRPr="000C5124">
              <w:rPr>
                <w:rFonts w:eastAsia="Calibri" w:cs="Times New Roman"/>
                <w:i/>
                <w:sz w:val="16"/>
                <w:szCs w:val="16"/>
              </w:rPr>
              <w:t>zgodnie z art. 12 ust. 7 ustawy Pb),</w:t>
            </w:r>
          </w:p>
          <w:p w:rsidR="008C2B52" w:rsidRPr="00C26283" w:rsidRDefault="008C2B52" w:rsidP="00156B46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05136" w:rsidRDefault="00004A02" w:rsidP="003051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Co najmniej 36 miesięcy doświadczenia zawodowego na stanowisku inspektora nadzoru w spec</w:t>
            </w:r>
            <w:r w:rsidR="00070779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jalności inżynieryjnej drogowej, oraz pełnienie nadzoru nad inwestycją dotycząca budowy; przebudowy; rozbudowy lub remoncie drogi o wart</w:t>
            </w:r>
            <w:r w:rsidR="0016166E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ości nie mniejszej niż</w:t>
            </w:r>
            <w:r w:rsidR="00305136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: dla części nr 1 - </w:t>
            </w:r>
            <w:r w:rsidR="0016166E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 1 mln zł brutto.</w:t>
            </w:r>
            <w:r w:rsidR="00305136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 dla części nr 2 – 500 tys. zł brutto. dla części nr 3 -  1 mln zł brutto. dla części nr 4 -  1 mln zł brutto.</w:t>
            </w:r>
          </w:p>
          <w:p w:rsidR="00305136" w:rsidRDefault="00305136" w:rsidP="003051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(</w:t>
            </w:r>
            <w:r w:rsidRPr="00305136">
              <w:rPr>
                <w:rFonts w:eastAsia="Andale Sans UI" w:cs="Times New Roman"/>
                <w:color w:val="FF0000"/>
                <w:kern w:val="1"/>
                <w:sz w:val="16"/>
                <w:szCs w:val="16"/>
                <w:lang w:eastAsia="zh-CN" w:bidi="hi-IN"/>
              </w:rPr>
              <w:t>niepotrzebne skreślić</w:t>
            </w: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).</w:t>
            </w:r>
          </w:p>
          <w:p w:rsidR="00305136" w:rsidRDefault="00305136" w:rsidP="003051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  <w:p w:rsidR="007B5F72" w:rsidRDefault="007B5F72" w:rsidP="00F571C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  <w:p w:rsidR="00004A02" w:rsidRPr="00C26283" w:rsidRDefault="00004A02" w:rsidP="00F571C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F22004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Inspektor nadzoru inwestorskiego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7B5F72" w:rsidRPr="00DA05CC" w:rsidTr="00004A02">
        <w:trPr>
          <w:trHeight w:val="1814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5D7C39" w:rsidRDefault="007B5F72" w:rsidP="005D7C3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B5F72" w:rsidRPr="00C26283" w:rsidRDefault="007B5F7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CE19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:rsidR="00EE4798" w:rsidRPr="001C2582" w:rsidRDefault="006D0CBD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Wykonawca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może zwielokrotnić poszczególne wiersze tabeli, w przypadku, gdy chce skierować do prac przy wykonaniu zamówienia więcej niż minimalną wymaganą przez Zamawiającego liczbę osób. </w:t>
      </w:r>
    </w:p>
    <w:p w:rsidR="009942F5" w:rsidRDefault="009942F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EA1611" w:rsidRDefault="00EA161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7111C" w:rsidRDefault="009824A4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9824A4" w:rsidRDefault="009824A4" w:rsidP="009824A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B83DF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5A1494" w15:done="0"/>
  <w15:commentEx w15:paraId="38AF8A3D" w15:done="0"/>
  <w15:commentEx w15:paraId="05EAC804" w15:done="0"/>
  <w15:commentEx w15:paraId="65C54CA7" w15:done="0"/>
  <w15:commentEx w15:paraId="3365C0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6A19" w16cex:dateUtc="2022-04-26T10:54:00Z"/>
  <w16cex:commentExtensible w16cex:durableId="26126A76" w16cex:dateUtc="2022-04-26T10:56:00Z"/>
  <w16cex:commentExtensible w16cex:durableId="26126B7B" w16cex:dateUtc="2022-04-26T11:00:00Z"/>
  <w16cex:commentExtensible w16cex:durableId="26126C01" w16cex:dateUtc="2022-04-26T11:02:00Z"/>
  <w16cex:commentExtensible w16cex:durableId="26126C3F" w16cex:dateUtc="2022-04-26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5A1494" w16cid:durableId="26126A19"/>
  <w16cid:commentId w16cid:paraId="38AF8A3D" w16cid:durableId="26126A76"/>
  <w16cid:commentId w16cid:paraId="05EAC804" w16cid:durableId="26126B7B"/>
  <w16cid:commentId w16cid:paraId="65C54CA7" w16cid:durableId="26126C01"/>
  <w16cid:commentId w16cid:paraId="3365C0CB" w16cid:durableId="26126C3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52" w:rsidRDefault="00B35752">
      <w:pPr>
        <w:spacing w:after="0" w:line="240" w:lineRule="auto"/>
      </w:pPr>
      <w:r>
        <w:separator/>
      </w:r>
    </w:p>
  </w:endnote>
  <w:endnote w:type="continuationSeparator" w:id="0">
    <w:p w:rsidR="00B35752" w:rsidRDefault="00B3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Andale Sans UI">
    <w:altName w:val="Calibri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40" w:rsidRDefault="008E3E48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7C3F40">
      <w:rPr>
        <w:szCs w:val="20"/>
      </w:rPr>
      <w:instrText xml:space="preserve"> PAGE </w:instrText>
    </w:r>
    <w:r>
      <w:rPr>
        <w:szCs w:val="20"/>
      </w:rPr>
      <w:fldChar w:fldCharType="separate"/>
    </w:r>
    <w:r w:rsidR="00C206A6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52" w:rsidRDefault="00B35752">
      <w:pPr>
        <w:spacing w:after="0" w:line="240" w:lineRule="auto"/>
      </w:pPr>
      <w:r>
        <w:separator/>
      </w:r>
    </w:p>
  </w:footnote>
  <w:footnote w:type="continuationSeparator" w:id="0">
    <w:p w:rsidR="00B35752" w:rsidRDefault="00B35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3E8104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447B0E"/>
    <w:multiLevelType w:val="hybridMultilevel"/>
    <w:tmpl w:val="19F059C8"/>
    <w:lvl w:ilvl="0" w:tplc="64D4B45C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9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1397554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5">
    <w:nsid w:val="14B75465"/>
    <w:multiLevelType w:val="hybridMultilevel"/>
    <w:tmpl w:val="95288D44"/>
    <w:lvl w:ilvl="0" w:tplc="D66471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166F44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8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4947A0"/>
    <w:multiLevelType w:val="hybridMultilevel"/>
    <w:tmpl w:val="272AD676"/>
    <w:lvl w:ilvl="0" w:tplc="8CC00E58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40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1">
    <w:nsid w:val="1D283288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1A6D3B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DE62C4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9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A51D5D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6F70E7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236CE6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6">
    <w:nsid w:val="41773612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7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1C7354"/>
    <w:multiLevelType w:val="hybridMultilevel"/>
    <w:tmpl w:val="418C120E"/>
    <w:lvl w:ilvl="0" w:tplc="2CAE76E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2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3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8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92D5182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966931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7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8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3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E5C0EC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6EC14311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8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FD046A5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0">
    <w:nsid w:val="72CD7111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1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2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3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CB33356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3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137"/>
  </w:num>
  <w:num w:numId="3">
    <w:abstractNumId w:val="71"/>
  </w:num>
  <w:num w:numId="4">
    <w:abstractNumId w:val="126"/>
  </w:num>
  <w:num w:numId="5">
    <w:abstractNumId w:val="45"/>
  </w:num>
  <w:num w:numId="6">
    <w:abstractNumId w:val="48"/>
  </w:num>
  <w:num w:numId="7">
    <w:abstractNumId w:val="95"/>
  </w:num>
  <w:num w:numId="8">
    <w:abstractNumId w:val="121"/>
  </w:num>
  <w:num w:numId="9">
    <w:abstractNumId w:val="92"/>
  </w:num>
  <w:num w:numId="10">
    <w:abstractNumId w:val="53"/>
  </w:num>
  <w:num w:numId="11">
    <w:abstractNumId w:val="110"/>
  </w:num>
  <w:num w:numId="12">
    <w:abstractNumId w:val="89"/>
  </w:num>
  <w:num w:numId="13">
    <w:abstractNumId w:val="127"/>
  </w:num>
  <w:num w:numId="14">
    <w:abstractNumId w:val="130"/>
  </w:num>
  <w:num w:numId="15">
    <w:abstractNumId w:val="94"/>
  </w:num>
  <w:num w:numId="16">
    <w:abstractNumId w:val="101"/>
  </w:num>
  <w:num w:numId="17">
    <w:abstractNumId w:val="7"/>
  </w:num>
  <w:num w:numId="18">
    <w:abstractNumId w:val="111"/>
  </w:num>
  <w:num w:numId="19">
    <w:abstractNumId w:val="129"/>
  </w:num>
  <w:num w:numId="20">
    <w:abstractNumId w:val="88"/>
  </w:num>
  <w:num w:numId="21">
    <w:abstractNumId w:val="61"/>
  </w:num>
  <w:num w:numId="22">
    <w:abstractNumId w:val="114"/>
  </w:num>
  <w:num w:numId="23">
    <w:abstractNumId w:val="136"/>
  </w:num>
  <w:num w:numId="24">
    <w:abstractNumId w:val="109"/>
  </w:num>
  <w:num w:numId="25">
    <w:abstractNumId w:val="84"/>
  </w:num>
  <w:num w:numId="26">
    <w:abstractNumId w:val="99"/>
  </w:num>
  <w:num w:numId="27">
    <w:abstractNumId w:val="135"/>
  </w:num>
  <w:num w:numId="28">
    <w:abstractNumId w:val="93"/>
  </w:num>
  <w:num w:numId="29">
    <w:abstractNumId w:val="104"/>
  </w:num>
  <w:num w:numId="30">
    <w:abstractNumId w:val="108"/>
  </w:num>
  <w:num w:numId="31">
    <w:abstractNumId w:val="79"/>
  </w:num>
  <w:num w:numId="32">
    <w:abstractNumId w:val="72"/>
  </w:num>
  <w:num w:numId="33">
    <w:abstractNumId w:val="36"/>
  </w:num>
  <w:num w:numId="34">
    <w:abstractNumId w:val="31"/>
  </w:num>
  <w:num w:numId="35">
    <w:abstractNumId w:val="86"/>
  </w:num>
  <w:num w:numId="36">
    <w:abstractNumId w:val="91"/>
  </w:num>
  <w:num w:numId="37">
    <w:abstractNumId w:val="32"/>
  </w:num>
  <w:num w:numId="38">
    <w:abstractNumId w:val="56"/>
  </w:num>
  <w:num w:numId="39">
    <w:abstractNumId w:val="69"/>
  </w:num>
  <w:num w:numId="40">
    <w:abstractNumId w:val="133"/>
  </w:num>
  <w:num w:numId="41">
    <w:abstractNumId w:val="87"/>
  </w:num>
  <w:num w:numId="42">
    <w:abstractNumId w:val="67"/>
  </w:num>
  <w:num w:numId="43">
    <w:abstractNumId w:val="100"/>
  </w:num>
  <w:num w:numId="44">
    <w:abstractNumId w:val="107"/>
  </w:num>
  <w:num w:numId="45">
    <w:abstractNumId w:val="112"/>
  </w:num>
  <w:num w:numId="46">
    <w:abstractNumId w:val="52"/>
  </w:num>
  <w:num w:numId="4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8"/>
  </w:num>
  <w:num w:numId="50">
    <w:abstractNumId w:val="34"/>
  </w:num>
  <w:num w:numId="51">
    <w:abstractNumId w:val="57"/>
  </w:num>
  <w:num w:numId="52">
    <w:abstractNumId w:val="27"/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8"/>
  </w:num>
  <w:num w:numId="55">
    <w:abstractNumId w:val="98"/>
  </w:num>
  <w:num w:numId="56">
    <w:abstractNumId w:val="102"/>
  </w:num>
  <w:num w:numId="57">
    <w:abstractNumId w:val="125"/>
  </w:num>
  <w:num w:numId="58">
    <w:abstractNumId w:val="29"/>
  </w:num>
  <w:num w:numId="59">
    <w:abstractNumId w:val="70"/>
  </w:num>
  <w:num w:numId="60">
    <w:abstractNumId w:val="118"/>
  </w:num>
  <w:num w:numId="61">
    <w:abstractNumId w:val="85"/>
  </w:num>
  <w:num w:numId="62">
    <w:abstractNumId w:val="124"/>
  </w:num>
  <w:num w:numId="63">
    <w:abstractNumId w:val="115"/>
  </w:num>
  <w:num w:numId="64">
    <w:abstractNumId w:val="43"/>
  </w:num>
  <w:num w:numId="65">
    <w:abstractNumId w:val="128"/>
  </w:num>
  <w:num w:numId="66">
    <w:abstractNumId w:val="64"/>
  </w:num>
  <w:num w:numId="67">
    <w:abstractNumId w:val="74"/>
  </w:num>
  <w:num w:numId="68">
    <w:abstractNumId w:val="123"/>
  </w:num>
  <w:num w:numId="69">
    <w:abstractNumId w:val="38"/>
  </w:num>
  <w:num w:numId="70">
    <w:abstractNumId w:val="44"/>
  </w:num>
  <w:num w:numId="71">
    <w:abstractNumId w:val="65"/>
  </w:num>
  <w:num w:numId="72">
    <w:abstractNumId w:val="51"/>
  </w:num>
  <w:num w:numId="73">
    <w:abstractNumId w:val="47"/>
  </w:num>
  <w:num w:numId="74">
    <w:abstractNumId w:val="54"/>
  </w:num>
  <w:num w:numId="75">
    <w:abstractNumId w:val="59"/>
  </w:num>
  <w:num w:numId="76">
    <w:abstractNumId w:val="77"/>
  </w:num>
  <w:num w:numId="77">
    <w:abstractNumId w:val="122"/>
  </w:num>
  <w:num w:numId="78">
    <w:abstractNumId w:val="113"/>
  </w:num>
  <w:num w:numId="79">
    <w:abstractNumId w:val="82"/>
  </w:num>
  <w:num w:numId="80">
    <w:abstractNumId w:val="90"/>
  </w:num>
  <w:num w:numId="81">
    <w:abstractNumId w:val="117"/>
  </w:num>
  <w:num w:numId="82">
    <w:abstractNumId w:val="80"/>
  </w:num>
  <w:num w:numId="83">
    <w:abstractNumId w:val="134"/>
  </w:num>
  <w:num w:numId="84">
    <w:abstractNumId w:val="81"/>
  </w:num>
  <w:num w:numId="85">
    <w:abstractNumId w:val="35"/>
  </w:num>
  <w:num w:numId="86">
    <w:abstractNumId w:val="106"/>
  </w:num>
  <w:num w:numId="87">
    <w:abstractNumId w:val="28"/>
  </w:num>
  <w:num w:numId="88">
    <w:abstractNumId w:val="120"/>
  </w:num>
  <w:num w:numId="89">
    <w:abstractNumId w:val="119"/>
  </w:num>
  <w:num w:numId="90">
    <w:abstractNumId w:val="132"/>
  </w:num>
  <w:num w:numId="91">
    <w:abstractNumId w:val="60"/>
  </w:num>
  <w:num w:numId="92">
    <w:abstractNumId w:val="76"/>
  </w:num>
  <w:num w:numId="93">
    <w:abstractNumId w:val="26"/>
  </w:num>
  <w:num w:numId="94">
    <w:abstractNumId w:val="42"/>
  </w:num>
  <w:num w:numId="95">
    <w:abstractNumId w:val="73"/>
  </w:num>
  <w:num w:numId="96">
    <w:abstractNumId w:val="33"/>
  </w:num>
  <w:num w:numId="97">
    <w:abstractNumId w:val="116"/>
  </w:num>
  <w:num w:numId="98">
    <w:abstractNumId w:val="97"/>
  </w:num>
  <w:num w:numId="99">
    <w:abstractNumId w:val="46"/>
  </w:num>
  <w:num w:numId="100">
    <w:abstractNumId w:val="66"/>
  </w:num>
  <w:num w:numId="101">
    <w:abstractNumId w:val="37"/>
  </w:num>
  <w:num w:numId="102">
    <w:abstractNumId w:val="41"/>
  </w:num>
  <w:num w:numId="103">
    <w:abstractNumId w:val="25"/>
  </w:num>
  <w:num w:numId="104">
    <w:abstractNumId w:val="75"/>
  </w:num>
  <w:num w:numId="105">
    <w:abstractNumId w:val="39"/>
  </w:num>
  <w:numIdMacAtCleanup w:val="10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2938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1958"/>
    <w:rsid w:val="00092022"/>
    <w:rsid w:val="00092E6C"/>
    <w:rsid w:val="0009339D"/>
    <w:rsid w:val="000952B6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3F"/>
    <w:rsid w:val="00155561"/>
    <w:rsid w:val="0015601C"/>
    <w:rsid w:val="0015638E"/>
    <w:rsid w:val="001563B3"/>
    <w:rsid w:val="00156B46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5B7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EAD"/>
    <w:rsid w:val="002B5605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2370"/>
    <w:rsid w:val="00334218"/>
    <w:rsid w:val="003342B0"/>
    <w:rsid w:val="003353FA"/>
    <w:rsid w:val="003376DD"/>
    <w:rsid w:val="003400B9"/>
    <w:rsid w:val="00342737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2245"/>
    <w:rsid w:val="003823E4"/>
    <w:rsid w:val="00383222"/>
    <w:rsid w:val="00384234"/>
    <w:rsid w:val="0038558A"/>
    <w:rsid w:val="00386226"/>
    <w:rsid w:val="00387545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87E"/>
    <w:rsid w:val="00842D32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3E48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B35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752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04E"/>
    <w:rsid w:val="00B97969"/>
    <w:rsid w:val="00B97F39"/>
    <w:rsid w:val="00BA0142"/>
    <w:rsid w:val="00BA0B35"/>
    <w:rsid w:val="00BA16CA"/>
    <w:rsid w:val="00BA16CF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6A6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305D"/>
    <w:rsid w:val="00CD307F"/>
    <w:rsid w:val="00CD31A0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3EA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1663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90CB3-1294-436E-ADED-E6F6C573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41</cp:revision>
  <cp:lastPrinted>2022-06-15T07:05:00Z</cp:lastPrinted>
  <dcterms:created xsi:type="dcterms:W3CDTF">2022-04-26T10:53:00Z</dcterms:created>
  <dcterms:modified xsi:type="dcterms:W3CDTF">2022-07-27T09:40:00Z</dcterms:modified>
</cp:coreProperties>
</file>