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41" w:rsidRPr="0096534D" w:rsidRDefault="00332370" w:rsidP="00184441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SR.272.u.28</w:t>
      </w:r>
      <w:r w:rsidR="00184441" w:rsidRPr="0096534D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031B2" w:rsidRPr="0096534D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184441" w:rsidRPr="0096534D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184441" w:rsidRDefault="00184441" w:rsidP="00F22004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 w:rsidR="00332370">
        <w:rPr>
          <w:rFonts w:eastAsia="Arial" w:cs="Times New Roman"/>
          <w:b/>
          <w:kern w:val="1"/>
          <w:szCs w:val="20"/>
          <w:lang w:eastAsia="zh-CN" w:bidi="hi-IN"/>
        </w:rPr>
        <w:t>a</w:t>
      </w:r>
      <w:r w:rsidR="006A7847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332370" w:rsidRDefault="00184441" w:rsidP="00332370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332370" w:rsidRDefault="00332370" w:rsidP="00332370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kern w:val="1"/>
          <w:szCs w:val="20"/>
          <w:lang w:eastAsia="zh-CN" w:bidi="hi-IN"/>
        </w:rPr>
      </w:pPr>
    </w:p>
    <w:p w:rsidR="00332370" w:rsidRPr="00332370" w:rsidRDefault="00332370" w:rsidP="00332370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332370">
        <w:rPr>
          <w:rFonts w:eastAsia="Arial" w:cs="Times New Roman"/>
          <w:b/>
          <w:kern w:val="1"/>
          <w:szCs w:val="20"/>
          <w:lang w:eastAsia="zh-CN" w:bidi="hi-IN"/>
        </w:rPr>
        <w:t>Część nr 1</w:t>
      </w:r>
    </w:p>
    <w:p w:rsidR="000303A7" w:rsidRPr="00332370" w:rsidRDefault="00332370" w:rsidP="00332370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cs="Times New Roman"/>
          <w:szCs w:val="20"/>
        </w:rPr>
        <w:t>Pełnienie funkcji Inspektora nadzoru i</w:t>
      </w:r>
      <w:r w:rsidRPr="00136675">
        <w:rPr>
          <w:rFonts w:cs="Times New Roman"/>
          <w:szCs w:val="20"/>
        </w:rPr>
        <w:t>nwestorskiego</w:t>
      </w:r>
      <w:r w:rsidRPr="00F911CA">
        <w:rPr>
          <w:rFonts w:cs="Times New Roman"/>
          <w:bCs/>
          <w:szCs w:val="20"/>
        </w:rPr>
        <w:t xml:space="preserve"> </w:t>
      </w:r>
      <w:r>
        <w:rPr>
          <w:rFonts w:cs="Times New Roman"/>
          <w:bCs/>
          <w:szCs w:val="20"/>
        </w:rPr>
        <w:t xml:space="preserve">nad </w:t>
      </w:r>
      <w:r w:rsidRPr="00F911CA">
        <w:rPr>
          <w:rFonts w:cs="Times New Roman"/>
          <w:bCs/>
          <w:szCs w:val="20"/>
        </w:rPr>
        <w:t>p</w:t>
      </w:r>
      <w:r>
        <w:rPr>
          <w:rFonts w:cs="Times New Roman"/>
          <w:bCs/>
          <w:szCs w:val="20"/>
        </w:rPr>
        <w:t>rzebudową</w:t>
      </w:r>
      <w:r w:rsidR="0016166E">
        <w:rPr>
          <w:rFonts w:cs="Times New Roman"/>
          <w:bCs/>
          <w:szCs w:val="20"/>
        </w:rPr>
        <w:t xml:space="preserve"> drogi powiatowej nr 2329G na </w:t>
      </w:r>
      <w:r w:rsidRPr="00F911CA">
        <w:rPr>
          <w:rFonts w:cs="Times New Roman"/>
          <w:bCs/>
          <w:szCs w:val="20"/>
        </w:rPr>
        <w:t>odcinku Broniewo – Wiśniówka o dł. 990 m</w:t>
      </w:r>
      <w:r>
        <w:rPr>
          <w:rFonts w:cs="Times New Roman"/>
          <w:bCs/>
          <w:szCs w:val="20"/>
        </w:rPr>
        <w:t>;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Pełna nazwa W</w:t>
      </w:r>
      <w:r w:rsidR="00184441">
        <w:rPr>
          <w:rFonts w:eastAsia="Arial" w:cs="Times New Roman"/>
          <w:kern w:val="1"/>
          <w:szCs w:val="20"/>
          <w:lang w:eastAsia="zh-CN" w:bidi="hi-IN"/>
        </w:rPr>
        <w:t xml:space="preserve">ykonawcy: </w:t>
      </w:r>
      <w:r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184441" w:rsidRPr="00DA05CC" w:rsidRDefault="0018444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="008D1A81"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……………………………………………………………………………………………………….</w:t>
      </w:r>
    </w:p>
    <w:p w:rsid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8D1A81" w:rsidRP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184441" w:rsidRPr="00DA05CC" w:rsidRDefault="00184441" w:rsidP="00184441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96534D" w:rsidRPr="0096534D" w:rsidRDefault="00127179" w:rsidP="0096534D">
      <w:pPr>
        <w:tabs>
          <w:tab w:val="left" w:pos="1074"/>
        </w:tabs>
        <w:spacing w:after="0" w:line="240" w:lineRule="auto"/>
        <w:jc w:val="both"/>
        <w:rPr>
          <w:rFonts w:cs="Times New Roman"/>
          <w:bCs/>
          <w:szCs w:val="20"/>
        </w:rPr>
      </w:pPr>
      <w:r>
        <w:rPr>
          <w:rFonts w:eastAsia="Times New Roman" w:cs="Times New Roman"/>
          <w:szCs w:val="20"/>
        </w:rPr>
        <w:t xml:space="preserve">Przystępując do </w:t>
      </w:r>
      <w:r w:rsidR="00184441" w:rsidRPr="00DA05CC">
        <w:rPr>
          <w:rFonts w:eastAsia="Times New Roman" w:cs="Times New Roman"/>
          <w:szCs w:val="20"/>
        </w:rPr>
        <w:t xml:space="preserve">prowadzonego </w:t>
      </w:r>
      <w:r>
        <w:rPr>
          <w:rFonts w:eastAsia="Times New Roman" w:cs="Times New Roman"/>
          <w:szCs w:val="20"/>
        </w:rPr>
        <w:t>postępowania przedstawiam ofertę wg. kryteriów:</w:t>
      </w:r>
    </w:p>
    <w:p w:rsidR="00184441" w:rsidRPr="00DA05CC" w:rsidRDefault="00184441" w:rsidP="00184441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2A2C08" w:rsidRDefault="00CC7E8C" w:rsidP="0020028D">
      <w:pPr>
        <w:pStyle w:val="Akapitzlist"/>
        <w:numPr>
          <w:ilvl w:val="2"/>
          <w:numId w:val="3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 – max. 60 pkt.</w:t>
      </w:r>
    </w:p>
    <w:p w:rsidR="002A2C08" w:rsidRPr="002A2C08" w:rsidRDefault="002A2C08" w:rsidP="002A2C08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Cs/>
          <w:szCs w:val="20"/>
        </w:rPr>
        <w:t>Oferujemy</w:t>
      </w:r>
      <w:r>
        <w:rPr>
          <w:rFonts w:eastAsia="Times New Roman" w:cs="Times New Roman"/>
          <w:bCs/>
          <w:szCs w:val="20"/>
        </w:rPr>
        <w:t xml:space="preserve"> wykonanie przedmiotu zamówienia</w:t>
      </w:r>
      <w:r w:rsidRPr="002A2C08">
        <w:rPr>
          <w:rFonts w:eastAsia="Times New Roman" w:cs="Times New Roman"/>
          <w:bCs/>
          <w:szCs w:val="20"/>
        </w:rPr>
        <w:t xml:space="preserve"> za ryczałtową cenę oferty brutto …………………..</w:t>
      </w:r>
      <w:r w:rsidRPr="002A2C08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Pr="002A2C08">
        <w:rPr>
          <w:rFonts w:eastAsia="Times New Roman" w:cs="Times New Roman"/>
          <w:bCs/>
          <w:szCs w:val="20"/>
        </w:rPr>
        <w:t xml:space="preserve"> w tym stawka podatku VAT …….%</w:t>
      </w:r>
      <w:r w:rsidRPr="002A2C08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Pr="002A2C08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2A2C08" w:rsidRPr="00F22004" w:rsidRDefault="002A2C08" w:rsidP="00F22004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27179" w:rsidRPr="002A2C08" w:rsidRDefault="00127179" w:rsidP="0020028D">
      <w:pPr>
        <w:pStyle w:val="Akapitzlist"/>
        <w:numPr>
          <w:ilvl w:val="2"/>
          <w:numId w:val="3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b/>
          <w:bCs/>
          <w:iCs/>
          <w:szCs w:val="20"/>
          <w:lang w:eastAsia="ar-SA" w:bidi="pl-PL"/>
        </w:rPr>
        <w:t>Dodatkowa dyspozycyjność Inspektora nadzoru</w:t>
      </w:r>
      <w:r w:rsidRPr="002A2C08">
        <w:rPr>
          <w:szCs w:val="20"/>
        </w:rPr>
        <w:t xml:space="preserve"> – 40 pkt.</w:t>
      </w:r>
    </w:p>
    <w:p w:rsidR="002A2C08" w:rsidRDefault="00127179" w:rsidP="00127179">
      <w:pPr>
        <w:pStyle w:val="Akapitzlist"/>
        <w:tabs>
          <w:tab w:val="left" w:pos="709"/>
          <w:tab w:val="left" w:pos="851"/>
          <w:tab w:val="left" w:pos="1843"/>
        </w:tabs>
        <w:suppressAutoHyphens/>
        <w:autoSpaceDE w:val="0"/>
        <w:spacing w:after="0" w:line="240" w:lineRule="auto"/>
        <w:ind w:left="284"/>
        <w:jc w:val="both"/>
        <w:rPr>
          <w:rFonts w:cs="Times New Roman"/>
          <w:bCs/>
          <w:iCs/>
          <w:color w:val="000000"/>
          <w:szCs w:val="20"/>
        </w:rPr>
      </w:pPr>
      <w:r w:rsidRPr="007B029C">
        <w:rPr>
          <w:szCs w:val="20"/>
        </w:rPr>
        <w:t xml:space="preserve">Gdzie kryterium będzie obliczane wg zasad i punktacji: </w:t>
      </w:r>
      <w:r w:rsidRPr="007B029C">
        <w:rPr>
          <w:bCs/>
          <w:iCs/>
          <w:color w:val="000000"/>
          <w:szCs w:val="20"/>
        </w:rPr>
        <w:t>Obowiązkiem Wykonawcy jest obecność inspektora nadzoru danej branży (w zależności od rodzaju aktualnie prowadzonych robót budowlanych) na placu budowy minimum 1 raz w tygodniu. Inspektor nadzoru danej branży mu</w:t>
      </w:r>
      <w:r w:rsidR="00215FA2">
        <w:rPr>
          <w:bCs/>
          <w:iCs/>
          <w:color w:val="000000"/>
          <w:szCs w:val="20"/>
        </w:rPr>
        <w:t>si być obecny na placu budowy i </w:t>
      </w:r>
      <w:r w:rsidRPr="007B029C">
        <w:rPr>
          <w:bCs/>
          <w:iCs/>
          <w:color w:val="000000"/>
          <w:szCs w:val="20"/>
        </w:rPr>
        <w:t>przebywać tak długo, jak wymaga tego skuteczność nadzoru.</w:t>
      </w:r>
      <w:r>
        <w:rPr>
          <w:bCs/>
          <w:iCs/>
          <w:color w:val="000000"/>
          <w:szCs w:val="20"/>
        </w:rPr>
        <w:t xml:space="preserve"> </w:t>
      </w:r>
      <w:r w:rsidRPr="007B029C">
        <w:rPr>
          <w:rFonts w:cs="Times New Roman"/>
          <w:bCs/>
          <w:iCs/>
          <w:color w:val="000000"/>
          <w:szCs w:val="20"/>
        </w:rPr>
        <w:t>W formularzu ofertowym Wykonawca może zaoferować dodatkową ilość dni pobytu inspektora nadzoru na placu budowy. Za każdy zaoferowa</w:t>
      </w:r>
      <w:r w:rsidR="002A2C08">
        <w:rPr>
          <w:rFonts w:cs="Times New Roman"/>
          <w:bCs/>
          <w:iCs/>
          <w:color w:val="000000"/>
          <w:szCs w:val="20"/>
        </w:rPr>
        <w:t>ny dodatkowy obowiązkowy dzień.</w:t>
      </w:r>
    </w:p>
    <w:p w:rsidR="00127179" w:rsidRPr="007B029C" w:rsidRDefault="00127179" w:rsidP="00127179">
      <w:pPr>
        <w:pStyle w:val="Akapitzlist"/>
        <w:tabs>
          <w:tab w:val="left" w:pos="709"/>
          <w:tab w:val="left" w:pos="851"/>
          <w:tab w:val="left" w:pos="1843"/>
        </w:tabs>
        <w:suppressAutoHyphens/>
        <w:autoSpaceDE w:val="0"/>
        <w:spacing w:after="0" w:line="240" w:lineRule="auto"/>
        <w:ind w:left="284"/>
        <w:jc w:val="both"/>
        <w:rPr>
          <w:rFonts w:eastAsia="Times New Roman" w:cs="Times New Roman"/>
          <w:szCs w:val="20"/>
          <w:lang w:eastAsia="ar-SA"/>
        </w:rPr>
      </w:pPr>
      <w:r w:rsidRPr="007B029C">
        <w:rPr>
          <w:rFonts w:cs="Times New Roman"/>
          <w:bCs/>
          <w:iCs/>
          <w:color w:val="000000"/>
          <w:szCs w:val="20"/>
        </w:rPr>
        <w:t>Wykonawcy zostaną przyznane punkty zgodnie z poniższym podziałem:</w:t>
      </w:r>
    </w:p>
    <w:p w:rsidR="00127179" w:rsidRPr="00E70BE8" w:rsidRDefault="00127179" w:rsidP="00B808BB">
      <w:pPr>
        <w:pStyle w:val="Akapitzlist"/>
        <w:numPr>
          <w:ilvl w:val="0"/>
          <w:numId w:val="56"/>
        </w:numPr>
        <w:spacing w:after="0" w:line="240" w:lineRule="auto"/>
        <w:ind w:left="993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0 dodatkowych dni pobytu na placu budowy w tygodniu</w:t>
      </w:r>
      <w:r w:rsidR="00E70BE8">
        <w:rPr>
          <w:rFonts w:cs="Times New Roman"/>
          <w:b/>
          <w:bCs/>
          <w:iCs/>
          <w:color w:val="000000"/>
          <w:szCs w:val="20"/>
        </w:rPr>
        <w:t>.</w:t>
      </w:r>
    </w:p>
    <w:p w:rsidR="00127179" w:rsidRPr="00E70BE8" w:rsidRDefault="00127179" w:rsidP="00B808BB">
      <w:pPr>
        <w:pStyle w:val="Akapitzlist"/>
        <w:numPr>
          <w:ilvl w:val="0"/>
          <w:numId w:val="56"/>
        </w:numPr>
        <w:spacing w:after="0" w:line="240" w:lineRule="auto"/>
        <w:ind w:left="993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1 dodatkowy dzień pobytu na placu budowy w tygodniu</w:t>
      </w:r>
      <w:r w:rsidR="00E70BE8">
        <w:rPr>
          <w:rFonts w:cs="Times New Roman"/>
          <w:b/>
          <w:bCs/>
          <w:iCs/>
          <w:color w:val="000000"/>
          <w:szCs w:val="20"/>
        </w:rPr>
        <w:t>.</w:t>
      </w:r>
    </w:p>
    <w:p w:rsidR="00127179" w:rsidRPr="00E70BE8" w:rsidRDefault="00127179" w:rsidP="00B808BB">
      <w:pPr>
        <w:pStyle w:val="Akapitzlist"/>
        <w:numPr>
          <w:ilvl w:val="0"/>
          <w:numId w:val="56"/>
        </w:numPr>
        <w:spacing w:after="0" w:line="240" w:lineRule="auto"/>
        <w:ind w:left="993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2 dodatkowe dni pobytu na placu budowy w tygodniu</w:t>
      </w:r>
      <w:r w:rsidR="00E70BE8">
        <w:rPr>
          <w:rFonts w:cs="Times New Roman"/>
          <w:b/>
          <w:bCs/>
          <w:iCs/>
          <w:color w:val="000000"/>
          <w:szCs w:val="20"/>
        </w:rPr>
        <w:t>.</w:t>
      </w:r>
    </w:p>
    <w:p w:rsidR="002A2C08" w:rsidRPr="00215FA2" w:rsidRDefault="002A2C08" w:rsidP="00215FA2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właściwy termin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 – </w:t>
      </w:r>
      <w:r w:rsidRPr="002A2C08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>).</w:t>
      </w:r>
    </w:p>
    <w:p w:rsidR="00127179" w:rsidRDefault="00127179" w:rsidP="00127179">
      <w:pPr>
        <w:spacing w:after="0" w:line="240" w:lineRule="auto"/>
        <w:ind w:left="284"/>
        <w:jc w:val="both"/>
        <w:rPr>
          <w:rFonts w:cs="Times New Roman"/>
          <w:bCs/>
          <w:iCs/>
          <w:color w:val="000000"/>
          <w:szCs w:val="20"/>
        </w:rPr>
      </w:pPr>
      <w:r w:rsidRPr="007B029C">
        <w:rPr>
          <w:rFonts w:cs="Times New Roman"/>
          <w:bCs/>
          <w:iCs/>
          <w:color w:val="000000"/>
          <w:szCs w:val="20"/>
        </w:rPr>
        <w:t>Wykonawcy, który nie zaoferuje dodatkowych pobytów inspektora nadzoru na budowie (np. wpisze 0, pozostawi puste miejsce w formularzu ofertowym),</w:t>
      </w:r>
      <w:r>
        <w:rPr>
          <w:rFonts w:cs="Times New Roman"/>
          <w:bCs/>
          <w:iCs/>
          <w:color w:val="000000"/>
          <w:szCs w:val="20"/>
        </w:rPr>
        <w:t xml:space="preserve"> nie zostaną przyznane punkty w </w:t>
      </w:r>
      <w:r w:rsidRPr="007B029C">
        <w:rPr>
          <w:rFonts w:cs="Times New Roman"/>
          <w:bCs/>
          <w:iCs/>
          <w:color w:val="000000"/>
          <w:szCs w:val="20"/>
        </w:rPr>
        <w:t xml:space="preserve">tym kryterium. Oznaczać to będzie również, iż Wykonawca oferuje minimum wymagane przez Zamawiającego tj. obecność inspektora nadzoru na placu budowy czyli 1 raz w tygodniu. W przypadku wskazania w formularzu ofertowym więcej niż 2 dodatkowych dni pobytu na placu budowy, Zamawiający przyzna Wykonawcy maksymalnie 40 pkt. </w:t>
      </w:r>
    </w:p>
    <w:p w:rsidR="00127179" w:rsidRPr="00127179" w:rsidRDefault="00127179" w:rsidP="00127179">
      <w:pPr>
        <w:spacing w:after="0" w:line="240" w:lineRule="auto"/>
        <w:ind w:left="284"/>
        <w:jc w:val="both"/>
        <w:rPr>
          <w:rFonts w:cs="Times New Roman"/>
          <w:bCs/>
          <w:iCs/>
          <w:color w:val="000000"/>
          <w:szCs w:val="20"/>
        </w:rPr>
      </w:pPr>
      <w:r w:rsidRPr="00E864C2">
        <w:rPr>
          <w:rFonts w:cs="Times New Roman"/>
          <w:b/>
          <w:bCs/>
          <w:iCs/>
          <w:color w:val="000000"/>
          <w:szCs w:val="20"/>
        </w:rPr>
        <w:t>Wykonawca może uzyskać maksymalnie 40 punktów w kryterium „</w:t>
      </w:r>
      <w:r>
        <w:rPr>
          <w:rFonts w:cs="Times New Roman"/>
          <w:b/>
          <w:bCs/>
          <w:iCs/>
          <w:color w:val="000000"/>
          <w:szCs w:val="20"/>
        </w:rPr>
        <w:t xml:space="preserve">Dodatkowa </w:t>
      </w:r>
      <w:r w:rsidRPr="00E864C2">
        <w:rPr>
          <w:rFonts w:cs="Times New Roman"/>
          <w:b/>
          <w:bCs/>
          <w:iCs/>
          <w:color w:val="000000"/>
          <w:szCs w:val="20"/>
        </w:rPr>
        <w:t xml:space="preserve">dyspozycyjność inspektora nadzoru”. </w:t>
      </w:r>
      <w:r w:rsidRPr="00E864C2">
        <w:rPr>
          <w:rFonts w:cs="Times New Roman"/>
          <w:bCs/>
          <w:iCs/>
          <w:color w:val="000000"/>
          <w:szCs w:val="20"/>
        </w:rPr>
        <w:t xml:space="preserve">Ocena końcowa oferty w zakresie wszystkich zadań to suma </w:t>
      </w:r>
      <w:r>
        <w:rPr>
          <w:rFonts w:cs="Times New Roman"/>
          <w:bCs/>
          <w:iCs/>
          <w:color w:val="000000"/>
          <w:szCs w:val="20"/>
        </w:rPr>
        <w:t>100 punktów</w:t>
      </w:r>
      <w:r w:rsidRPr="00E864C2">
        <w:rPr>
          <w:rFonts w:cs="Times New Roman"/>
          <w:bCs/>
          <w:iCs/>
          <w:color w:val="000000"/>
          <w:szCs w:val="20"/>
        </w:rPr>
        <w:t>.</w:t>
      </w:r>
    </w:p>
    <w:p w:rsidR="002A2C08" w:rsidRDefault="002A2C08" w:rsidP="002A2C08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84441" w:rsidRPr="002A2C08" w:rsidRDefault="00184441" w:rsidP="0020028D">
      <w:pPr>
        <w:pStyle w:val="Akapitzlist"/>
        <w:numPr>
          <w:ilvl w:val="2"/>
          <w:numId w:val="3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184441" w:rsidRPr="00DA05CC" w:rsidRDefault="00184441" w:rsidP="00184441">
      <w:pPr>
        <w:suppressAutoHyphens/>
        <w:spacing w:after="0" w:line="240" w:lineRule="auto"/>
        <w:ind w:left="284"/>
        <w:jc w:val="both"/>
        <w:rPr>
          <w:rFonts w:eastAsia="Times New Roman" w:cs="Times New Roman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>Zapłata realizowana będzie, p</w:t>
      </w:r>
      <w:r>
        <w:rPr>
          <w:rFonts w:eastAsia="Times New Roman" w:cs="Times New Roman"/>
          <w:color w:val="000000"/>
          <w:szCs w:val="20"/>
          <w:lang w:eastAsia="ar-SA"/>
        </w:rPr>
        <w:t>rzelewem na konto w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ykonawcy nr …………………………………………… (podać nr konta), w okresie do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30 dni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od daty wpływu na adres zamawiającego, prawidłowo wystawionej faktury VAT. </w:t>
      </w:r>
      <w:r w:rsidRPr="00DA05CC">
        <w:rPr>
          <w:rFonts w:eastAsia="Times New Roman" w:cs="Times New Roman"/>
          <w:szCs w:val="20"/>
          <w:lang w:eastAsia="pl-PL"/>
        </w:rPr>
        <w:t>Na fakturze powinien znajdować się numer umowy, której faktura dotyczy.</w:t>
      </w:r>
    </w:p>
    <w:p w:rsidR="002A2C08" w:rsidRDefault="002A2C08" w:rsidP="002A2C08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84441" w:rsidRPr="002A2C08" w:rsidRDefault="00184441" w:rsidP="0020028D">
      <w:pPr>
        <w:pStyle w:val="Akapitzlist"/>
        <w:numPr>
          <w:ilvl w:val="2"/>
          <w:numId w:val="3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184441" w:rsidRPr="000F6BAC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wykonania przedmiotu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 xml:space="preserve">zamówienia </w:t>
      </w:r>
      <w:r w:rsidR="00401FE5">
        <w:rPr>
          <w:rFonts w:eastAsia="Arial" w:cs="Times New Roman"/>
          <w:bCs/>
          <w:kern w:val="1"/>
          <w:szCs w:val="20"/>
          <w:lang w:eastAsia="zh-CN" w:bidi="hi-IN"/>
        </w:rPr>
        <w:t>w ciągu 9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0 dni </w:t>
      </w:r>
      <w:r w:rsidR="00401FE5">
        <w:rPr>
          <w:rFonts w:eastAsia="Arial" w:cs="Times New Roman"/>
          <w:bCs/>
          <w:kern w:val="1"/>
          <w:szCs w:val="20"/>
          <w:lang w:eastAsia="zh-CN" w:bidi="hi-IN"/>
        </w:rPr>
        <w:t xml:space="preserve">kalendarzowych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>od dnia podpisania umowy</w:t>
      </w:r>
    </w:p>
    <w:p w:rsidR="00184441" w:rsidRPr="00DA05CC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Oferujemy przedmiot zamówienia spełniający co najmniej wymagania wyszczególnione w opisie przedmiotu zamówienia oraz załącznikach do SWZ;</w:t>
      </w:r>
    </w:p>
    <w:p w:rsidR="00184441" w:rsidRPr="00823744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(wykonawcy lub z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amawiającego).</w:t>
      </w:r>
    </w:p>
    <w:p w:rsidR="00184441" w:rsidRPr="005A117D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96534D" w:rsidRPr="00F22004" w:rsidRDefault="00184441" w:rsidP="00F22004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184441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lastRenderedPageBreak/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184441" w:rsidRPr="0096534D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184441" w:rsidRPr="0096534D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96534D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SWZ, i nie wnosimy do nich</w:t>
      </w:r>
      <w:r w:rsidRPr="0096534D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184441" w:rsidRPr="00DF1174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zostały przez nas zaakceptowane i w przypadku wyboru naszej oferty zobowiązujemy się do zawarcia umowy na warunkach tam określonych w miejscu i terminie wskazanym przez zamawiającego.</w:t>
      </w:r>
    </w:p>
    <w:p w:rsidR="00184441" w:rsidRPr="00DA05CC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 30 dni od upływu terminu składania ofert.</w:t>
      </w:r>
    </w:p>
    <w:p w:rsidR="00184441" w:rsidRPr="00DA05CC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Warunki płatności: do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30 dni od dnia dostarczenia do z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amawiającego prawidłowo wystawionej faktury.</w:t>
      </w:r>
    </w:p>
    <w:p w:rsidR="00184441" w:rsidRPr="0010762E" w:rsidRDefault="00184441" w:rsidP="0020028D">
      <w:pPr>
        <w:widowControl w:val="0"/>
        <w:numPr>
          <w:ilvl w:val="3"/>
          <w:numId w:val="4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2A2C08" w:rsidRDefault="002A2C08" w:rsidP="002A2C08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84441" w:rsidRPr="002A2C08" w:rsidRDefault="00184441" w:rsidP="0020028D">
      <w:pPr>
        <w:pStyle w:val="Akapitzlist"/>
        <w:numPr>
          <w:ilvl w:val="2"/>
          <w:numId w:val="3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Informujemy, że:</w:t>
      </w:r>
    </w:p>
    <w:p w:rsidR="00184441" w:rsidRPr="0056117F" w:rsidRDefault="00184441" w:rsidP="0020028D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>ację  umowy ze strony w</w:t>
      </w:r>
      <w:r w:rsidRPr="00DA05CC">
        <w:rPr>
          <w:rFonts w:eastAsia="Century Gothic" w:cs="Times New Roman"/>
          <w:szCs w:val="20"/>
          <w:lang w:eastAsia="pl-PL"/>
        </w:rPr>
        <w:t>ykonawcy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184441" w:rsidRPr="00DA05CC" w:rsidRDefault="002A2C08" w:rsidP="0020028D">
      <w:pPr>
        <w:pStyle w:val="Akapitzlist"/>
        <w:numPr>
          <w:ilvl w:val="0"/>
          <w:numId w:val="42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bCs/>
          <w:szCs w:val="20"/>
          <w:lang w:eastAsia="pl-PL"/>
        </w:rPr>
        <w:t>Usługa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wykonana będzie własnymi siłami/z pomocą Podwykonawcy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="00184441"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 w:rsidR="00184441">
        <w:rPr>
          <w:rFonts w:eastAsia="Times New Roman" w:cs="Times New Roman"/>
          <w:szCs w:val="20"/>
          <w:lang w:eastAsia="zh-CN"/>
        </w:rPr>
        <w:t xml:space="preserve"> </w:t>
      </w:r>
      <w:r w:rsidR="00184441"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="00184441" w:rsidRPr="00DA05CC">
        <w:rPr>
          <w:rFonts w:eastAsia="Times New Roman" w:cs="Times New Roman"/>
          <w:szCs w:val="20"/>
          <w:lang w:eastAsia="zh-CN"/>
        </w:rPr>
        <w:t xml:space="preserve"> </w:t>
      </w:r>
      <w:r w:rsidR="00184441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 w:rsidR="00184441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="00184441"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184441" w:rsidRPr="00012C25" w:rsidRDefault="00184441" w:rsidP="00184441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84441" w:rsidRPr="00012C25" w:rsidRDefault="00184441" w:rsidP="00184441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184441" w:rsidRPr="003E640F" w:rsidRDefault="00184441" w:rsidP="00184441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- jeżeli wykonawca nie dokona skreślenia zamawiający uzna, że obowiązek podatkowy leży po stronie wykonawcy,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>- jeżeli wykonawca nie dokona skreślenia, zamawiający uzna, że nie jest on ani małym ani średnim przedsiębiorcą,</w:t>
      </w:r>
    </w:p>
    <w:p w:rsidR="00184441" w:rsidRPr="003E640F" w:rsidRDefault="00184441" w:rsidP="00184441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niepotrzebne skreślić. Jeżeli wykonawca nie dokona skreślenia i nie wypełni pkt IV ppkt 3, zamawiający uzna, że wykonawca nie zamierza powierzyć części zamówienia podwykonawcom</w:t>
      </w:r>
    </w:p>
    <w:p w:rsidR="00184441" w:rsidRPr="006B71EA" w:rsidRDefault="00184441" w:rsidP="00184441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184441" w:rsidRPr="00DA05CC" w:rsidRDefault="00184441" w:rsidP="00184441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 w:rsidRPr="00DA05CC">
        <w:rPr>
          <w:rFonts w:eastAsia="Calibri" w:cs="Times New Roman"/>
          <w:b/>
          <w:bCs/>
          <w:szCs w:val="20"/>
        </w:rPr>
        <w:t>Oświadczamy, że</w:t>
      </w:r>
      <w:r w:rsidRPr="00DA05CC">
        <w:rPr>
          <w:rFonts w:eastAsia="Calibri" w:cs="Times New Roman"/>
          <w:szCs w:val="20"/>
        </w:rPr>
        <w:t xml:space="preserve"> wypełniliśmy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184441" w:rsidRPr="00DA05CC" w:rsidRDefault="00184441" w:rsidP="00184441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</w:t>
      </w:r>
      <w:r w:rsidR="00215FA2">
        <w:rPr>
          <w:rFonts w:eastAsia="SimSun" w:cs="Times New Roman"/>
          <w:color w:val="000000"/>
          <w:kern w:val="1"/>
          <w:szCs w:val="20"/>
          <w:lang w:eastAsia="ar-SA"/>
        </w:rPr>
        <w:t>: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 xml:space="preserve"> Dz. Urz. UE L 119 z 04.05.2016 r., str. 1).</w:t>
      </w:r>
    </w:p>
    <w:p w:rsidR="00184441" w:rsidRPr="00DA05CC" w:rsidRDefault="00184441" w:rsidP="00184441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42AAC" w:rsidRDefault="00B42AAC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F22004" w:rsidRDefault="00F22004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573CD6" w:rsidRPr="00D05306" w:rsidRDefault="00573CD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F22004" w:rsidRDefault="00F22004" w:rsidP="00A32858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F22004" w:rsidRDefault="00F22004" w:rsidP="00A32858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A32858" w:rsidRPr="00DA05CC" w:rsidRDefault="00332370" w:rsidP="00A32858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SR.272.u.28</w:t>
      </w:r>
      <w:r w:rsidRPr="0096534D">
        <w:rPr>
          <w:rFonts w:eastAsia="Arial" w:cs="Times New Roman"/>
          <w:b/>
          <w:kern w:val="1"/>
          <w:szCs w:val="20"/>
          <w:lang w:eastAsia="zh-CN" w:bidi="hi-IN"/>
        </w:rPr>
        <w:t>.2022.RG</w:t>
      </w:r>
    </w:p>
    <w:p w:rsidR="00A32858" w:rsidRPr="00DA05CC" w:rsidRDefault="00A32858" w:rsidP="00A32858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2 do SWZ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EE4798" w:rsidRPr="00DA05CC" w:rsidRDefault="00EE4798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="007B1EE8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szCs w:val="20"/>
          <w:lang w:eastAsia="zh-CN"/>
        </w:rPr>
        <w:t>Zamawiający:</w:t>
      </w:r>
    </w:p>
    <w:p w:rsidR="00EE4798" w:rsidRPr="00D05306" w:rsidRDefault="00EE4798" w:rsidP="00EE4798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7B1EE8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F5109C"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="001F66D9" w:rsidRPr="00D05306">
        <w:rPr>
          <w:rFonts w:eastAsia="Times New Roman" w:cs="Times New Roman"/>
          <w:szCs w:val="20"/>
          <w:lang w:eastAsia="zh-CN"/>
        </w:rPr>
        <w:t xml:space="preserve"> </w:t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382245" w:rsidRPr="00D05306">
        <w:rPr>
          <w:rFonts w:eastAsia="Times New Roman" w:cs="Times New Roman"/>
          <w:szCs w:val="20"/>
          <w:lang w:eastAsia="zh-CN"/>
        </w:rPr>
        <w:tab/>
      </w:r>
      <w:r w:rsidR="00D062FD"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 xml:space="preserve">ul. </w:t>
      </w:r>
      <w:r w:rsidR="00F5109C" w:rsidRPr="00D05306">
        <w:rPr>
          <w:rFonts w:eastAsia="Times New Roman" w:cs="Times New Roman"/>
          <w:szCs w:val="20"/>
          <w:lang w:eastAsia="zh-CN"/>
        </w:rPr>
        <w:t>gen. Władysława Sikorskiego 23</w:t>
      </w:r>
    </w:p>
    <w:p w:rsidR="00EE4798" w:rsidRPr="00D05306" w:rsidRDefault="00382245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7B1EE8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6D0CBD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zasoby/pod</w:t>
      </w: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</w:t>
      </w:r>
      <w:r w:rsidR="00382245" w:rsidRPr="00DA05CC">
        <w:rPr>
          <w:rFonts w:eastAsia="Arial" w:cs="Times New Roman"/>
          <w:szCs w:val="20"/>
          <w:lang w:eastAsia="zh-CN"/>
        </w:rPr>
        <w:t>…………………</w:t>
      </w:r>
      <w:r w:rsidR="00D062FD" w:rsidRPr="00DA05CC">
        <w:rPr>
          <w:rFonts w:eastAsia="Arial" w:cs="Times New Roman"/>
          <w:szCs w:val="20"/>
          <w:lang w:eastAsia="zh-CN"/>
        </w:rPr>
        <w:t>………………</w:t>
      </w:r>
      <w:r w:rsidR="00AA41E8">
        <w:rPr>
          <w:rFonts w:eastAsia="Arial" w:cs="Times New Roman"/>
          <w:szCs w:val="20"/>
          <w:lang w:eastAsia="zh-CN"/>
        </w:rPr>
        <w:t>………..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 w:rsidR="006E53E5"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</w:t>
      </w:r>
      <w:r w:rsidR="00D062FD" w:rsidRPr="00DA05CC">
        <w:rPr>
          <w:rFonts w:eastAsia="Arial" w:cs="Times New Roman"/>
          <w:szCs w:val="20"/>
          <w:lang w:eastAsia="zh-CN"/>
        </w:rPr>
        <w:t>…………</w:t>
      </w:r>
      <w:r w:rsidR="00AA41E8">
        <w:rPr>
          <w:rFonts w:eastAsia="Arial" w:cs="Times New Roman"/>
          <w:szCs w:val="20"/>
          <w:lang w:eastAsia="zh-CN"/>
        </w:rPr>
        <w:t>……..</w:t>
      </w:r>
    </w:p>
    <w:p w:rsidR="00EE4798" w:rsidRPr="00DA05CC" w:rsidRDefault="00EE4798" w:rsidP="00EE4798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62FE0" w:rsidRDefault="00CC7E8C" w:rsidP="00EE4798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OŚWIADCZENIA</w:t>
      </w:r>
    </w:p>
    <w:p w:rsidR="00EE4798" w:rsidRPr="00F62FE0" w:rsidRDefault="00FD7CC7" w:rsidP="00EE4798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Wykonawcy/P</w:t>
      </w:r>
      <w:r w:rsidR="00EE4798" w:rsidRPr="00F62FE0">
        <w:rPr>
          <w:rFonts w:eastAsia="Times New Roman" w:cs="Times New Roman"/>
          <w:b/>
          <w:szCs w:val="20"/>
          <w:lang w:eastAsia="zh-CN"/>
        </w:rPr>
        <w:t>odmiotu udostępniającego zasoby/podywkonawcy</w:t>
      </w:r>
      <w:r w:rsidR="00EE4798"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EE4798" w:rsidRPr="00F62FE0" w:rsidRDefault="003D22AE" w:rsidP="00F62FE0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składane na podstawie art. 273</w:t>
      </w:r>
      <w:r w:rsidR="00EE4798" w:rsidRPr="00DA05CC">
        <w:rPr>
          <w:rFonts w:eastAsia="Times New Roman" w:cs="Times New Roman"/>
          <w:b/>
          <w:szCs w:val="20"/>
          <w:lang w:eastAsia="zh-CN"/>
        </w:rPr>
        <w:t xml:space="preserve"> ust. 1 ustawy </w:t>
      </w:r>
      <w:r w:rsidR="00BA0142" w:rsidRPr="00DA05CC">
        <w:rPr>
          <w:rFonts w:eastAsia="Times New Roman" w:cs="Times New Roman"/>
          <w:b/>
          <w:szCs w:val="20"/>
          <w:lang w:eastAsia="zh-CN"/>
        </w:rPr>
        <w:t>Pzp</w:t>
      </w:r>
      <w:r w:rsidR="00EE4798" w:rsidRPr="00DA05CC">
        <w:rPr>
          <w:rFonts w:eastAsia="Times New Roman" w:cs="Times New Roman"/>
          <w:b/>
          <w:szCs w:val="20"/>
          <w:lang w:eastAsia="zh-CN"/>
        </w:rPr>
        <w:t>,</w:t>
      </w:r>
      <w:r w:rsidR="00F62FE0">
        <w:rPr>
          <w:rFonts w:eastAsia="Times New Roman" w:cs="Times New Roman"/>
          <w:b/>
          <w:szCs w:val="20"/>
          <w:lang w:eastAsia="zh-CN"/>
        </w:rPr>
        <w:t xml:space="preserve"> </w:t>
      </w:r>
      <w:r w:rsidR="00925D14" w:rsidRPr="00925D14">
        <w:rPr>
          <w:rFonts w:eastAsia="Times New Roman" w:cs="Times New Roman"/>
          <w:b/>
          <w:szCs w:val="20"/>
          <w:lang w:eastAsia="zh-CN"/>
        </w:rPr>
        <w:t>dotyczące przesłanek wykluczenia</w:t>
      </w:r>
      <w:r w:rsidR="00EE4798" w:rsidRPr="00925D14">
        <w:rPr>
          <w:rFonts w:eastAsia="Times New Roman" w:cs="Times New Roman"/>
          <w:b/>
          <w:szCs w:val="20"/>
          <w:lang w:eastAsia="zh-CN"/>
        </w:rPr>
        <w:t xml:space="preserve"> </w:t>
      </w:r>
      <w:r w:rsidR="00925D14" w:rsidRPr="00925D14">
        <w:rPr>
          <w:rFonts w:eastAsia="Times New Roman" w:cs="Times New Roman"/>
          <w:b/>
          <w:szCs w:val="20"/>
          <w:lang w:eastAsia="zh-CN"/>
        </w:rPr>
        <w:t>z postępowania</w:t>
      </w:r>
    </w:p>
    <w:p w:rsidR="00F62FE0" w:rsidRDefault="00F62FE0" w:rsidP="009E1813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9A4FDE" w:rsidRPr="00DA05CC" w:rsidRDefault="00F62FE0" w:rsidP="009A4FDE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>a potrzeby postępowania o udzielenie zamówienia publicznego n</w:t>
      </w:r>
      <w:r w:rsidR="009A4FDE">
        <w:rPr>
          <w:rFonts w:eastAsia="Arial" w:cs="Times New Roman"/>
          <w:kern w:val="1"/>
          <w:szCs w:val="20"/>
          <w:lang w:eastAsia="zh-CN" w:bidi="hi-IN"/>
        </w:rPr>
        <w:t xml:space="preserve">r referencyjny: </w:t>
      </w:r>
      <w:r w:rsidR="009A4FDE">
        <w:rPr>
          <w:rFonts w:eastAsia="Arial" w:cs="Times New Roman"/>
          <w:b/>
          <w:kern w:val="1"/>
          <w:szCs w:val="20"/>
          <w:lang w:eastAsia="zh-CN" w:bidi="hi-IN"/>
        </w:rPr>
        <w:t>SR.272.u.28</w:t>
      </w:r>
      <w:r w:rsidR="009A4FDE" w:rsidRPr="0096534D">
        <w:rPr>
          <w:rFonts w:eastAsia="Arial" w:cs="Times New Roman"/>
          <w:b/>
          <w:kern w:val="1"/>
          <w:szCs w:val="20"/>
          <w:lang w:eastAsia="zh-CN" w:bidi="hi-IN"/>
        </w:rPr>
        <w:t>.2022.RG</w:t>
      </w:r>
    </w:p>
    <w:p w:rsidR="00F22004" w:rsidRPr="00E868D3" w:rsidRDefault="00F22004" w:rsidP="00F22004">
      <w:pPr>
        <w:tabs>
          <w:tab w:val="left" w:pos="1074"/>
        </w:tabs>
        <w:spacing w:after="0" w:line="240" w:lineRule="auto"/>
        <w:jc w:val="both"/>
        <w:rPr>
          <w:rFonts w:cs="Times New Roman"/>
          <w:szCs w:val="20"/>
        </w:rPr>
      </w:pP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7E8C" w:rsidRDefault="00EE4798" w:rsidP="00CC7E8C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3D22AE" w:rsidRPr="003C6E94" w:rsidRDefault="00EE4798" w:rsidP="003D22AE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</w:t>
      </w:r>
      <w:r w:rsidR="00BA0142" w:rsidRPr="00DA05CC">
        <w:rPr>
          <w:rFonts w:eastAsia="Times New Roman" w:cs="Times New Roman"/>
          <w:bCs/>
          <w:szCs w:val="20"/>
          <w:lang w:eastAsia="zh-CN"/>
        </w:rPr>
        <w:t>a na podstawie art. 108 ust. 1 u</w:t>
      </w:r>
      <w:r w:rsidRPr="00DA05CC">
        <w:rPr>
          <w:rFonts w:eastAsia="Times New Roman" w:cs="Times New Roman"/>
          <w:bCs/>
          <w:szCs w:val="20"/>
          <w:lang w:eastAsia="zh-CN"/>
        </w:rPr>
        <w:t>stawy</w:t>
      </w:r>
      <w:r w:rsidR="00BA0142" w:rsidRPr="00DA05CC">
        <w:rPr>
          <w:rFonts w:eastAsia="Times New Roman" w:cs="Times New Roman"/>
          <w:bCs/>
          <w:szCs w:val="20"/>
          <w:lang w:eastAsia="zh-CN"/>
        </w:rPr>
        <w:t xml:space="preserve"> Pz</w:t>
      </w:r>
      <w:r w:rsidR="00F279C0">
        <w:rPr>
          <w:rFonts w:eastAsia="Times New Roman" w:cs="Times New Roman"/>
          <w:bCs/>
          <w:szCs w:val="20"/>
          <w:lang w:eastAsia="zh-CN"/>
        </w:rPr>
        <w:t>p</w:t>
      </w:r>
      <w:r w:rsidR="003D22AE">
        <w:rPr>
          <w:rFonts w:eastAsia="Times New Roman" w:cs="Times New Roman"/>
          <w:bCs/>
          <w:szCs w:val="20"/>
          <w:lang w:eastAsia="zh-CN"/>
        </w:rPr>
        <w:t xml:space="preserve">, </w:t>
      </w:r>
      <w:r w:rsidR="003D22AE" w:rsidRPr="00DE66EE">
        <w:rPr>
          <w:rFonts w:cs="Times New Roman"/>
          <w:bCs/>
          <w:szCs w:val="20"/>
          <w:lang w:eastAsia="zh-CN"/>
        </w:rPr>
        <w:t xml:space="preserve">oraz </w:t>
      </w:r>
      <w:r w:rsidR="003D22AE" w:rsidRPr="00DE66EE">
        <w:rPr>
          <w:rFonts w:cs="Times New Roman"/>
        </w:rPr>
        <w:t xml:space="preserve">art. 7 ust. 1 ustawy z dnia 13 kwietnia 2022 r., o szczególnych rozwiązaniach w zakresie przeciwdziałania wspieraniu agresji na Ukrainę oraz służących ochronie </w:t>
      </w:r>
      <w:r w:rsidR="00215FA2">
        <w:rPr>
          <w:rFonts w:cs="Times New Roman"/>
        </w:rPr>
        <w:t>bezpieczeństwa narodowego (t.j.:</w:t>
      </w:r>
      <w:r w:rsidR="003D22AE" w:rsidRPr="00DE66EE">
        <w:rPr>
          <w:rFonts w:cs="Times New Roman"/>
        </w:rPr>
        <w:t xml:space="preserve"> Dz. U. z 2022 r., poz. 853).</w:t>
      </w:r>
    </w:p>
    <w:p w:rsidR="00B57444" w:rsidRDefault="00B57444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57444" w:rsidRDefault="00B57444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7E8C" w:rsidRDefault="00EE4798" w:rsidP="00CC7E8C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EE4798" w:rsidRPr="00DA05CC" w:rsidRDefault="00EE4798" w:rsidP="00BF346F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 w:rsidR="00D05306"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 w:rsidR="00D05306"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 w:rsidR="00D05306">
        <w:rPr>
          <w:rFonts w:eastAsia="Times New Roman" w:cs="Times New Roman"/>
          <w:i/>
          <w:szCs w:val="20"/>
          <w:lang w:eastAsia="zh-CN"/>
        </w:rPr>
        <w:t>luczenia spośród wymienionych w </w:t>
      </w:r>
      <w:r w:rsidRPr="00DA05CC">
        <w:rPr>
          <w:rFonts w:eastAsia="Times New Roman" w:cs="Times New Roman"/>
          <w:i/>
          <w:szCs w:val="20"/>
          <w:lang w:eastAsia="zh-CN"/>
        </w:rPr>
        <w:t xml:space="preserve">art. 108 ust. 1 pkt 1, 2, 5 i 6 </w:t>
      </w:r>
      <w:r w:rsidR="00943A30" w:rsidRPr="00DA05CC">
        <w:rPr>
          <w:rFonts w:eastAsia="Times New Roman" w:cs="Times New Roman"/>
          <w:i/>
          <w:szCs w:val="20"/>
          <w:lang w:eastAsia="zh-CN"/>
        </w:rPr>
        <w:t>u</w:t>
      </w:r>
      <w:r w:rsidRPr="00DA05CC">
        <w:rPr>
          <w:rFonts w:eastAsia="Times New Roman" w:cs="Times New Roman"/>
          <w:i/>
          <w:szCs w:val="20"/>
          <w:lang w:eastAsia="zh-CN"/>
        </w:rPr>
        <w:t>stawy</w:t>
      </w:r>
      <w:r w:rsidR="00943A30" w:rsidRPr="00DA05CC">
        <w:rPr>
          <w:rFonts w:eastAsia="Times New Roman" w:cs="Times New Roman"/>
          <w:i/>
          <w:szCs w:val="20"/>
          <w:lang w:eastAsia="zh-CN"/>
        </w:rPr>
        <w:t xml:space="preserve"> Pzp</w:t>
      </w:r>
      <w:r w:rsidRPr="00DA05CC">
        <w:rPr>
          <w:rFonts w:eastAsia="Times New Roman" w:cs="Times New Roman"/>
          <w:i/>
          <w:szCs w:val="20"/>
          <w:lang w:eastAsia="zh-CN"/>
        </w:rPr>
        <w:t>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 w:rsidR="00D05306">
        <w:rPr>
          <w:rFonts w:eastAsia="Times New Roman" w:cs="Times New Roman"/>
          <w:szCs w:val="20"/>
          <w:lang w:eastAsia="zh-CN"/>
        </w:rPr>
        <w:t>ą, na </w:t>
      </w:r>
      <w:r w:rsidR="00943A30" w:rsidRPr="00DA05CC">
        <w:rPr>
          <w:rFonts w:eastAsia="Times New Roman" w:cs="Times New Roman"/>
          <w:szCs w:val="20"/>
          <w:lang w:eastAsia="zh-CN"/>
        </w:rPr>
        <w:t>podstawie art. 110 ust. 2 </w:t>
      </w:r>
      <w:r w:rsidR="00392261" w:rsidRPr="00DA05CC">
        <w:rPr>
          <w:rFonts w:eastAsia="Times New Roman" w:cs="Times New Roman"/>
          <w:szCs w:val="20"/>
          <w:lang w:eastAsia="zh-CN"/>
        </w:rPr>
        <w:t>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 w:rsidR="00392261" w:rsidRPr="00DA05CC">
        <w:rPr>
          <w:rFonts w:eastAsia="Times New Roman" w:cs="Times New Roman"/>
          <w:szCs w:val="20"/>
          <w:lang w:eastAsia="zh-CN"/>
        </w:rPr>
        <w:t xml:space="preserve">Pzp, </w:t>
      </w:r>
      <w:r w:rsidRPr="00DA05CC">
        <w:rPr>
          <w:rFonts w:eastAsia="Times New Roman" w:cs="Times New Roman"/>
          <w:szCs w:val="20"/>
          <w:lang w:eastAsia="zh-CN"/>
        </w:rPr>
        <w:t>podjąłem  następujące środki naprawcze: …………………………………………………</w:t>
      </w:r>
      <w:r w:rsidR="00392261" w:rsidRPr="00DA05CC">
        <w:rPr>
          <w:rFonts w:eastAsia="Times New Roman" w:cs="Times New Roman"/>
          <w:szCs w:val="20"/>
          <w:lang w:eastAsia="zh-CN"/>
        </w:rPr>
        <w:t>……………………</w:t>
      </w:r>
      <w:r w:rsidR="00D05306">
        <w:rPr>
          <w:rFonts w:eastAsia="Times New Roman" w:cs="Times New Roman"/>
          <w:szCs w:val="20"/>
          <w:lang w:eastAsia="zh-CN"/>
        </w:rPr>
        <w:t>……………………………………………</w:t>
      </w:r>
      <w:r w:rsidR="008236CA">
        <w:rPr>
          <w:rFonts w:eastAsia="Times New Roman" w:cs="Times New Roman"/>
          <w:szCs w:val="20"/>
          <w:lang w:eastAsia="zh-CN"/>
        </w:rPr>
        <w:t>.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</w:t>
      </w:r>
      <w:r w:rsidR="00382245"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</w:t>
      </w:r>
      <w:r w:rsidR="00392261" w:rsidRPr="00DA05CC">
        <w:rPr>
          <w:rFonts w:eastAsia="Times New Roman" w:cs="Times New Roman"/>
          <w:szCs w:val="20"/>
          <w:lang w:eastAsia="zh-CN"/>
        </w:rPr>
        <w:t>………</w:t>
      </w:r>
      <w:r w:rsidR="00D05306">
        <w:rPr>
          <w:rFonts w:eastAsia="Times New Roman" w:cs="Times New Roman"/>
          <w:szCs w:val="20"/>
          <w:lang w:eastAsia="zh-CN"/>
        </w:rPr>
        <w:t>………</w:t>
      </w:r>
      <w:r w:rsidR="00B57444">
        <w:rPr>
          <w:rFonts w:eastAsia="Times New Roman" w:cs="Times New Roman"/>
          <w:szCs w:val="20"/>
          <w:lang w:eastAsia="zh-CN"/>
        </w:rPr>
        <w:t>…</w:t>
      </w:r>
      <w:r w:rsidR="008236CA">
        <w:rPr>
          <w:rFonts w:eastAsia="Times New Roman" w:cs="Times New Roman"/>
          <w:szCs w:val="20"/>
          <w:lang w:eastAsia="zh-CN"/>
        </w:rPr>
        <w:t>.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EE4798" w:rsidRPr="006F5986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392261" w:rsidRPr="00DA05CC" w:rsidRDefault="00392261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CC7E8C" w:rsidRDefault="004F7579" w:rsidP="00CC7E8C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bookmarkStart w:id="0" w:name="_Hlk62731373"/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F7579" w:rsidRPr="003E0998" w:rsidRDefault="004F7579" w:rsidP="00CC7E8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AA41E8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>ścią konsekwencji wprowadzania z</w:t>
      </w:r>
      <w:r w:rsidRPr="00DA05CC">
        <w:rPr>
          <w:rFonts w:eastAsia="Arial" w:cs="Times New Roman"/>
          <w:kern w:val="1"/>
          <w:szCs w:val="20"/>
          <w:lang w:eastAsia="zh-CN" w:bidi="hi-IN"/>
        </w:rPr>
        <w:t>amawiającego w błąd przy przedstawianiu informacji.</w:t>
      </w:r>
      <w:bookmarkEnd w:id="0"/>
    </w:p>
    <w:p w:rsidR="00963768" w:rsidRDefault="00963768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63768" w:rsidRDefault="00963768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63768" w:rsidRDefault="00963768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73CD6" w:rsidRDefault="00573CD6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A4FDE" w:rsidRDefault="009A4FDE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A4FDE" w:rsidRDefault="009A4FDE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74E5B" w:rsidRDefault="00B74E5B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B74E5B" w:rsidRPr="00D05306" w:rsidRDefault="00B74E5B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3B74" w:rsidRDefault="00D53B74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573CD6" w:rsidRDefault="00573CD6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81815" w:rsidRPr="00132800" w:rsidRDefault="008B67F8" w:rsidP="0013280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</w:t>
      </w:r>
      <w:r w:rsidR="0094225E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F22004">
        <w:rPr>
          <w:rFonts w:eastAsia="Arial" w:cs="Times New Roman"/>
          <w:b/>
          <w:kern w:val="1"/>
          <w:szCs w:val="20"/>
          <w:lang w:eastAsia="zh-CN" w:bidi="hi-IN"/>
        </w:rPr>
        <w:t>u</w:t>
      </w:r>
      <w:r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9A4FDE">
        <w:rPr>
          <w:rFonts w:eastAsia="Arial" w:cs="Times New Roman"/>
          <w:b/>
          <w:kern w:val="1"/>
          <w:szCs w:val="20"/>
          <w:lang w:eastAsia="zh-CN" w:bidi="hi-IN"/>
        </w:rPr>
        <w:t>28</w:t>
      </w:r>
      <w:r w:rsidR="00D81815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93256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D81815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D81815" w:rsidRPr="00DA05CC" w:rsidRDefault="00D81815" w:rsidP="00D81815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02139B" w:rsidRPr="00DA05CC" w:rsidRDefault="0002139B" w:rsidP="00665468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EE4798" w:rsidP="0002139B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Zamawiający:</w:t>
      </w:r>
    </w:p>
    <w:p w:rsidR="00F5109C" w:rsidRPr="00D05306" w:rsidRDefault="00F5109C" w:rsidP="00BF346F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F5109C" w:rsidRPr="00D05306" w:rsidRDefault="00F5109C" w:rsidP="00BF346F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F5109C" w:rsidRPr="00D05306" w:rsidRDefault="00BF346F" w:rsidP="00BF346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6D0CBD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AA41E8" w:rsidRDefault="00EE4798" w:rsidP="00AA41E8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………………………</w:t>
      </w:r>
    </w:p>
    <w:p w:rsidR="00EE4798" w:rsidRPr="00DA05CC" w:rsidRDefault="00524072" w:rsidP="00524072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</w:t>
      </w:r>
      <w:r w:rsidR="00EE4798" w:rsidRPr="00DA05CC">
        <w:rPr>
          <w:rFonts w:eastAsia="Times New Roman" w:cs="Times New Roman"/>
          <w:i/>
          <w:szCs w:val="20"/>
          <w:lang w:eastAsia="zh-CN"/>
        </w:rPr>
        <w:t>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AA41E8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</w:t>
      </w:r>
    </w:p>
    <w:p w:rsidR="00EE4798" w:rsidRPr="00DA05CC" w:rsidRDefault="00536858" w:rsidP="00536858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(imię, nazwisko, </w:t>
      </w:r>
      <w:r w:rsidR="00EE4798" w:rsidRPr="00DA05CC">
        <w:rPr>
          <w:rFonts w:eastAsia="Times New Roman" w:cs="Times New Roman"/>
          <w:i/>
          <w:szCs w:val="20"/>
          <w:lang w:eastAsia="zh-CN"/>
        </w:rPr>
        <w:t>stanowisko/podstawa do reprezentacji)</w:t>
      </w:r>
    </w:p>
    <w:p w:rsidR="00EE4798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D51D2" w:rsidRDefault="00CC7E8C" w:rsidP="005D51D2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F62FE0" w:rsidRDefault="00F62FE0" w:rsidP="00F62FE0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5D51D2" w:rsidRPr="00F62FE0" w:rsidRDefault="00FD7CC7" w:rsidP="00F62FE0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Wykonawcy/P</w:t>
      </w:r>
      <w:r w:rsidR="005D51D2" w:rsidRPr="00F62FE0">
        <w:rPr>
          <w:rFonts w:eastAsia="Arial" w:cs="Times New Roman"/>
          <w:b/>
          <w:kern w:val="1"/>
          <w:szCs w:val="20"/>
          <w:lang w:eastAsia="zh-CN" w:bidi="hi-IN"/>
        </w:rPr>
        <w:t>odmiotu udostępniającego zasoby</w:t>
      </w:r>
      <w:r w:rsidR="005D51D2"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="005D51D2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</w:t>
      </w:r>
      <w:r w:rsidR="003D22AE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e art. 273</w:t>
      </w:r>
      <w:r w:rsidR="005D51D2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 ust. 1 ustawy Pzp,</w:t>
      </w:r>
    </w:p>
    <w:p w:rsidR="005D51D2" w:rsidRPr="00F62FE0" w:rsidRDefault="00F62FE0" w:rsidP="005D51D2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9A4FDE" w:rsidRDefault="009A4FDE" w:rsidP="009A4FDE">
      <w:pPr>
        <w:tabs>
          <w:tab w:val="left" w:pos="1074"/>
        </w:tabs>
        <w:spacing w:after="0" w:line="240" w:lineRule="auto"/>
        <w:jc w:val="center"/>
        <w:rPr>
          <w:rFonts w:eastAsia="Arial" w:cs="Times New Roman"/>
          <w:kern w:val="1"/>
          <w:szCs w:val="20"/>
          <w:lang w:eastAsia="zh-CN" w:bidi="hi-IN"/>
        </w:rPr>
      </w:pPr>
    </w:p>
    <w:p w:rsidR="00B42AAC" w:rsidRPr="009A4FDE" w:rsidRDefault="00CC7E8C" w:rsidP="009A4FDE">
      <w:pPr>
        <w:tabs>
          <w:tab w:val="left" w:pos="1074"/>
        </w:tabs>
        <w:spacing w:after="0" w:line="240" w:lineRule="auto"/>
        <w:jc w:val="center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9A4FDE">
        <w:rPr>
          <w:rFonts w:eastAsia="Arial" w:cs="Times New Roman"/>
          <w:kern w:val="1"/>
          <w:szCs w:val="20"/>
          <w:lang w:eastAsia="zh-CN" w:bidi="hi-IN"/>
        </w:rPr>
        <w:t xml:space="preserve">o numerze referencyjnym: </w:t>
      </w:r>
      <w:r w:rsidR="009A4FDE">
        <w:rPr>
          <w:rFonts w:eastAsia="Arial" w:cs="Times New Roman"/>
          <w:b/>
          <w:kern w:val="1"/>
          <w:szCs w:val="20"/>
          <w:lang w:eastAsia="zh-CN" w:bidi="hi-IN"/>
        </w:rPr>
        <w:t>SR.272.u.28</w:t>
      </w:r>
      <w:r w:rsidR="009A4FDE" w:rsidRPr="0096534D">
        <w:rPr>
          <w:rFonts w:eastAsia="Arial" w:cs="Times New Roman"/>
          <w:b/>
          <w:kern w:val="1"/>
          <w:szCs w:val="20"/>
          <w:lang w:eastAsia="zh-CN" w:bidi="hi-IN"/>
        </w:rPr>
        <w:t>.2022.RG</w:t>
      </w:r>
    </w:p>
    <w:p w:rsidR="00EE4798" w:rsidRPr="00DA05CC" w:rsidRDefault="00EE4798" w:rsidP="00CC7E8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C4100" w:rsidRDefault="00EE4798" w:rsidP="007C4100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EE4798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określony przez z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amawi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ającego w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SWZ  nr </w:t>
      </w:r>
      <w:r w:rsidR="009A4FDE">
        <w:rPr>
          <w:rFonts w:eastAsia="Arial" w:cs="Times New Roman"/>
          <w:color w:val="000000"/>
          <w:kern w:val="1"/>
          <w:szCs w:val="20"/>
          <w:lang w:eastAsia="zh-CN" w:bidi="hi-IN"/>
        </w:rPr>
        <w:t>referencyjny: SR.272.u.28</w:t>
      </w:r>
      <w:r w:rsidR="0096534D">
        <w:rPr>
          <w:rFonts w:eastAsia="Arial" w:cs="Times New Roman"/>
          <w:color w:val="000000"/>
          <w:kern w:val="1"/>
          <w:szCs w:val="20"/>
          <w:lang w:eastAsia="zh-CN" w:bidi="hi-IN"/>
        </w:rPr>
        <w:t>.2022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 w:rsidR="00F62FE0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</w:t>
      </w:r>
      <w:r w:rsidR="005B311D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órej określono warunki udziału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F62FE0" w:rsidRPr="00DA05CC" w:rsidRDefault="00F62FE0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C4100" w:rsidRDefault="00EE4798" w:rsidP="007C4100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EE4798" w:rsidRPr="00DA05CC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że w celu wykazania spełniania warunku udziału w postępowaniu, określonego przez Zamawiającego w</w:t>
      </w:r>
      <w:r w:rsidR="0061308A"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>SWZ</w:t>
      </w:r>
      <w:r w:rsidR="00F279C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nr </w:t>
      </w:r>
      <w:r w:rsidR="009A4FDE">
        <w:rPr>
          <w:rFonts w:eastAsia="Arial" w:cs="Times New Roman"/>
          <w:color w:val="000000"/>
          <w:kern w:val="1"/>
          <w:szCs w:val="20"/>
          <w:lang w:eastAsia="zh-CN" w:bidi="hi-IN"/>
        </w:rPr>
        <w:t>referencyjny: SR.272.u.28</w:t>
      </w:r>
      <w:r w:rsidR="0096534D">
        <w:rPr>
          <w:rFonts w:eastAsia="Arial" w:cs="Times New Roman"/>
          <w:color w:val="000000"/>
          <w:kern w:val="1"/>
          <w:szCs w:val="20"/>
          <w:lang w:eastAsia="zh-CN" w:bidi="hi-IN"/>
        </w:rPr>
        <w:t>.2022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</w:t>
      </w:r>
      <w:r w:rsidR="00392261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i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B0BDD"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53685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zakresie: 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EE4798" w:rsidRPr="00C8207E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4F7579" w:rsidRPr="00C8207E" w:rsidRDefault="00EE4798" w:rsidP="007E7AFC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="00392261"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wypełnia tylko </w:t>
      </w:r>
      <w:r w:rsidR="006D0CBD" w:rsidRPr="00C8207E">
        <w:rPr>
          <w:rFonts w:eastAsia="Times New Roman" w:cs="Times New Roman"/>
          <w:bCs/>
          <w:sz w:val="16"/>
          <w:szCs w:val="16"/>
          <w:lang w:eastAsia="zh-CN"/>
        </w:rPr>
        <w:t>Wykonawca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, który w celu wykazania spełnienia warunków udziału polega na zasobach podmiotu</w:t>
      </w:r>
      <w:bookmarkStart w:id="1" w:name="_Hlk61172342"/>
    </w:p>
    <w:p w:rsidR="00C8207E" w:rsidRDefault="00C8207E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C4100" w:rsidRDefault="004F7579" w:rsidP="007C410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F7579" w:rsidRPr="00DA05CC" w:rsidRDefault="004F7579" w:rsidP="00F62FE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C8207E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>ścią konsekwencji wprowadzania z</w:t>
      </w:r>
      <w:r w:rsidRPr="00DA05CC">
        <w:rPr>
          <w:rFonts w:eastAsia="Arial" w:cs="Times New Roman"/>
          <w:kern w:val="1"/>
          <w:szCs w:val="20"/>
          <w:lang w:eastAsia="zh-CN" w:bidi="hi-IN"/>
        </w:rPr>
        <w:t>amawiającego w błąd przy przedstawianiu informacji.</w:t>
      </w: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Default="004F7579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62FE0" w:rsidRDefault="00F62FE0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A4FDE" w:rsidRDefault="009A4FDE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A4FDE" w:rsidRDefault="009A4FDE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32800" w:rsidRDefault="00132800" w:rsidP="001328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32800" w:rsidRPr="00D05306" w:rsidRDefault="00132800" w:rsidP="001328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32800" w:rsidRPr="00D05306" w:rsidRDefault="00132800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 w:rsidR="00F62FE0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 w:rsidR="00F62FE0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B83DF9"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="00B83DF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 w:rsidR="00B83DF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B83DF9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bookmarkEnd w:id="1"/>
    <w:p w:rsidR="00573CD6" w:rsidRDefault="00573CD6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573CD6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5A1494" w15:done="0"/>
  <w15:commentEx w15:paraId="38AF8A3D" w15:done="0"/>
  <w15:commentEx w15:paraId="05EAC804" w15:done="0"/>
  <w15:commentEx w15:paraId="65C54CA7" w15:done="0"/>
  <w15:commentEx w15:paraId="3365C0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6A19" w16cex:dateUtc="2022-04-26T10:54:00Z"/>
  <w16cex:commentExtensible w16cex:durableId="26126A76" w16cex:dateUtc="2022-04-26T10:56:00Z"/>
  <w16cex:commentExtensible w16cex:durableId="26126B7B" w16cex:dateUtc="2022-04-26T11:00:00Z"/>
  <w16cex:commentExtensible w16cex:durableId="26126C01" w16cex:dateUtc="2022-04-26T11:02:00Z"/>
  <w16cex:commentExtensible w16cex:durableId="26126C3F" w16cex:dateUtc="2022-04-26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5A1494" w16cid:durableId="26126A19"/>
  <w16cid:commentId w16cid:paraId="38AF8A3D" w16cid:durableId="26126A76"/>
  <w16cid:commentId w16cid:paraId="05EAC804" w16cid:durableId="26126B7B"/>
  <w16cid:commentId w16cid:paraId="65C54CA7" w16cid:durableId="26126C01"/>
  <w16cid:commentId w16cid:paraId="3365C0CB" w16cid:durableId="26126C3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B77" w:rsidRDefault="00AB5B77">
      <w:pPr>
        <w:spacing w:after="0" w:line="240" w:lineRule="auto"/>
      </w:pPr>
      <w:r>
        <w:separator/>
      </w:r>
    </w:p>
  </w:endnote>
  <w:endnote w:type="continuationSeparator" w:id="0">
    <w:p w:rsidR="00AB5B77" w:rsidRDefault="00AB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40" w:rsidRDefault="00AC143B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7C3F40">
      <w:rPr>
        <w:szCs w:val="20"/>
      </w:rPr>
      <w:instrText xml:space="preserve"> PAGE </w:instrText>
    </w:r>
    <w:r>
      <w:rPr>
        <w:szCs w:val="20"/>
      </w:rPr>
      <w:fldChar w:fldCharType="separate"/>
    </w:r>
    <w:r w:rsidR="00BF035B">
      <w:rPr>
        <w:noProof/>
        <w:szCs w:val="20"/>
      </w:rPr>
      <w:t>3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B77" w:rsidRDefault="00AB5B77">
      <w:pPr>
        <w:spacing w:after="0" w:line="240" w:lineRule="auto"/>
      </w:pPr>
      <w:r>
        <w:separator/>
      </w:r>
    </w:p>
  </w:footnote>
  <w:footnote w:type="continuationSeparator" w:id="0">
    <w:p w:rsidR="00AB5B77" w:rsidRDefault="00AB5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03E81040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27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7447B0E"/>
    <w:multiLevelType w:val="hybridMultilevel"/>
    <w:tmpl w:val="19F059C8"/>
    <w:lvl w:ilvl="0" w:tplc="64D4B45C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9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1397554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4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5">
    <w:nsid w:val="14B75465"/>
    <w:multiLevelType w:val="hybridMultilevel"/>
    <w:tmpl w:val="95288D44"/>
    <w:lvl w:ilvl="0" w:tplc="D66471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166F4447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38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94947A0"/>
    <w:multiLevelType w:val="hybridMultilevel"/>
    <w:tmpl w:val="272AD676"/>
    <w:lvl w:ilvl="0" w:tplc="8CC00E58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40">
    <w:nsid w:val="1B0B344D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1">
    <w:nsid w:val="1D283288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1A6D3B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DE62C4"/>
    <w:multiLevelType w:val="hybridMultilevel"/>
    <w:tmpl w:val="7FA2EED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28770D04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9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EA51D5D"/>
    <w:multiLevelType w:val="hybridMultilevel"/>
    <w:tmpl w:val="7FA2EED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66F70E7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7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3F236CE6"/>
    <w:multiLevelType w:val="hybridMultilevel"/>
    <w:tmpl w:val="7FA2EED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09C5D7F"/>
    <w:multiLevelType w:val="hybridMultilevel"/>
    <w:tmpl w:val="4E684868"/>
    <w:lvl w:ilvl="0" w:tplc="64D4B45C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6">
    <w:nsid w:val="41773612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7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51C7354"/>
    <w:multiLevelType w:val="hybridMultilevel"/>
    <w:tmpl w:val="418C120E"/>
    <w:lvl w:ilvl="0" w:tplc="2CAE76E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71532CF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2">
    <w:nsid w:val="48E25547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3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8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3BF7DCF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5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6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92D5182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3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2966931"/>
    <w:multiLevelType w:val="hybridMultilevel"/>
    <w:tmpl w:val="0466223C"/>
    <w:lvl w:ilvl="0" w:tplc="193C5A7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7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8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3">
    <w:nsid w:val="6CB52001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4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6E5C0EC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7">
    <w:nsid w:val="6EC14311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8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FD046A5"/>
    <w:multiLevelType w:val="hybridMultilevel"/>
    <w:tmpl w:val="0466223C"/>
    <w:lvl w:ilvl="0" w:tplc="193C5A7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0">
    <w:nsid w:val="72CD7111"/>
    <w:multiLevelType w:val="hybridMultilevel"/>
    <w:tmpl w:val="0466223C"/>
    <w:lvl w:ilvl="0" w:tplc="193C5A7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1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2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3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CB33356"/>
    <w:multiLevelType w:val="hybridMultilevel"/>
    <w:tmpl w:val="0466223C"/>
    <w:lvl w:ilvl="0" w:tplc="193C5A7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3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4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6"/>
  </w:num>
  <w:num w:numId="2">
    <w:abstractNumId w:val="137"/>
  </w:num>
  <w:num w:numId="3">
    <w:abstractNumId w:val="71"/>
  </w:num>
  <w:num w:numId="4">
    <w:abstractNumId w:val="126"/>
  </w:num>
  <w:num w:numId="5">
    <w:abstractNumId w:val="45"/>
  </w:num>
  <w:num w:numId="6">
    <w:abstractNumId w:val="48"/>
  </w:num>
  <w:num w:numId="7">
    <w:abstractNumId w:val="95"/>
  </w:num>
  <w:num w:numId="8">
    <w:abstractNumId w:val="121"/>
  </w:num>
  <w:num w:numId="9">
    <w:abstractNumId w:val="92"/>
  </w:num>
  <w:num w:numId="10">
    <w:abstractNumId w:val="53"/>
  </w:num>
  <w:num w:numId="11">
    <w:abstractNumId w:val="110"/>
  </w:num>
  <w:num w:numId="12">
    <w:abstractNumId w:val="89"/>
  </w:num>
  <w:num w:numId="13">
    <w:abstractNumId w:val="127"/>
  </w:num>
  <w:num w:numId="14">
    <w:abstractNumId w:val="130"/>
  </w:num>
  <w:num w:numId="15">
    <w:abstractNumId w:val="94"/>
  </w:num>
  <w:num w:numId="16">
    <w:abstractNumId w:val="101"/>
  </w:num>
  <w:num w:numId="17">
    <w:abstractNumId w:val="7"/>
  </w:num>
  <w:num w:numId="18">
    <w:abstractNumId w:val="111"/>
  </w:num>
  <w:num w:numId="19">
    <w:abstractNumId w:val="129"/>
  </w:num>
  <w:num w:numId="20">
    <w:abstractNumId w:val="88"/>
  </w:num>
  <w:num w:numId="21">
    <w:abstractNumId w:val="61"/>
  </w:num>
  <w:num w:numId="22">
    <w:abstractNumId w:val="114"/>
  </w:num>
  <w:num w:numId="23">
    <w:abstractNumId w:val="136"/>
  </w:num>
  <w:num w:numId="24">
    <w:abstractNumId w:val="109"/>
  </w:num>
  <w:num w:numId="25">
    <w:abstractNumId w:val="84"/>
  </w:num>
  <w:num w:numId="26">
    <w:abstractNumId w:val="99"/>
  </w:num>
  <w:num w:numId="27">
    <w:abstractNumId w:val="135"/>
  </w:num>
  <w:num w:numId="28">
    <w:abstractNumId w:val="93"/>
  </w:num>
  <w:num w:numId="29">
    <w:abstractNumId w:val="104"/>
  </w:num>
  <w:num w:numId="30">
    <w:abstractNumId w:val="108"/>
  </w:num>
  <w:num w:numId="31">
    <w:abstractNumId w:val="79"/>
  </w:num>
  <w:num w:numId="32">
    <w:abstractNumId w:val="72"/>
  </w:num>
  <w:num w:numId="33">
    <w:abstractNumId w:val="36"/>
  </w:num>
  <w:num w:numId="34">
    <w:abstractNumId w:val="31"/>
  </w:num>
  <w:num w:numId="35">
    <w:abstractNumId w:val="86"/>
  </w:num>
  <w:num w:numId="36">
    <w:abstractNumId w:val="91"/>
  </w:num>
  <w:num w:numId="37">
    <w:abstractNumId w:val="32"/>
  </w:num>
  <w:num w:numId="38">
    <w:abstractNumId w:val="56"/>
  </w:num>
  <w:num w:numId="39">
    <w:abstractNumId w:val="69"/>
  </w:num>
  <w:num w:numId="40">
    <w:abstractNumId w:val="133"/>
  </w:num>
  <w:num w:numId="41">
    <w:abstractNumId w:val="87"/>
  </w:num>
  <w:num w:numId="42">
    <w:abstractNumId w:val="67"/>
  </w:num>
  <w:num w:numId="43">
    <w:abstractNumId w:val="100"/>
  </w:num>
  <w:num w:numId="44">
    <w:abstractNumId w:val="107"/>
  </w:num>
  <w:num w:numId="45">
    <w:abstractNumId w:val="112"/>
  </w:num>
  <w:num w:numId="46">
    <w:abstractNumId w:val="52"/>
  </w:num>
  <w:num w:numId="4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58"/>
  </w:num>
  <w:num w:numId="50">
    <w:abstractNumId w:val="34"/>
  </w:num>
  <w:num w:numId="51">
    <w:abstractNumId w:val="57"/>
  </w:num>
  <w:num w:numId="52">
    <w:abstractNumId w:val="27"/>
  </w:num>
  <w:num w:numId="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8"/>
  </w:num>
  <w:num w:numId="55">
    <w:abstractNumId w:val="98"/>
  </w:num>
  <w:num w:numId="56">
    <w:abstractNumId w:val="102"/>
  </w:num>
  <w:num w:numId="57">
    <w:abstractNumId w:val="125"/>
  </w:num>
  <w:num w:numId="58">
    <w:abstractNumId w:val="29"/>
  </w:num>
  <w:num w:numId="59">
    <w:abstractNumId w:val="70"/>
  </w:num>
  <w:num w:numId="60">
    <w:abstractNumId w:val="118"/>
  </w:num>
  <w:num w:numId="61">
    <w:abstractNumId w:val="85"/>
  </w:num>
  <w:num w:numId="62">
    <w:abstractNumId w:val="124"/>
  </w:num>
  <w:num w:numId="63">
    <w:abstractNumId w:val="115"/>
  </w:num>
  <w:num w:numId="64">
    <w:abstractNumId w:val="43"/>
  </w:num>
  <w:num w:numId="65">
    <w:abstractNumId w:val="128"/>
  </w:num>
  <w:num w:numId="66">
    <w:abstractNumId w:val="64"/>
  </w:num>
  <w:num w:numId="67">
    <w:abstractNumId w:val="74"/>
  </w:num>
  <w:num w:numId="68">
    <w:abstractNumId w:val="123"/>
  </w:num>
  <w:num w:numId="69">
    <w:abstractNumId w:val="38"/>
  </w:num>
  <w:num w:numId="70">
    <w:abstractNumId w:val="44"/>
  </w:num>
  <w:num w:numId="71">
    <w:abstractNumId w:val="65"/>
  </w:num>
  <w:num w:numId="72">
    <w:abstractNumId w:val="51"/>
  </w:num>
  <w:num w:numId="73">
    <w:abstractNumId w:val="47"/>
  </w:num>
  <w:num w:numId="74">
    <w:abstractNumId w:val="54"/>
  </w:num>
  <w:num w:numId="75">
    <w:abstractNumId w:val="59"/>
  </w:num>
  <w:num w:numId="76">
    <w:abstractNumId w:val="77"/>
  </w:num>
  <w:num w:numId="77">
    <w:abstractNumId w:val="122"/>
  </w:num>
  <w:num w:numId="78">
    <w:abstractNumId w:val="113"/>
  </w:num>
  <w:num w:numId="79">
    <w:abstractNumId w:val="82"/>
  </w:num>
  <w:num w:numId="80">
    <w:abstractNumId w:val="90"/>
  </w:num>
  <w:num w:numId="81">
    <w:abstractNumId w:val="117"/>
  </w:num>
  <w:num w:numId="82">
    <w:abstractNumId w:val="80"/>
  </w:num>
  <w:num w:numId="83">
    <w:abstractNumId w:val="134"/>
  </w:num>
  <w:num w:numId="84">
    <w:abstractNumId w:val="81"/>
  </w:num>
  <w:num w:numId="85">
    <w:abstractNumId w:val="35"/>
  </w:num>
  <w:num w:numId="86">
    <w:abstractNumId w:val="106"/>
  </w:num>
  <w:num w:numId="87">
    <w:abstractNumId w:val="28"/>
  </w:num>
  <w:num w:numId="88">
    <w:abstractNumId w:val="120"/>
  </w:num>
  <w:num w:numId="89">
    <w:abstractNumId w:val="119"/>
  </w:num>
  <w:num w:numId="90">
    <w:abstractNumId w:val="132"/>
  </w:num>
  <w:num w:numId="91">
    <w:abstractNumId w:val="60"/>
  </w:num>
  <w:num w:numId="92">
    <w:abstractNumId w:val="76"/>
  </w:num>
  <w:num w:numId="93">
    <w:abstractNumId w:val="26"/>
  </w:num>
  <w:num w:numId="94">
    <w:abstractNumId w:val="42"/>
  </w:num>
  <w:num w:numId="95">
    <w:abstractNumId w:val="73"/>
  </w:num>
  <w:num w:numId="96">
    <w:abstractNumId w:val="33"/>
  </w:num>
  <w:num w:numId="97">
    <w:abstractNumId w:val="116"/>
  </w:num>
  <w:num w:numId="98">
    <w:abstractNumId w:val="97"/>
  </w:num>
  <w:num w:numId="99">
    <w:abstractNumId w:val="46"/>
  </w:num>
  <w:num w:numId="100">
    <w:abstractNumId w:val="66"/>
  </w:num>
  <w:num w:numId="101">
    <w:abstractNumId w:val="37"/>
  </w:num>
  <w:num w:numId="102">
    <w:abstractNumId w:val="41"/>
  </w:num>
  <w:num w:numId="103">
    <w:abstractNumId w:val="25"/>
  </w:num>
  <w:num w:numId="104">
    <w:abstractNumId w:val="75"/>
  </w:num>
  <w:num w:numId="105">
    <w:abstractNumId w:val="39"/>
  </w:num>
  <w:numIdMacAtCleanup w:val="10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hdrShapeDefaults>
    <o:shapedefaults v:ext="edit" spidmax="29389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779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1958"/>
    <w:rsid w:val="00092022"/>
    <w:rsid w:val="00092E6C"/>
    <w:rsid w:val="0009339D"/>
    <w:rsid w:val="000952B6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3F"/>
    <w:rsid w:val="00155561"/>
    <w:rsid w:val="0015601C"/>
    <w:rsid w:val="0015638E"/>
    <w:rsid w:val="001563B3"/>
    <w:rsid w:val="00156B46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237C"/>
    <w:rsid w:val="001933BA"/>
    <w:rsid w:val="00194EA1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A2C08"/>
    <w:rsid w:val="002A3812"/>
    <w:rsid w:val="002A54EE"/>
    <w:rsid w:val="002A6CA0"/>
    <w:rsid w:val="002A75D0"/>
    <w:rsid w:val="002B06CE"/>
    <w:rsid w:val="002B2540"/>
    <w:rsid w:val="002B2EAD"/>
    <w:rsid w:val="002B5605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2370"/>
    <w:rsid w:val="00334218"/>
    <w:rsid w:val="003342B0"/>
    <w:rsid w:val="003353FA"/>
    <w:rsid w:val="003376DD"/>
    <w:rsid w:val="003400B9"/>
    <w:rsid w:val="00342737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A18"/>
    <w:rsid w:val="0038047C"/>
    <w:rsid w:val="00381D5E"/>
    <w:rsid w:val="00382245"/>
    <w:rsid w:val="003823E4"/>
    <w:rsid w:val="00383222"/>
    <w:rsid w:val="00384234"/>
    <w:rsid w:val="0038558A"/>
    <w:rsid w:val="00386226"/>
    <w:rsid w:val="00387545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6A7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06B04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87E"/>
    <w:rsid w:val="00842D32"/>
    <w:rsid w:val="00843C34"/>
    <w:rsid w:val="00843DE5"/>
    <w:rsid w:val="0084766A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B35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62F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B5B77"/>
    <w:rsid w:val="00AC143B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E9"/>
    <w:rsid w:val="00B808BB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16CF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A4D"/>
    <w:rsid w:val="00BE49C8"/>
    <w:rsid w:val="00BE4D2D"/>
    <w:rsid w:val="00BE69C0"/>
    <w:rsid w:val="00BE6F3F"/>
    <w:rsid w:val="00BF035B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305D"/>
    <w:rsid w:val="00CD307F"/>
    <w:rsid w:val="00CD31A0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5EB0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26A"/>
    <w:rsid w:val="00D40B4E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3EA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9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6/09/relationships/commentsIds" Target="commentsIds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5D817-D37D-4384-8509-E6724F83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1484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41</cp:revision>
  <cp:lastPrinted>2022-06-15T07:05:00Z</cp:lastPrinted>
  <dcterms:created xsi:type="dcterms:W3CDTF">2022-04-26T10:53:00Z</dcterms:created>
  <dcterms:modified xsi:type="dcterms:W3CDTF">2022-07-27T09:44:00Z</dcterms:modified>
</cp:coreProperties>
</file>