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517697">
      <w:pPr>
        <w:pageBreakBefore/>
        <w:tabs>
          <w:tab w:val="right" w:pos="9070"/>
        </w:tabs>
        <w:ind w:left="6663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4BC85E34" w14:textId="12ACECCD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50C9A6DE" w:rsidR="002E24F4" w:rsidRPr="002E24F4" w:rsidRDefault="002E24F4" w:rsidP="00B52E46">
      <w:pPr>
        <w:pStyle w:val="Default"/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</w:p>
    <w:p w14:paraId="4EC15D1A" w14:textId="3537E671" w:rsidR="009503F4" w:rsidRPr="00C34D95" w:rsidRDefault="00C34D95" w:rsidP="001C6AAF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  <w:r w:rsidRPr="00C34D95">
        <w:rPr>
          <w:rFonts w:asciiTheme="minorHAnsi" w:hAnsiTheme="minorHAnsi" w:cstheme="minorHAnsi"/>
          <w:b/>
          <w:sz w:val="28"/>
          <w:szCs w:val="28"/>
        </w:rPr>
        <w:t>„</w:t>
      </w:r>
      <w:r w:rsidR="00BD1945">
        <w:rPr>
          <w:rFonts w:asciiTheme="minorHAnsi" w:hAnsiTheme="minorHAnsi" w:cstheme="minorHAnsi"/>
          <w:b/>
          <w:bCs/>
          <w:sz w:val="28"/>
          <w:szCs w:val="28"/>
          <w:lang w:val="pl-PL"/>
        </w:rPr>
        <w:t>Pielęgnacja i nasadzenia roślin kwitnących i ozdobnych na terenie gminy Michałowice</w:t>
      </w:r>
      <w:r w:rsidR="00740983" w:rsidRPr="00C34D95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13AE8F53" w14:textId="77777777" w:rsidR="00403AD4" w:rsidRDefault="00403AD4" w:rsidP="0006519E">
      <w:pPr>
        <w:rPr>
          <w:rFonts w:asciiTheme="minorHAnsi" w:hAnsiTheme="minorHAnsi" w:cstheme="minorHAnsi"/>
          <w:b/>
        </w:rPr>
      </w:pPr>
    </w:p>
    <w:p w14:paraId="2CA540F8" w14:textId="2BD586D7" w:rsidR="00DA509A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39A2A32C" w14:textId="77777777" w:rsidR="00377C5D" w:rsidRPr="00B52E46" w:rsidRDefault="00377C5D" w:rsidP="0006519E">
      <w:pPr>
        <w:rPr>
          <w:rFonts w:asciiTheme="minorHAnsi" w:hAnsiTheme="minorHAnsi" w:cstheme="minorHAnsi"/>
          <w:b/>
        </w:rPr>
      </w:pPr>
    </w:p>
    <w:p w14:paraId="39039113" w14:textId="0BF97D67" w:rsidR="002E24F4" w:rsidRPr="003748AC" w:rsidRDefault="002E24F4" w:rsidP="00517697">
      <w:pPr>
        <w:jc w:val="both"/>
        <w:rPr>
          <w:rFonts w:asciiTheme="minorHAnsi" w:hAnsiTheme="minorHAnsi" w:cstheme="minorHAnsi"/>
          <w:bCs/>
        </w:rPr>
      </w:pPr>
      <w:r w:rsidRPr="003748AC">
        <w:rPr>
          <w:rFonts w:asciiTheme="minorHAnsi" w:hAnsiTheme="minorHAnsi" w:cstheme="minorHAnsi"/>
          <w:bCs/>
        </w:rPr>
        <w:t xml:space="preserve">wymienione poniżej </w:t>
      </w:r>
      <w:r w:rsidRPr="003748AC">
        <w:rPr>
          <w:rFonts w:asciiTheme="minorHAnsi" w:hAnsiTheme="minorHAnsi" w:cstheme="minorHAnsi"/>
          <w:b/>
        </w:rPr>
        <w:t>Osoby będą uczestniczyć</w:t>
      </w:r>
      <w:r w:rsidRPr="003748AC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78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550"/>
        <w:gridCol w:w="2693"/>
        <w:gridCol w:w="2703"/>
      </w:tblGrid>
      <w:tr w:rsidR="00517697" w:rsidRPr="003748AC" w14:paraId="2D201146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517697" w:rsidRPr="003748AC" w:rsidRDefault="00517697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3748AC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517697" w:rsidRPr="003748AC" w:rsidRDefault="00517697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3C7" w14:textId="77777777" w:rsidR="00517697" w:rsidRPr="003748AC" w:rsidRDefault="00517697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51F" w14:textId="77777777" w:rsidR="00517697" w:rsidRPr="003748AC" w:rsidRDefault="00517697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 xml:space="preserve">Kwalifikacje zawodowe </w:t>
            </w:r>
          </w:p>
          <w:p w14:paraId="425802C0" w14:textId="62D0B4AA" w:rsidR="00837E20" w:rsidRPr="003748AC" w:rsidRDefault="00517697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 xml:space="preserve">tj. </w:t>
            </w:r>
            <w:r w:rsidR="0064190A" w:rsidRPr="003748AC">
              <w:rPr>
                <w:rFonts w:asciiTheme="minorHAnsi" w:hAnsiTheme="minorHAnsi" w:cstheme="minorHAnsi"/>
                <w:b/>
              </w:rPr>
              <w:t>wykształcenie, doświadczenie</w:t>
            </w:r>
            <w:r w:rsidR="00597647" w:rsidRPr="003748AC">
              <w:rPr>
                <w:rFonts w:asciiTheme="minorHAnsi" w:hAnsiTheme="minorHAnsi" w:cstheme="minorHAnsi"/>
                <w:b/>
              </w:rPr>
              <w:t xml:space="preserve"> </w:t>
            </w:r>
            <w:r w:rsidR="00837E20" w:rsidRPr="003748AC">
              <w:rPr>
                <w:rFonts w:asciiTheme="minorHAnsi" w:hAnsiTheme="minorHAnsi" w:cstheme="minorHAnsi"/>
                <w:bCs/>
              </w:rPr>
              <w:t xml:space="preserve">zgodnie </w:t>
            </w:r>
          </w:p>
          <w:p w14:paraId="18B76A83" w14:textId="0AC4FE2F" w:rsidR="00517697" w:rsidRPr="003748AC" w:rsidRDefault="00837E2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>z określonym warunkiem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517697" w:rsidRPr="003748AC" w:rsidRDefault="00517697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517697" w:rsidRPr="003748AC" w14:paraId="1B6CD6DD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517697" w:rsidRPr="003748AC" w:rsidRDefault="00517697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517697" w:rsidRPr="003748AC" w:rsidRDefault="00517697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517697" w:rsidRPr="003748AC" w:rsidRDefault="00517697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345" w14:textId="77777777" w:rsidR="00517697" w:rsidRPr="003748AC" w:rsidRDefault="00517697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682" w14:textId="2365242A" w:rsidR="00517697" w:rsidRPr="003748AC" w:rsidRDefault="00517697" w:rsidP="005C36AB">
            <w:pPr>
              <w:pStyle w:val="Default"/>
              <w:spacing w:after="24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517697" w:rsidRPr="003748AC" w:rsidRDefault="00517697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3748AC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517697" w:rsidRPr="003748AC" w14:paraId="64F9D549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517697" w:rsidRPr="003748AC" w:rsidRDefault="00517697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517697" w:rsidRPr="003748AC" w:rsidRDefault="00517697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488" w14:textId="77777777" w:rsidR="00517697" w:rsidRPr="003748AC" w:rsidRDefault="00517697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48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9C49" w14:textId="5A922657" w:rsidR="00517697" w:rsidRPr="003748AC" w:rsidRDefault="00517697" w:rsidP="005C36AB">
            <w:pPr>
              <w:pStyle w:val="Default"/>
              <w:spacing w:before="240"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517697" w:rsidRPr="003748AC" w:rsidRDefault="00517697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48AC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  <w:tr w:rsidR="00517697" w:rsidRPr="003748AC" w14:paraId="7972245B" w14:textId="77777777" w:rsidTr="00B52E46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3AF1" w14:textId="77777777" w:rsidR="00517697" w:rsidRPr="003748AC" w:rsidRDefault="00517697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F32" w14:textId="77777777" w:rsidR="00517697" w:rsidRPr="003748AC" w:rsidRDefault="00517697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D5E" w14:textId="77777777" w:rsidR="00517697" w:rsidRPr="003748AC" w:rsidRDefault="00517697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48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590" w14:textId="33D5C155" w:rsidR="00517697" w:rsidRPr="003748AC" w:rsidRDefault="00517697" w:rsidP="005C36AB">
            <w:pPr>
              <w:pStyle w:val="Default"/>
              <w:spacing w:after="240"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05B8" w14:textId="77777777" w:rsidR="00517697" w:rsidRPr="003748AC" w:rsidRDefault="00517697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48AC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3748AC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3748AC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2D63E81D" w:rsidR="006E65ED" w:rsidRPr="003748AC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</w:rPr>
      </w:pPr>
      <w:r w:rsidRPr="003748AC">
        <w:rPr>
          <w:rFonts w:asciiTheme="minorHAnsi" w:hAnsiTheme="minorHAnsi" w:cstheme="minorHAnsi"/>
        </w:rPr>
        <w:t xml:space="preserve">▪ </w:t>
      </w:r>
      <w:r w:rsidR="006E65ED" w:rsidRPr="003748AC">
        <w:rPr>
          <w:rFonts w:asciiTheme="minorHAnsi" w:hAnsiTheme="minorHAnsi" w:cstheme="minorHAnsi"/>
        </w:rPr>
        <w:t xml:space="preserve">oświadczam(my), </w:t>
      </w:r>
      <w:r w:rsidR="006E65ED" w:rsidRPr="003748AC">
        <w:rPr>
          <w:rFonts w:asciiTheme="minorHAnsi" w:hAnsiTheme="minorHAnsi" w:cstheme="minorHAnsi"/>
          <w:b/>
          <w:bCs/>
        </w:rPr>
        <w:t>że osob</w:t>
      </w:r>
      <w:r w:rsidR="00377C5D" w:rsidRPr="003748AC">
        <w:rPr>
          <w:rFonts w:asciiTheme="minorHAnsi" w:hAnsiTheme="minorHAnsi" w:cstheme="minorHAnsi"/>
          <w:b/>
          <w:bCs/>
        </w:rPr>
        <w:t>y</w:t>
      </w:r>
      <w:r w:rsidR="006E65ED" w:rsidRPr="003748AC">
        <w:rPr>
          <w:rFonts w:asciiTheme="minorHAnsi" w:hAnsiTheme="minorHAnsi" w:cstheme="minorHAnsi"/>
          <w:b/>
          <w:bCs/>
        </w:rPr>
        <w:t xml:space="preserve"> wskazan</w:t>
      </w:r>
      <w:r w:rsidR="00377C5D" w:rsidRPr="003748AC">
        <w:rPr>
          <w:rFonts w:asciiTheme="minorHAnsi" w:hAnsiTheme="minorHAnsi" w:cstheme="minorHAnsi"/>
          <w:b/>
          <w:bCs/>
        </w:rPr>
        <w:t>e</w:t>
      </w:r>
      <w:r w:rsidR="006E65ED" w:rsidRPr="003748AC">
        <w:rPr>
          <w:rFonts w:asciiTheme="minorHAnsi" w:hAnsiTheme="minorHAnsi" w:cstheme="minorHAnsi"/>
        </w:rPr>
        <w:t>, będ</w:t>
      </w:r>
      <w:r w:rsidR="00377C5D" w:rsidRPr="003748AC">
        <w:rPr>
          <w:rFonts w:asciiTheme="minorHAnsi" w:hAnsiTheme="minorHAnsi" w:cstheme="minorHAnsi"/>
        </w:rPr>
        <w:t>ą</w:t>
      </w:r>
      <w:r w:rsidR="006E65ED" w:rsidRPr="003748AC">
        <w:rPr>
          <w:rFonts w:asciiTheme="minorHAnsi" w:hAnsiTheme="minorHAnsi" w:cstheme="minorHAnsi"/>
        </w:rPr>
        <w:t xml:space="preserve"> uczestniczyć w wykonywaniu zamówienia i</w:t>
      </w:r>
      <w:r w:rsidR="00517697" w:rsidRPr="003748AC">
        <w:rPr>
          <w:rFonts w:asciiTheme="minorHAnsi" w:hAnsiTheme="minorHAnsi" w:cstheme="minorHAnsi"/>
        </w:rPr>
        <w:t> </w:t>
      </w:r>
      <w:r w:rsidR="006E65ED" w:rsidRPr="003748AC">
        <w:rPr>
          <w:rFonts w:asciiTheme="minorHAnsi" w:hAnsiTheme="minorHAnsi" w:cstheme="minorHAnsi"/>
        </w:rPr>
        <w:t>posiada</w:t>
      </w:r>
      <w:r w:rsidR="00377C5D" w:rsidRPr="003748AC">
        <w:rPr>
          <w:rFonts w:asciiTheme="minorHAnsi" w:hAnsiTheme="minorHAnsi" w:cstheme="minorHAnsi"/>
        </w:rPr>
        <w:t>ją</w:t>
      </w:r>
      <w:r w:rsidR="006E65ED" w:rsidRPr="003748AC">
        <w:rPr>
          <w:rFonts w:asciiTheme="minorHAnsi" w:hAnsiTheme="minorHAnsi" w:cstheme="minorHAnsi"/>
        </w:rPr>
        <w:t xml:space="preserve"> uprawnienia wymagane w postawionym warunku w</w:t>
      </w:r>
      <w:r w:rsidR="0051644C" w:rsidRPr="003748AC">
        <w:rPr>
          <w:rFonts w:asciiTheme="minorHAnsi" w:hAnsiTheme="minorHAnsi" w:cstheme="minorHAnsi"/>
        </w:rPr>
        <w:t> </w:t>
      </w:r>
      <w:r w:rsidR="006E65ED" w:rsidRPr="003748AC">
        <w:rPr>
          <w:rFonts w:asciiTheme="minorHAnsi" w:hAnsiTheme="minorHAnsi" w:cstheme="minorHAnsi"/>
        </w:rPr>
        <w:t xml:space="preserve">SWZ. </w:t>
      </w:r>
    </w:p>
    <w:p w14:paraId="1182BEAA" w14:textId="5DF4AA04" w:rsidR="00BF3346" w:rsidRPr="003748AC" w:rsidRDefault="006E65ED" w:rsidP="006E65ED">
      <w:pPr>
        <w:pStyle w:val="Default"/>
        <w:rPr>
          <w:rFonts w:asciiTheme="minorHAnsi" w:hAnsiTheme="minorHAnsi" w:cstheme="minorHAnsi"/>
        </w:rPr>
      </w:pPr>
      <w:r w:rsidRPr="003748AC">
        <w:rPr>
          <w:rFonts w:asciiTheme="minorHAnsi" w:hAnsiTheme="minorHAnsi" w:cstheme="minorHAnsi"/>
        </w:rPr>
        <w:t xml:space="preserve">* </w:t>
      </w:r>
      <w:r w:rsidRPr="003748AC">
        <w:rPr>
          <w:rFonts w:asciiTheme="minorHAnsi" w:hAnsiTheme="minorHAnsi" w:cstheme="minorHAnsi"/>
          <w:b/>
          <w:bCs/>
        </w:rPr>
        <w:t>niepotrzebne</w:t>
      </w:r>
      <w:r w:rsidRPr="003748AC">
        <w:rPr>
          <w:rFonts w:asciiTheme="minorHAnsi" w:hAnsiTheme="minorHAnsi" w:cstheme="minorHAnsi"/>
        </w:rPr>
        <w:t xml:space="preserve"> skreślić ( jeżeli wykonawca pozostaje w stosunku umowy </w:t>
      </w:r>
      <w:proofErr w:type="spellStart"/>
      <w:r w:rsidRPr="003748AC">
        <w:rPr>
          <w:rFonts w:asciiTheme="minorHAnsi" w:hAnsiTheme="minorHAnsi" w:cstheme="minorHAnsi"/>
        </w:rPr>
        <w:t>cywilno</w:t>
      </w:r>
      <w:proofErr w:type="spellEnd"/>
      <w:r w:rsidRPr="003748AC">
        <w:rPr>
          <w:rFonts w:asciiTheme="minorHAnsi" w:hAnsiTheme="minorHAnsi" w:cstheme="minorHAnsi"/>
        </w:rPr>
        <w:t xml:space="preserve"> prawnej pozostawiamy własne)</w:t>
      </w:r>
    </w:p>
    <w:p w14:paraId="05BEBA9F" w14:textId="77777777" w:rsidR="006E65ED" w:rsidRPr="003748AC" w:rsidRDefault="006E65ED" w:rsidP="006E65ED">
      <w:pPr>
        <w:pStyle w:val="Default"/>
        <w:rPr>
          <w:rFonts w:asciiTheme="minorHAnsi" w:hAnsiTheme="minorHAnsi" w:cstheme="minorHAnsi"/>
          <w:color w:val="auto"/>
        </w:rPr>
      </w:pPr>
    </w:p>
    <w:p w14:paraId="689DDE2F" w14:textId="3DD25C8D" w:rsidR="00721966" w:rsidRPr="003748AC" w:rsidRDefault="0006519E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 w:rsidRPr="003748AC">
        <w:rPr>
          <w:rFonts w:asciiTheme="minorHAnsi" w:hAnsiTheme="minorHAnsi" w:cstheme="minorHAnsi"/>
        </w:rPr>
        <w:t>...................................., dnia ....................... 202</w:t>
      </w:r>
      <w:r w:rsidR="004825E7" w:rsidRPr="003748AC">
        <w:rPr>
          <w:rFonts w:asciiTheme="minorHAnsi" w:hAnsiTheme="minorHAnsi" w:cstheme="minorHAnsi"/>
        </w:rPr>
        <w:t>5</w:t>
      </w:r>
      <w:r w:rsidRPr="003748AC">
        <w:rPr>
          <w:rFonts w:asciiTheme="minorHAnsi" w:hAnsiTheme="minorHAnsi" w:cstheme="minorHAnsi"/>
        </w:rPr>
        <w:t xml:space="preserve"> r.</w:t>
      </w:r>
    </w:p>
    <w:p w14:paraId="1E20A677" w14:textId="77777777" w:rsidR="00B52E46" w:rsidRPr="003748AC" w:rsidRDefault="00517697" w:rsidP="00B52E46">
      <w:pPr>
        <w:ind w:left="4962"/>
        <w:rPr>
          <w:rFonts w:asciiTheme="minorHAnsi" w:hAnsiTheme="minorHAnsi" w:cstheme="minorHAnsi"/>
          <w:iCs/>
          <w:color w:val="333333"/>
        </w:rPr>
      </w:pPr>
      <w:r w:rsidRPr="003748AC">
        <w:rPr>
          <w:rFonts w:asciiTheme="minorHAnsi" w:hAnsiTheme="minorHAnsi" w:cstheme="minorHAnsi"/>
          <w:b/>
        </w:rPr>
        <w:t xml:space="preserve">                        </w:t>
      </w:r>
      <w:r w:rsidR="006E65ED" w:rsidRPr="003748AC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  <w:r w:rsidR="00B52E46" w:rsidRPr="003748AC">
        <w:rPr>
          <w:rFonts w:asciiTheme="minorHAnsi" w:hAnsiTheme="minorHAnsi" w:cstheme="minorHAnsi"/>
          <w:iCs/>
          <w:color w:val="333333"/>
        </w:rPr>
        <w:t>.........................................................................</w:t>
      </w:r>
    </w:p>
    <w:p w14:paraId="659EE910" w14:textId="77777777" w:rsidR="00B52E46" w:rsidRPr="003748AC" w:rsidRDefault="00B52E46" w:rsidP="00B52E46">
      <w:pPr>
        <w:ind w:left="4962"/>
        <w:rPr>
          <w:rFonts w:asciiTheme="minorHAnsi" w:eastAsia="Calibri" w:hAnsiTheme="minorHAnsi" w:cstheme="minorHAnsi"/>
          <w:kern w:val="144"/>
          <w:lang w:eastAsia="en-US"/>
        </w:rPr>
      </w:pPr>
      <w:r w:rsidRPr="003748AC">
        <w:rPr>
          <w:rFonts w:asciiTheme="minorHAnsi" w:eastAsia="Calibri" w:hAnsiTheme="minorHAnsi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3748AC" w:rsidRDefault="00B52E46" w:rsidP="00B52E46">
      <w:pPr>
        <w:ind w:left="4962"/>
        <w:rPr>
          <w:rFonts w:asciiTheme="minorHAnsi" w:eastAsia="Calibri" w:hAnsiTheme="minorHAnsi" w:cstheme="minorHAnsi"/>
          <w:kern w:val="144"/>
          <w:lang w:eastAsia="en-US"/>
        </w:rPr>
      </w:pPr>
      <w:r w:rsidRPr="003748AC">
        <w:rPr>
          <w:rFonts w:asciiTheme="minorHAnsi" w:eastAsia="Calibri" w:hAnsiTheme="minorHAnsi" w:cstheme="minorHAnsi"/>
          <w:kern w:val="144"/>
          <w:lang w:eastAsia="en-US"/>
        </w:rPr>
        <w:t>uprawnionej (</w:t>
      </w:r>
      <w:proofErr w:type="spellStart"/>
      <w:r w:rsidRPr="003748AC">
        <w:rPr>
          <w:rFonts w:asciiTheme="minorHAnsi" w:eastAsia="Calibri" w:hAnsiTheme="minorHAnsi" w:cstheme="minorHAnsi"/>
          <w:kern w:val="144"/>
          <w:lang w:eastAsia="en-US"/>
        </w:rPr>
        <w:t>ych</w:t>
      </w:r>
      <w:proofErr w:type="spellEnd"/>
      <w:r w:rsidRPr="003748AC">
        <w:rPr>
          <w:rFonts w:asciiTheme="minorHAnsi" w:eastAsia="Calibri" w:hAnsiTheme="minorHAnsi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3748AC">
        <w:rPr>
          <w:rFonts w:asciiTheme="minorHAnsi" w:hAnsiTheme="minorHAnsi" w:cstheme="minorHAnsi"/>
          <w:kern w:val="144"/>
          <w:lang w:eastAsia="en-US"/>
        </w:rPr>
        <w:t xml:space="preserve">                    </w:t>
      </w:r>
      <w:bookmarkEnd w:id="0"/>
    </w:p>
    <w:sectPr w:rsidR="00517697" w:rsidRPr="003748AC" w:rsidSect="009F287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C230" w14:textId="77777777" w:rsidR="002D0226" w:rsidRDefault="002D0226">
      <w:r>
        <w:separator/>
      </w:r>
    </w:p>
  </w:endnote>
  <w:endnote w:type="continuationSeparator" w:id="0">
    <w:p w14:paraId="4E26E7AF" w14:textId="77777777" w:rsidR="002D0226" w:rsidRDefault="002D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F6EB" w14:textId="77777777" w:rsidR="002D0226" w:rsidRDefault="002D0226">
      <w:r>
        <w:separator/>
      </w:r>
    </w:p>
  </w:footnote>
  <w:footnote w:type="continuationSeparator" w:id="0">
    <w:p w14:paraId="23F61D53" w14:textId="77777777" w:rsidR="002D0226" w:rsidRDefault="002D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8D19" w14:textId="1437B0FE" w:rsidR="007F693E" w:rsidRPr="004825E7" w:rsidRDefault="007F693E" w:rsidP="00B970C8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Pr="004825E7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1F5D00" w:rsidRPr="004825E7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BD1945">
      <w:rPr>
        <w:rFonts w:asciiTheme="minorHAnsi" w:hAnsiTheme="minorHAnsi" w:cstheme="minorHAnsi"/>
        <w:bCs/>
        <w:iCs/>
        <w:color w:val="000000"/>
        <w:lang w:eastAsia="zh-CN"/>
      </w:rPr>
      <w:t>5</w:t>
    </w:r>
    <w:r w:rsidRPr="004825E7">
      <w:rPr>
        <w:rFonts w:asciiTheme="minorHAnsi" w:hAnsiTheme="minorHAnsi" w:cstheme="minorHAnsi"/>
        <w:bCs/>
        <w:iCs/>
        <w:color w:val="000000"/>
        <w:lang w:val="x-none" w:eastAsia="zh-CN"/>
      </w:rPr>
      <w:t>.202</w:t>
    </w:r>
    <w:r w:rsidR="004825E7" w:rsidRPr="004825E7">
      <w:rPr>
        <w:rFonts w:asciiTheme="minorHAnsi" w:hAnsiTheme="minorHAnsi" w:cstheme="minorHAnsi"/>
        <w:bCs/>
        <w:iCs/>
        <w:color w:val="000000"/>
        <w:lang w:val="x-none" w:eastAsia="zh-CN"/>
      </w:rPr>
      <w:t>5</w:t>
    </w:r>
  </w:p>
  <w:p w14:paraId="01A9920C" w14:textId="345EC95B" w:rsidR="007F693E" w:rsidRPr="004825E7" w:rsidRDefault="00C34D95" w:rsidP="001C6AAF">
    <w:pPr>
      <w:pStyle w:val="Nagwek"/>
      <w:rPr>
        <w:rFonts w:asciiTheme="minorHAnsi" w:hAnsiTheme="minorHAnsi" w:cstheme="minorHAnsi"/>
        <w:bCs/>
        <w:iCs/>
        <w:lang w:val="pl-PL"/>
      </w:rPr>
    </w:pPr>
    <w:r w:rsidRPr="004825E7">
      <w:rPr>
        <w:rFonts w:asciiTheme="minorHAnsi" w:hAnsiTheme="minorHAnsi" w:cstheme="minorHAnsi"/>
        <w:bCs/>
      </w:rPr>
      <w:t>„</w:t>
    </w:r>
    <w:r w:rsidR="00BD1945">
      <w:rPr>
        <w:rFonts w:asciiTheme="minorHAnsi" w:hAnsiTheme="minorHAnsi" w:cstheme="minorHAnsi"/>
        <w:bCs/>
        <w:lang w:val="pl-PL"/>
      </w:rPr>
      <w:t>Pielęgnacja i nasadzenia roślin kwitnących i ozdobnych na terenie gminy Michałowice</w:t>
    </w:r>
    <w:r w:rsidRPr="004825E7">
      <w:rPr>
        <w:rFonts w:asciiTheme="minorHAnsi" w:hAnsiTheme="minorHAnsi" w:cstheme="minorHAnsi"/>
        <w:bCs/>
        <w:lang w:val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6696101">
    <w:abstractNumId w:val="39"/>
  </w:num>
  <w:num w:numId="2" w16cid:durableId="1858694804">
    <w:abstractNumId w:val="47"/>
  </w:num>
  <w:num w:numId="3" w16cid:durableId="1852141573">
    <w:abstractNumId w:val="32"/>
  </w:num>
  <w:num w:numId="4" w16cid:durableId="1526140628">
    <w:abstractNumId w:val="27"/>
  </w:num>
  <w:num w:numId="5" w16cid:durableId="70008843">
    <w:abstractNumId w:val="21"/>
  </w:num>
  <w:num w:numId="6" w16cid:durableId="144786508">
    <w:abstractNumId w:val="36"/>
  </w:num>
  <w:num w:numId="7" w16cid:durableId="326136682">
    <w:abstractNumId w:val="41"/>
  </w:num>
  <w:num w:numId="8" w16cid:durableId="1575703655">
    <w:abstractNumId w:val="25"/>
  </w:num>
  <w:num w:numId="9" w16cid:durableId="1521046477">
    <w:abstractNumId w:val="54"/>
  </w:num>
  <w:num w:numId="10" w16cid:durableId="1202521741">
    <w:abstractNumId w:val="59"/>
  </w:num>
  <w:num w:numId="11" w16cid:durableId="1333607030">
    <w:abstractNumId w:val="22"/>
  </w:num>
  <w:num w:numId="12" w16cid:durableId="659968130">
    <w:abstractNumId w:val="57"/>
  </w:num>
  <w:num w:numId="13" w16cid:durableId="868681461">
    <w:abstractNumId w:val="58"/>
  </w:num>
  <w:num w:numId="14" w16cid:durableId="2114085140">
    <w:abstractNumId w:val="14"/>
  </w:num>
  <w:num w:numId="15" w16cid:durableId="1563179308">
    <w:abstractNumId w:val="28"/>
  </w:num>
  <w:num w:numId="16" w16cid:durableId="1188133419">
    <w:abstractNumId w:val="35"/>
  </w:num>
  <w:num w:numId="17" w16cid:durableId="595409904">
    <w:abstractNumId w:val="53"/>
  </w:num>
  <w:num w:numId="18" w16cid:durableId="210768405">
    <w:abstractNumId w:val="24"/>
  </w:num>
  <w:num w:numId="19" w16cid:durableId="64692105">
    <w:abstractNumId w:val="16"/>
  </w:num>
  <w:num w:numId="20" w16cid:durableId="1945844256">
    <w:abstractNumId w:val="19"/>
  </w:num>
  <w:num w:numId="21" w16cid:durableId="66465491">
    <w:abstractNumId w:val="48"/>
  </w:num>
  <w:num w:numId="22" w16cid:durableId="726104599">
    <w:abstractNumId w:val="20"/>
  </w:num>
  <w:num w:numId="23" w16cid:durableId="966089507">
    <w:abstractNumId w:val="52"/>
  </w:num>
  <w:num w:numId="24" w16cid:durableId="1688560431">
    <w:abstractNumId w:val="50"/>
  </w:num>
  <w:num w:numId="25" w16cid:durableId="770735137">
    <w:abstractNumId w:val="23"/>
  </w:num>
  <w:num w:numId="26" w16cid:durableId="35515760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4272375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7858181">
    <w:abstractNumId w:val="3"/>
  </w:num>
  <w:num w:numId="29" w16cid:durableId="1322583905">
    <w:abstractNumId w:val="8"/>
  </w:num>
  <w:num w:numId="30" w16cid:durableId="1632634686">
    <w:abstractNumId w:val="2"/>
  </w:num>
  <w:num w:numId="31" w16cid:durableId="762651899">
    <w:abstractNumId w:val="46"/>
  </w:num>
  <w:num w:numId="32" w16cid:durableId="1379084345">
    <w:abstractNumId w:val="12"/>
  </w:num>
  <w:num w:numId="33" w16cid:durableId="1223059422">
    <w:abstractNumId w:val="30"/>
  </w:num>
  <w:num w:numId="34" w16cid:durableId="1468934880">
    <w:abstractNumId w:val="49"/>
  </w:num>
  <w:num w:numId="35" w16cid:durableId="2075619474">
    <w:abstractNumId w:val="18"/>
  </w:num>
  <w:num w:numId="36" w16cid:durableId="76945869">
    <w:abstractNumId w:val="56"/>
  </w:num>
  <w:num w:numId="37" w16cid:durableId="408624297">
    <w:abstractNumId w:val="17"/>
  </w:num>
  <w:num w:numId="38" w16cid:durableId="915087085">
    <w:abstractNumId w:val="9"/>
  </w:num>
  <w:num w:numId="39" w16cid:durableId="1714303188">
    <w:abstractNumId w:val="26"/>
  </w:num>
  <w:num w:numId="40" w16cid:durableId="422730122">
    <w:abstractNumId w:val="42"/>
  </w:num>
  <w:num w:numId="41" w16cid:durableId="318078080">
    <w:abstractNumId w:val="37"/>
  </w:num>
  <w:num w:numId="42" w16cid:durableId="8592735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3156474">
    <w:abstractNumId w:val="13"/>
  </w:num>
  <w:num w:numId="44" w16cid:durableId="389422492">
    <w:abstractNumId w:val="34"/>
  </w:num>
  <w:num w:numId="45" w16cid:durableId="1472214414">
    <w:abstractNumId w:val="31"/>
  </w:num>
  <w:num w:numId="46" w16cid:durableId="85807975">
    <w:abstractNumId w:val="44"/>
  </w:num>
  <w:num w:numId="47" w16cid:durableId="417294431">
    <w:abstractNumId w:val="10"/>
  </w:num>
  <w:num w:numId="48" w16cid:durableId="295600080">
    <w:abstractNumId w:val="29"/>
  </w:num>
  <w:num w:numId="49" w16cid:durableId="2065329999">
    <w:abstractNumId w:val="11"/>
  </w:num>
  <w:num w:numId="50" w16cid:durableId="1047606213">
    <w:abstractNumId w:val="45"/>
  </w:num>
  <w:num w:numId="51" w16cid:durableId="61686037">
    <w:abstractNumId w:val="40"/>
  </w:num>
  <w:num w:numId="52" w16cid:durableId="124426770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C18"/>
    <w:rsid w:val="000C152C"/>
    <w:rsid w:val="000C1FE3"/>
    <w:rsid w:val="000C3646"/>
    <w:rsid w:val="000D40FD"/>
    <w:rsid w:val="000E05B9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A7EF5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6AAF"/>
    <w:rsid w:val="001C7926"/>
    <w:rsid w:val="001C7C3F"/>
    <w:rsid w:val="001D6CF9"/>
    <w:rsid w:val="001E2D17"/>
    <w:rsid w:val="001E319E"/>
    <w:rsid w:val="001E37DA"/>
    <w:rsid w:val="001E6C02"/>
    <w:rsid w:val="001E6F19"/>
    <w:rsid w:val="001F1C7C"/>
    <w:rsid w:val="001F3802"/>
    <w:rsid w:val="001F4FD3"/>
    <w:rsid w:val="001F516F"/>
    <w:rsid w:val="001F5D00"/>
    <w:rsid w:val="001F60E2"/>
    <w:rsid w:val="001F6ECF"/>
    <w:rsid w:val="002013CA"/>
    <w:rsid w:val="0020408D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0226"/>
    <w:rsid w:val="002D2577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0F2D"/>
    <w:rsid w:val="00302515"/>
    <w:rsid w:val="00302B07"/>
    <w:rsid w:val="003062AC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48AC"/>
    <w:rsid w:val="003759FB"/>
    <w:rsid w:val="00376D92"/>
    <w:rsid w:val="00377C5D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3ED7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E89"/>
    <w:rsid w:val="00462A4F"/>
    <w:rsid w:val="004630E7"/>
    <w:rsid w:val="004639B5"/>
    <w:rsid w:val="0047062C"/>
    <w:rsid w:val="00477ADD"/>
    <w:rsid w:val="00480630"/>
    <w:rsid w:val="00480774"/>
    <w:rsid w:val="004825E7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B6851"/>
    <w:rsid w:val="004C0C45"/>
    <w:rsid w:val="004C1036"/>
    <w:rsid w:val="004C10D6"/>
    <w:rsid w:val="004C2620"/>
    <w:rsid w:val="004C52C0"/>
    <w:rsid w:val="004C630E"/>
    <w:rsid w:val="004C6EE4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97647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31F41"/>
    <w:rsid w:val="00633F9C"/>
    <w:rsid w:val="00637C90"/>
    <w:rsid w:val="0064190A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FAA"/>
    <w:rsid w:val="0067561C"/>
    <w:rsid w:val="0067799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7003FF"/>
    <w:rsid w:val="00703256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37E20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274E0"/>
    <w:rsid w:val="00930CC4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2D06"/>
    <w:rsid w:val="009952C7"/>
    <w:rsid w:val="009970AA"/>
    <w:rsid w:val="009A0530"/>
    <w:rsid w:val="009A410D"/>
    <w:rsid w:val="009A4C9A"/>
    <w:rsid w:val="009A5616"/>
    <w:rsid w:val="009A63E0"/>
    <w:rsid w:val="009C0A20"/>
    <w:rsid w:val="009C17D8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2875"/>
    <w:rsid w:val="009F3788"/>
    <w:rsid w:val="009F41F4"/>
    <w:rsid w:val="009F52DB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5E65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58C"/>
    <w:rsid w:val="00AB2527"/>
    <w:rsid w:val="00AB598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2F5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970C8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A55"/>
    <w:rsid w:val="00BC4AEA"/>
    <w:rsid w:val="00BC7B53"/>
    <w:rsid w:val="00BD1112"/>
    <w:rsid w:val="00BD1945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95"/>
    <w:rsid w:val="00C34DE1"/>
    <w:rsid w:val="00C353CF"/>
    <w:rsid w:val="00C359DA"/>
    <w:rsid w:val="00C35A71"/>
    <w:rsid w:val="00C4348A"/>
    <w:rsid w:val="00C451BB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407"/>
    <w:rsid w:val="00C71D7C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1B64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132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3BB8"/>
    <w:rsid w:val="00DC6FCE"/>
    <w:rsid w:val="00DD0167"/>
    <w:rsid w:val="00DD2EAB"/>
    <w:rsid w:val="00DD3005"/>
    <w:rsid w:val="00DD3AAC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567B"/>
    <w:rsid w:val="00EB5DC0"/>
    <w:rsid w:val="00EB60D0"/>
    <w:rsid w:val="00EB6A66"/>
    <w:rsid w:val="00EB6F6F"/>
    <w:rsid w:val="00EC1621"/>
    <w:rsid w:val="00EC2FA8"/>
    <w:rsid w:val="00EC4352"/>
    <w:rsid w:val="00EC538A"/>
    <w:rsid w:val="00ED4C88"/>
    <w:rsid w:val="00EE318B"/>
    <w:rsid w:val="00EE3C74"/>
    <w:rsid w:val="00EE72F1"/>
    <w:rsid w:val="00EE7A93"/>
    <w:rsid w:val="00EF0428"/>
    <w:rsid w:val="00EF07E9"/>
    <w:rsid w:val="00EF0C90"/>
    <w:rsid w:val="00EF1B4A"/>
    <w:rsid w:val="00EF2963"/>
    <w:rsid w:val="00EF39FF"/>
    <w:rsid w:val="00EF526A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59C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85000"/>
    <w:rsid w:val="00F8733C"/>
    <w:rsid w:val="00F90E8E"/>
    <w:rsid w:val="00F920EB"/>
    <w:rsid w:val="00F92BD6"/>
    <w:rsid w:val="00FA109C"/>
    <w:rsid w:val="00FA12D9"/>
    <w:rsid w:val="00FA1C7E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Karolina Kulesza</cp:lastModifiedBy>
  <cp:revision>9</cp:revision>
  <cp:lastPrinted>2024-01-31T09:08:00Z</cp:lastPrinted>
  <dcterms:created xsi:type="dcterms:W3CDTF">2024-01-18T11:28:00Z</dcterms:created>
  <dcterms:modified xsi:type="dcterms:W3CDTF">2025-02-18T11:49:00Z</dcterms:modified>
</cp:coreProperties>
</file>