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8664" w14:textId="779EB241" w:rsidR="001D4899" w:rsidRPr="00887994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887994">
        <w:rPr>
          <w:rFonts w:ascii="Arial" w:hAnsi="Arial" w:cs="Arial"/>
          <w:b/>
        </w:rPr>
        <w:t>Załącznik nr 2</w:t>
      </w:r>
      <w:r w:rsidR="002D4275">
        <w:rPr>
          <w:rFonts w:ascii="Arial" w:hAnsi="Arial" w:cs="Arial"/>
          <w:b/>
        </w:rPr>
        <w:t>a</w:t>
      </w:r>
      <w:r w:rsidRPr="0088799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887994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887994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887994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F26B9F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F26B9F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F26B9F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F26B9F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592534D4" w:rsidR="001D4899" w:rsidRPr="00887994" w:rsidRDefault="001D4899" w:rsidP="00783DF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Zamawiający</w:t>
      </w:r>
      <w:r w:rsidRPr="00887994">
        <w:rPr>
          <w:rFonts w:ascii="Arial" w:hAnsi="Arial" w:cs="Arial"/>
          <w:b/>
          <w:bCs/>
          <w:sz w:val="22"/>
          <w:szCs w:val="22"/>
        </w:rPr>
        <w:t xml:space="preserve">: </w:t>
      </w:r>
      <w:r w:rsidR="00783DFF" w:rsidRPr="00887994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887994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799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F26B9F">
        <w:rPr>
          <w:rFonts w:ascii="Arial" w:hAnsi="Arial" w:cs="Arial"/>
          <w:b/>
          <w:bCs/>
          <w:sz w:val="22"/>
          <w:szCs w:val="22"/>
        </w:rPr>
        <w:t>0</w:t>
      </w:r>
      <w:r w:rsidRPr="00F26B9F">
        <w:rPr>
          <w:rFonts w:ascii="Arial" w:hAnsi="Arial" w:cs="Arial"/>
          <w:b/>
          <w:bCs/>
          <w:sz w:val="22"/>
          <w:szCs w:val="22"/>
        </w:rPr>
        <w:t>0 Radom</w:t>
      </w:r>
    </w:p>
    <w:p w14:paraId="0CA0A611" w14:textId="77777777" w:rsidR="00D47BAD" w:rsidRPr="00F26B9F" w:rsidRDefault="00D47BAD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CE6CA6" w14:textId="77777777" w:rsidR="001D4899" w:rsidRPr="00F26B9F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85D7B2C" w:rsidR="001D4899" w:rsidRDefault="00B72665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DLA CZĘŚCI 1 ZAMÓWIENIA</w:t>
      </w:r>
    </w:p>
    <w:p w14:paraId="0BA75A3F" w14:textId="77777777" w:rsidR="00783DFF" w:rsidRPr="00783DFF" w:rsidRDefault="00783DFF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02F5CA93" w14:textId="27919BBD" w:rsidR="00887994" w:rsidRPr="002D4275" w:rsidRDefault="00887994" w:rsidP="00887994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2D4275">
        <w:rPr>
          <w:rFonts w:ascii="Arial" w:hAnsi="Arial" w:cs="Arial"/>
          <w:bCs/>
          <w:i/>
          <w:iCs/>
          <w:sz w:val="20"/>
          <w:u w:val="single"/>
        </w:rPr>
        <w:t>Usługa sporządzenia operat</w:t>
      </w:r>
      <w:r w:rsidR="00FA593B">
        <w:rPr>
          <w:rFonts w:ascii="Arial" w:hAnsi="Arial" w:cs="Arial"/>
          <w:bCs/>
          <w:i/>
          <w:iCs/>
          <w:sz w:val="20"/>
          <w:u w:val="single"/>
        </w:rPr>
        <w:t>ów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szacunkow</w:t>
      </w:r>
      <w:r w:rsidR="00FA593B">
        <w:rPr>
          <w:rFonts w:ascii="Arial" w:hAnsi="Arial" w:cs="Arial"/>
          <w:bCs/>
          <w:i/>
          <w:iCs/>
          <w:sz w:val="20"/>
          <w:u w:val="single"/>
        </w:rPr>
        <w:t>ych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mając</w:t>
      </w:r>
      <w:r w:rsidR="00FA593B">
        <w:rPr>
          <w:rFonts w:ascii="Arial" w:hAnsi="Arial" w:cs="Arial"/>
          <w:bCs/>
          <w:i/>
          <w:iCs/>
          <w:sz w:val="20"/>
          <w:u w:val="single"/>
        </w:rPr>
        <w:t>ych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na celu określenie </w:t>
      </w:r>
      <w:r w:rsidR="002D4275" w:rsidRPr="002D4275">
        <w:rPr>
          <w:rFonts w:ascii="Arial" w:hAnsi="Arial" w:cs="Arial"/>
          <w:bCs/>
          <w:i/>
          <w:iCs/>
          <w:sz w:val="20"/>
          <w:u w:val="single"/>
        </w:rPr>
        <w:t xml:space="preserve">wartości </w:t>
      </w:r>
      <w:r w:rsidR="00FA593B">
        <w:rPr>
          <w:rFonts w:ascii="Arial" w:hAnsi="Arial" w:cs="Arial"/>
          <w:bCs/>
          <w:i/>
          <w:iCs/>
          <w:sz w:val="20"/>
          <w:u w:val="single"/>
        </w:rPr>
        <w:t xml:space="preserve">rynkowej </w:t>
      </w:r>
      <w:r w:rsidR="002D4275" w:rsidRPr="002D4275">
        <w:rPr>
          <w:rFonts w:ascii="Arial" w:hAnsi="Arial" w:cs="Arial"/>
          <w:bCs/>
          <w:i/>
          <w:iCs/>
          <w:sz w:val="20"/>
          <w:u w:val="single"/>
        </w:rPr>
        <w:t xml:space="preserve">prawa własności </w:t>
      </w:r>
      <w:r w:rsidR="00100ADA">
        <w:rPr>
          <w:rFonts w:ascii="Arial" w:hAnsi="Arial" w:cs="Arial"/>
          <w:bCs/>
          <w:i/>
          <w:iCs/>
          <w:sz w:val="20"/>
          <w:u w:val="single"/>
        </w:rPr>
        <w:t xml:space="preserve">nieruchomości </w:t>
      </w:r>
      <w:r w:rsidR="005D4342">
        <w:rPr>
          <w:rFonts w:ascii="Arial" w:hAnsi="Arial" w:cs="Arial"/>
          <w:bCs/>
          <w:i/>
          <w:iCs/>
          <w:sz w:val="20"/>
          <w:u w:val="single"/>
        </w:rPr>
        <w:t xml:space="preserve">gruntowych </w:t>
      </w:r>
      <w:r w:rsidR="00100ADA">
        <w:rPr>
          <w:rFonts w:ascii="Arial" w:hAnsi="Arial" w:cs="Arial"/>
          <w:bCs/>
          <w:i/>
          <w:iCs/>
          <w:sz w:val="20"/>
          <w:u w:val="single"/>
        </w:rPr>
        <w:t>położonych w Radomiu przy ul. O</w:t>
      </w:r>
      <w:r w:rsidR="005D4342">
        <w:rPr>
          <w:rFonts w:ascii="Arial" w:hAnsi="Arial" w:cs="Arial"/>
          <w:bCs/>
          <w:i/>
          <w:iCs/>
          <w:sz w:val="20"/>
          <w:u w:val="single"/>
        </w:rPr>
        <w:t>zdobnej, Klejowej, Warszawskiej</w:t>
      </w:r>
      <w:r w:rsidR="002D4275">
        <w:rPr>
          <w:rFonts w:ascii="Arial" w:hAnsi="Arial" w:cs="Arial"/>
          <w:i/>
          <w:iCs/>
          <w:sz w:val="20"/>
          <w:u w:val="single"/>
        </w:rPr>
        <w:t>.</w:t>
      </w:r>
      <w:r w:rsidR="002D4275" w:rsidRPr="002D4275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</w:p>
    <w:p w14:paraId="28DB5756" w14:textId="77777777" w:rsidR="00B24C0A" w:rsidRPr="00F26B9F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F26B9F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F26B9F" w:rsidRDefault="00B24C0A" w:rsidP="002E08D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24C0A" w:rsidRPr="00F26B9F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24C0A" w:rsidRPr="00F26B9F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F26B9F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F26B9F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6D067313" w14:textId="78DA4C51" w:rsidR="001D4899" w:rsidRPr="0088799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</w:t>
      </w:r>
      <w:r w:rsidRPr="00887994">
        <w:rPr>
          <w:rFonts w:ascii="Arial" w:hAnsi="Arial" w:cs="Arial"/>
          <w:b/>
          <w:sz w:val="18"/>
          <w:szCs w:val="18"/>
        </w:rPr>
        <w:t>i usług (</w:t>
      </w:r>
      <w:proofErr w:type="spellStart"/>
      <w:r w:rsidR="003C472A" w:rsidRPr="00887994">
        <w:rPr>
          <w:rFonts w:ascii="Arial" w:hAnsi="Arial" w:cs="Arial"/>
          <w:b/>
          <w:sz w:val="18"/>
          <w:szCs w:val="18"/>
        </w:rPr>
        <w:t>t.j</w:t>
      </w:r>
      <w:proofErr w:type="spellEnd"/>
      <w:r w:rsidR="003C472A" w:rsidRPr="00887994">
        <w:rPr>
          <w:rFonts w:ascii="Arial" w:hAnsi="Arial" w:cs="Arial"/>
          <w:b/>
          <w:sz w:val="18"/>
          <w:szCs w:val="18"/>
        </w:rPr>
        <w:t xml:space="preserve">. </w:t>
      </w:r>
      <w:r w:rsidR="00E2327F" w:rsidRPr="00887994">
        <w:rPr>
          <w:rFonts w:ascii="Arial" w:hAnsi="Arial" w:cs="Arial"/>
          <w:b/>
          <w:sz w:val="18"/>
          <w:szCs w:val="18"/>
        </w:rPr>
        <w:t>Dz.</w:t>
      </w:r>
      <w:r w:rsidR="00442691" w:rsidRPr="00887994">
        <w:rPr>
          <w:rFonts w:ascii="Arial" w:hAnsi="Arial" w:cs="Arial"/>
          <w:b/>
          <w:sz w:val="18"/>
          <w:szCs w:val="18"/>
        </w:rPr>
        <w:t xml:space="preserve"> </w:t>
      </w:r>
      <w:r w:rsidR="00E2327F" w:rsidRPr="00887994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887994">
        <w:rPr>
          <w:rFonts w:ascii="Arial" w:hAnsi="Arial" w:cs="Arial"/>
          <w:b/>
          <w:sz w:val="18"/>
          <w:szCs w:val="18"/>
        </w:rPr>
        <w:t>2024</w:t>
      </w:r>
      <w:r w:rsidR="00887994" w:rsidRPr="00887994">
        <w:rPr>
          <w:rFonts w:ascii="Arial" w:hAnsi="Arial" w:cs="Arial"/>
          <w:b/>
          <w:sz w:val="18"/>
          <w:szCs w:val="18"/>
        </w:rPr>
        <w:t xml:space="preserve"> </w:t>
      </w:r>
      <w:r w:rsidR="003C472A" w:rsidRPr="00887994">
        <w:rPr>
          <w:rFonts w:ascii="Arial" w:hAnsi="Arial" w:cs="Arial"/>
          <w:b/>
          <w:sz w:val="18"/>
          <w:szCs w:val="18"/>
        </w:rPr>
        <w:t>r. poz. 361 i 852</w:t>
      </w:r>
      <w:r w:rsidRPr="00887994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887994">
        <w:rPr>
          <w:rFonts w:ascii="Arial" w:hAnsi="Arial" w:cs="Arial"/>
          <w:b/>
          <w:sz w:val="18"/>
          <w:szCs w:val="18"/>
        </w:rPr>
        <w:br/>
      </w:r>
      <w:r w:rsidRPr="00887994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88799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8799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887994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Oświadczam, że wykonam przedmiot zamówienia w terminie:</w:t>
      </w:r>
      <w:r w:rsidRPr="00887994">
        <w:rPr>
          <w:rFonts w:ascii="Arial" w:hAnsi="Arial" w:cs="Arial"/>
          <w:b/>
          <w:bCs/>
          <w:sz w:val="20"/>
        </w:rPr>
        <w:t xml:space="preserve"> </w:t>
      </w:r>
      <w:r w:rsidR="00371BE5" w:rsidRPr="00887994">
        <w:rPr>
          <w:rFonts w:ascii="Arial" w:hAnsi="Arial" w:cs="Arial"/>
          <w:b/>
          <w:bCs/>
          <w:sz w:val="20"/>
        </w:rPr>
        <w:t>______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887994">
        <w:rPr>
          <w:rFonts w:ascii="Arial" w:hAnsi="Arial" w:cs="Arial"/>
          <w:bCs/>
          <w:sz w:val="20"/>
        </w:rPr>
        <w:t>od dnia podpisania umowy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b/>
          <w:sz w:val="20"/>
        </w:rPr>
        <w:t>(należy wskazać konkretną liczbę dni, np.</w:t>
      </w:r>
      <w:r w:rsidR="00BC78BD" w:rsidRPr="00887994">
        <w:rPr>
          <w:rFonts w:ascii="Arial" w:hAnsi="Arial" w:cs="Arial"/>
          <w:b/>
          <w:sz w:val="20"/>
        </w:rPr>
        <w:t xml:space="preserve"> </w:t>
      </w:r>
      <w:r w:rsidR="005A0530" w:rsidRPr="00887994">
        <w:rPr>
          <w:rFonts w:ascii="Arial" w:hAnsi="Arial" w:cs="Arial"/>
          <w:b/>
          <w:sz w:val="20"/>
        </w:rPr>
        <w:t>7, 10, 14</w:t>
      </w:r>
      <w:r w:rsidRPr="00887994">
        <w:rPr>
          <w:rFonts w:ascii="Arial" w:hAnsi="Arial" w:cs="Arial"/>
          <w:b/>
          <w:sz w:val="20"/>
        </w:rPr>
        <w:t>)</w:t>
      </w:r>
      <w:r w:rsidRPr="00887994">
        <w:rPr>
          <w:rFonts w:ascii="Arial" w:hAnsi="Arial" w:cs="Arial"/>
          <w:sz w:val="20"/>
        </w:rPr>
        <w:t>.</w:t>
      </w:r>
    </w:p>
    <w:p w14:paraId="41153254" w14:textId="0324AF99" w:rsidR="001D4899" w:rsidRPr="00F26B9F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sz w:val="20"/>
        </w:rPr>
        <w:t xml:space="preserve">UWAGA!!! Zaoferowany termin </w:t>
      </w:r>
      <w:r w:rsidR="00835B1A" w:rsidRPr="00887994">
        <w:rPr>
          <w:rFonts w:ascii="Arial" w:hAnsi="Arial" w:cs="Arial"/>
          <w:b/>
          <w:sz w:val="20"/>
        </w:rPr>
        <w:t>wykonania</w:t>
      </w:r>
      <w:r w:rsidRPr="00887994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887994">
        <w:rPr>
          <w:rFonts w:ascii="Arial" w:hAnsi="Arial" w:cs="Arial"/>
          <w:b/>
          <w:sz w:val="20"/>
        </w:rPr>
        <w:t>1</w:t>
      </w:r>
      <w:r w:rsidR="007B2790" w:rsidRPr="00887994">
        <w:rPr>
          <w:rFonts w:ascii="Arial" w:hAnsi="Arial" w:cs="Arial"/>
          <w:b/>
          <w:sz w:val="20"/>
        </w:rPr>
        <w:t>4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F26B9F">
        <w:rPr>
          <w:rFonts w:ascii="Arial" w:hAnsi="Arial" w:cs="Arial"/>
          <w:b/>
          <w:bCs/>
          <w:sz w:val="20"/>
        </w:rPr>
        <w:t>od dnia podpisania umowy</w:t>
      </w:r>
      <w:r w:rsidRPr="00F26B9F">
        <w:rPr>
          <w:rFonts w:ascii="Arial" w:hAnsi="Arial" w:cs="Arial"/>
          <w:b/>
          <w:sz w:val="20"/>
        </w:rPr>
        <w:t>.</w:t>
      </w:r>
    </w:p>
    <w:p w14:paraId="65388EA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4065F30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26B9F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887994">
        <w:rPr>
          <w:rFonts w:ascii="Arial" w:hAnsi="Arial" w:cs="Arial"/>
          <w:iCs/>
          <w:sz w:val="20"/>
        </w:rPr>
        <w:t>publicznych (</w:t>
      </w:r>
      <w:proofErr w:type="spellStart"/>
      <w:r w:rsidR="003D28E7" w:rsidRPr="00887994">
        <w:rPr>
          <w:rFonts w:ascii="Arial" w:hAnsi="Arial" w:cs="Arial"/>
          <w:iCs/>
          <w:sz w:val="20"/>
        </w:rPr>
        <w:t>t.j</w:t>
      </w:r>
      <w:proofErr w:type="spellEnd"/>
      <w:r w:rsidR="003D28E7" w:rsidRPr="00887994">
        <w:rPr>
          <w:rFonts w:ascii="Arial" w:hAnsi="Arial" w:cs="Arial"/>
          <w:iCs/>
          <w:sz w:val="20"/>
        </w:rPr>
        <w:t>.</w:t>
      </w:r>
      <w:r w:rsidR="007F7E9C" w:rsidRPr="00887994">
        <w:rPr>
          <w:rFonts w:ascii="Arial" w:hAnsi="Arial" w:cs="Arial"/>
          <w:sz w:val="20"/>
        </w:rPr>
        <w:t xml:space="preserve"> </w:t>
      </w:r>
      <w:r w:rsidR="007F7E9C" w:rsidRPr="00887994">
        <w:rPr>
          <w:rFonts w:ascii="Arial" w:hAnsi="Arial" w:cs="Arial"/>
          <w:iCs/>
          <w:sz w:val="20"/>
        </w:rPr>
        <w:t>Dz. U. z 2024 r. poz. 1320</w:t>
      </w:r>
      <w:r w:rsidR="003D28E7" w:rsidRPr="00887994">
        <w:rPr>
          <w:rFonts w:ascii="Arial" w:hAnsi="Arial" w:cs="Arial"/>
          <w:iCs/>
          <w:sz w:val="20"/>
        </w:rPr>
        <w:t xml:space="preserve">) </w:t>
      </w:r>
      <w:r w:rsidRPr="00887994">
        <w:rPr>
          <w:rFonts w:ascii="Arial" w:hAnsi="Arial" w:cs="Arial"/>
          <w:iCs/>
          <w:sz w:val="20"/>
        </w:rPr>
        <w:t>informuję</w:t>
      </w:r>
      <w:r w:rsidRPr="00F26B9F">
        <w:rPr>
          <w:rFonts w:ascii="Arial" w:hAnsi="Arial" w:cs="Arial"/>
          <w:iCs/>
          <w:sz w:val="20"/>
        </w:rPr>
        <w:t>, że wybór mojej oferty:</w:t>
      </w:r>
    </w:p>
    <w:p w14:paraId="30A0D34E" w14:textId="1B28971B" w:rsidR="001D4899" w:rsidRPr="00F26B9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="0070533B"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nie będzie </w:t>
      </w:r>
      <w:r w:rsidRPr="00F26B9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F26B9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="0070533B"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będzie </w:t>
      </w:r>
      <w:r w:rsidRPr="00F26B9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88799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8799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887994">
        <w:rPr>
          <w:rFonts w:ascii="Arial" w:hAnsi="Arial" w:cs="Arial"/>
          <w:iCs/>
          <w:sz w:val="20"/>
        </w:rPr>
        <w:t>**)</w:t>
      </w:r>
      <w:r w:rsidR="001D4899" w:rsidRPr="00887994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887994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bCs/>
          <w:iCs/>
          <w:sz w:val="20"/>
        </w:rPr>
        <w:t>(</w:t>
      </w:r>
      <w:r w:rsidR="001D4899" w:rsidRPr="00887994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887994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887994">
        <w:rPr>
          <w:rFonts w:ascii="Arial" w:hAnsi="Arial" w:cs="Arial"/>
          <w:iCs/>
          <w:sz w:val="20"/>
        </w:rPr>
        <w:t xml:space="preserve">**) </w:t>
      </w:r>
      <w:r w:rsidRPr="00887994">
        <w:rPr>
          <w:rFonts w:ascii="Arial" w:hAnsi="Arial" w:cs="Arial"/>
          <w:sz w:val="18"/>
          <w:szCs w:val="18"/>
        </w:rPr>
        <w:t>n</w:t>
      </w:r>
      <w:r w:rsidRPr="0088799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887994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88799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887994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887994">
        <w:rPr>
          <w:rFonts w:ascii="Arial" w:hAnsi="Arial" w:cs="Arial"/>
          <w:b/>
          <w:sz w:val="20"/>
        </w:rPr>
        <w:t xml:space="preserve"> </w:t>
      </w:r>
      <w:r w:rsidR="00FD61EE" w:rsidRPr="00887994">
        <w:rPr>
          <w:rFonts w:ascii="Arial" w:hAnsi="Arial" w:cs="Arial"/>
          <w:sz w:val="20"/>
        </w:rPr>
        <w:t>**</w:t>
      </w:r>
      <w:r w:rsidR="00FD61EE" w:rsidRPr="00887994">
        <w:rPr>
          <w:rFonts w:ascii="Arial" w:hAnsi="Arial" w:cs="Arial"/>
          <w:b/>
          <w:sz w:val="20"/>
        </w:rPr>
        <w:t>*</w:t>
      </w:r>
      <w:r w:rsidRPr="00887994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F26B9F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88799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88799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88799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87994">
              <w:rPr>
                <w:rFonts w:ascii="Arial" w:eastAsia="MS Mincho" w:hAnsi="Arial" w:cs="Arial"/>
                <w:b/>
              </w:rPr>
              <w:t>Wartość brutto (</w:t>
            </w:r>
            <w:r w:rsidRPr="0088799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88799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F26B9F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F26B9F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F26B9F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F26B9F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sz w:val="20"/>
        </w:rPr>
        <w:lastRenderedPageBreak/>
        <w:t>**</w:t>
      </w:r>
      <w:r w:rsidRPr="00887994">
        <w:rPr>
          <w:rFonts w:ascii="Arial" w:hAnsi="Arial" w:cs="Arial"/>
          <w:b/>
          <w:sz w:val="20"/>
        </w:rPr>
        <w:t>*)</w:t>
      </w:r>
      <w:r w:rsidR="001D4899" w:rsidRPr="00887994">
        <w:rPr>
          <w:rFonts w:ascii="Arial" w:hAnsi="Arial" w:cs="Arial"/>
          <w:sz w:val="20"/>
        </w:rPr>
        <w:t xml:space="preserve"> </w:t>
      </w:r>
      <w:r w:rsidR="001D4899" w:rsidRPr="00887994">
        <w:rPr>
          <w:rFonts w:ascii="Arial" w:hAnsi="Arial" w:cs="Arial"/>
          <w:sz w:val="18"/>
          <w:szCs w:val="18"/>
        </w:rPr>
        <w:t>W</w:t>
      </w:r>
      <w:r w:rsidR="001D4899" w:rsidRPr="00F26B9F">
        <w:rPr>
          <w:rFonts w:ascii="Arial" w:hAnsi="Arial" w:cs="Arial"/>
          <w:sz w:val="18"/>
          <w:szCs w:val="18"/>
        </w:rPr>
        <w:t xml:space="preserve"> przypadku wykonania zamówienia samodzielnie, należy przekreślić treść oświadczenia lub nie wypełniać tabeli.</w:t>
      </w:r>
    </w:p>
    <w:p w14:paraId="4C7ECEBF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Oświadczam, że jestem </w:t>
      </w:r>
      <w:r w:rsidRPr="00F26B9F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F26B9F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 xml:space="preserve">inny rodzaj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F26B9F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69AEBD74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F26B9F">
        <w:rPr>
          <w:rFonts w:ascii="Arial" w:hAnsi="Arial" w:cs="Arial"/>
          <w:sz w:val="20"/>
        </w:rPr>
        <w:t xml:space="preserve">z dnia 11 września 2019r. – Prawo zamówień </w:t>
      </w:r>
      <w:r w:rsidR="000F0110" w:rsidRPr="00887994">
        <w:rPr>
          <w:rFonts w:ascii="Arial" w:hAnsi="Arial" w:cs="Arial"/>
          <w:sz w:val="20"/>
        </w:rPr>
        <w:t xml:space="preserve">publicznych (t. j. </w:t>
      </w:r>
      <w:r w:rsidR="007F7E9C" w:rsidRPr="00887994">
        <w:rPr>
          <w:rFonts w:ascii="Arial" w:hAnsi="Arial" w:cs="Arial"/>
          <w:sz w:val="20"/>
        </w:rPr>
        <w:t>Dz. U. z 2024 r. poz. 1320</w:t>
      </w:r>
      <w:r w:rsidR="000F0110" w:rsidRPr="00887994">
        <w:rPr>
          <w:rFonts w:ascii="Arial" w:hAnsi="Arial" w:cs="Arial"/>
          <w:sz w:val="20"/>
        </w:rPr>
        <w:t>)</w:t>
      </w:r>
      <w:r w:rsidR="003D28E7"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887994">
        <w:rPr>
          <w:rFonts w:ascii="Arial" w:hAnsi="Arial" w:cs="Arial"/>
          <w:sz w:val="20"/>
        </w:rPr>
        <w:t>t.j</w:t>
      </w:r>
      <w:proofErr w:type="spellEnd"/>
      <w:r w:rsidR="00D57D8F" w:rsidRPr="00887994">
        <w:rPr>
          <w:rFonts w:ascii="Arial" w:hAnsi="Arial" w:cs="Arial"/>
          <w:sz w:val="20"/>
        </w:rPr>
        <w:t xml:space="preserve">. Dz. U. z </w:t>
      </w:r>
      <w:r w:rsidR="00571F91" w:rsidRPr="00887994">
        <w:rPr>
          <w:rFonts w:ascii="Arial" w:hAnsi="Arial" w:cs="Arial"/>
          <w:sz w:val="20"/>
          <w:shd w:val="clear" w:color="auto" w:fill="FFFFFF"/>
        </w:rPr>
        <w:t>2022</w:t>
      </w:r>
      <w:r w:rsidR="00887994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887994">
        <w:rPr>
          <w:rFonts w:ascii="Arial" w:hAnsi="Arial" w:cs="Arial"/>
          <w:sz w:val="20"/>
          <w:shd w:val="clear" w:color="auto" w:fill="FFFFFF"/>
        </w:rPr>
        <w:t>r. poz. 1233</w:t>
      </w:r>
      <w:r w:rsidRPr="0088799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1"/>
    </w:p>
    <w:p w14:paraId="37EE9F61" w14:textId="528BEBC7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b/>
          <w:sz w:val="20"/>
        </w:rPr>
        <w:t xml:space="preserve"> Oświadczam, że wypełniłem </w:t>
      </w:r>
      <w:r w:rsidRPr="00887994">
        <w:rPr>
          <w:rFonts w:ascii="Arial" w:hAnsi="Arial" w:cs="Arial"/>
          <w:b/>
          <w:sz w:val="20"/>
        </w:rPr>
        <w:t>obowiązki informacyjne przewidziane w art. 13 lub art. 14 RODO</w:t>
      </w:r>
      <w:r w:rsidRPr="00887994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88799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887994">
        <w:rPr>
          <w:rFonts w:ascii="Arial" w:hAnsi="Arial" w:cs="Arial"/>
          <w:b/>
          <w:sz w:val="20"/>
        </w:rPr>
        <w:t>****</w:t>
      </w:r>
      <w:r w:rsidR="004C1879" w:rsidRPr="00887994">
        <w:rPr>
          <w:rFonts w:ascii="Arial" w:hAnsi="Arial" w:cs="Arial"/>
          <w:b/>
          <w:sz w:val="20"/>
        </w:rPr>
        <w:t>)</w:t>
      </w:r>
    </w:p>
    <w:p w14:paraId="58651332" w14:textId="70B7B36C" w:rsidR="001D4899" w:rsidRPr="00F26B9F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b/>
          <w:sz w:val="20"/>
        </w:rPr>
        <w:t>****</w:t>
      </w:r>
      <w:r w:rsidR="004C1879" w:rsidRPr="00887994">
        <w:rPr>
          <w:rFonts w:ascii="Arial" w:hAnsi="Arial" w:cs="Arial"/>
          <w:b/>
          <w:sz w:val="20"/>
        </w:rPr>
        <w:t>)</w:t>
      </w:r>
      <w:r w:rsidR="00EC6540" w:rsidRPr="00887994">
        <w:rPr>
          <w:rFonts w:ascii="Arial" w:hAnsi="Arial" w:cs="Arial"/>
          <w:b/>
          <w:sz w:val="20"/>
        </w:rPr>
        <w:t xml:space="preserve"> </w:t>
      </w:r>
      <w:r w:rsidR="001D4899" w:rsidRPr="00887994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887994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88799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</w:t>
      </w:r>
      <w:r w:rsidR="001D4899" w:rsidRPr="00F26B9F">
        <w:rPr>
          <w:rFonts w:ascii="Arial" w:hAnsi="Arial" w:cs="Arial"/>
          <w:sz w:val="18"/>
          <w:szCs w:val="18"/>
        </w:rPr>
        <w:t>, stosownie do art. 13 ust. 4 lub art. 14 ust. 5 RODO treści oświadczenia Wykonawca nie składa (usunięcie treści oświadczenia np. przez jego wykreślenie).</w:t>
      </w:r>
    </w:p>
    <w:p w14:paraId="2BE50919" w14:textId="7B367488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Pr="00F26B9F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F26B9F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F26B9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4B9FA3E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8177CCD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1FAA9C2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2E46C94" w14:textId="77777777" w:rsidR="00100ADA" w:rsidRDefault="00100ADA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9D0C263" w14:textId="77777777" w:rsidR="00100ADA" w:rsidRDefault="00100ADA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79D98CD" w14:textId="77777777" w:rsidR="00100ADA" w:rsidRDefault="00100ADA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BB8A5D1" w14:textId="77777777" w:rsidR="00100ADA" w:rsidRDefault="00100ADA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61D6008" w14:textId="77777777" w:rsidR="00B360E4" w:rsidRPr="00F26B9F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88E55E1" w14:textId="1FD7F6CA" w:rsidR="00B360E4" w:rsidRPr="00887994" w:rsidRDefault="00B360E4" w:rsidP="00B360E4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887994">
        <w:rPr>
          <w:rFonts w:ascii="Arial" w:hAnsi="Arial" w:cs="Arial"/>
          <w:b/>
        </w:rPr>
        <w:lastRenderedPageBreak/>
        <w:t>Załącznik nr 2</w:t>
      </w:r>
      <w:r>
        <w:rPr>
          <w:rFonts w:ascii="Arial" w:hAnsi="Arial" w:cs="Arial"/>
          <w:b/>
        </w:rPr>
        <w:t>b</w:t>
      </w:r>
      <w:r w:rsidRPr="0088799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360E4" w:rsidRPr="00887994" w14:paraId="3934E8D0" w14:textId="77777777" w:rsidTr="00915794">
        <w:trPr>
          <w:trHeight w:val="437"/>
        </w:trPr>
        <w:tc>
          <w:tcPr>
            <w:tcW w:w="7824" w:type="dxa"/>
            <w:shd w:val="clear" w:color="auto" w:fill="auto"/>
          </w:tcPr>
          <w:p w14:paraId="47817580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C858465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DD45066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(osoba upoważniona do reprezentacji Wykonawcy/-ów i podpisująca ofertę)</w:t>
      </w:r>
    </w:p>
    <w:p w14:paraId="151D34EB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887994" w14:paraId="174D978D" w14:textId="77777777" w:rsidTr="00915794">
        <w:trPr>
          <w:trHeight w:val="378"/>
        </w:trPr>
        <w:tc>
          <w:tcPr>
            <w:tcW w:w="7850" w:type="dxa"/>
            <w:shd w:val="clear" w:color="auto" w:fill="auto"/>
          </w:tcPr>
          <w:p w14:paraId="1C83E960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9CBEBA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16BBB59F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(nazwa albo imię i nazwisko Wykonawcy) - powielić tyle razy ile potrzeba</w:t>
      </w:r>
    </w:p>
    <w:p w14:paraId="3A334D7C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360E4" w:rsidRPr="00887994" w14:paraId="56C23AFC" w14:textId="77777777" w:rsidTr="00915794">
        <w:trPr>
          <w:trHeight w:val="451"/>
        </w:trPr>
        <w:tc>
          <w:tcPr>
            <w:tcW w:w="7850" w:type="dxa"/>
            <w:shd w:val="clear" w:color="auto" w:fill="auto"/>
          </w:tcPr>
          <w:p w14:paraId="5D3054C7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231421E" w14:textId="77777777" w:rsidR="00B360E4" w:rsidRPr="00887994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745DB753" w14:textId="77777777" w:rsidR="00B360E4" w:rsidRPr="00887994" w:rsidRDefault="00B360E4" w:rsidP="00B360E4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(siedziba albo miejsce zamieszkania i adres Wykonawcy)</w:t>
      </w:r>
    </w:p>
    <w:p w14:paraId="4A4EECEE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F26B9F" w14:paraId="5D393607" w14:textId="77777777" w:rsidTr="00915794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50E43104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360E4" w:rsidRPr="00F26B9F" w14:paraId="3785BBBE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6DA80A2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360E4" w:rsidRPr="00F26B9F" w14:paraId="6FBCB760" w14:textId="77777777" w:rsidTr="00915794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2080294A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35D3C042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360E4" w:rsidRPr="00F26B9F" w14:paraId="30EDEB2E" w14:textId="77777777" w:rsidTr="00915794">
        <w:trPr>
          <w:trHeight w:val="467"/>
        </w:trPr>
        <w:tc>
          <w:tcPr>
            <w:tcW w:w="7925" w:type="dxa"/>
            <w:shd w:val="clear" w:color="auto" w:fill="auto"/>
          </w:tcPr>
          <w:p w14:paraId="17836A7D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798EDF7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264245F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6D41020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360E4" w:rsidRPr="00F26B9F" w14:paraId="1740B864" w14:textId="77777777" w:rsidTr="00915794">
        <w:trPr>
          <w:trHeight w:val="503"/>
        </w:trPr>
        <w:tc>
          <w:tcPr>
            <w:tcW w:w="7913" w:type="dxa"/>
            <w:shd w:val="clear" w:color="auto" w:fill="auto"/>
          </w:tcPr>
          <w:p w14:paraId="507B7DA1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C8F79CF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8EEA507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663DC912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360E4" w:rsidRPr="00F26B9F" w14:paraId="4D7D29EF" w14:textId="77777777" w:rsidTr="00915794">
        <w:trPr>
          <w:trHeight w:val="441"/>
        </w:trPr>
        <w:tc>
          <w:tcPr>
            <w:tcW w:w="7963" w:type="dxa"/>
            <w:shd w:val="clear" w:color="auto" w:fill="auto"/>
          </w:tcPr>
          <w:p w14:paraId="6B5794F9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9FB01B5" w14:textId="77777777" w:rsidR="00B360E4" w:rsidRPr="00F26B9F" w:rsidRDefault="00B360E4" w:rsidP="00915794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5BEA3F8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0DA53B63" w14:textId="77777777" w:rsidR="00B360E4" w:rsidRPr="00F26B9F" w:rsidRDefault="00B360E4" w:rsidP="00B360E4">
      <w:pPr>
        <w:ind w:left="284" w:right="68"/>
        <w:rPr>
          <w:rFonts w:ascii="Arial" w:hAnsi="Arial" w:cs="Arial"/>
          <w:sz w:val="20"/>
        </w:rPr>
      </w:pPr>
    </w:p>
    <w:p w14:paraId="05C67AB9" w14:textId="77777777" w:rsidR="00D95ACD" w:rsidRDefault="00D95ACD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16E3F3B9" w14:textId="67C4D905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Zamawiający</w:t>
      </w:r>
      <w:r w:rsidRPr="00887994">
        <w:rPr>
          <w:rFonts w:ascii="Arial" w:hAnsi="Arial" w:cs="Arial"/>
          <w:b/>
          <w:bCs/>
          <w:sz w:val="22"/>
          <w:szCs w:val="22"/>
        </w:rPr>
        <w:t>: Gmina Miasta Radomia</w:t>
      </w:r>
    </w:p>
    <w:p w14:paraId="4209C0DF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799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0B38FB7D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2414A109" w14:textId="77777777" w:rsidR="00B360E4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7A085143" w14:textId="77777777" w:rsidR="00D47BAD" w:rsidRPr="00F26B9F" w:rsidRDefault="00D47BAD" w:rsidP="00B360E4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67299B4" w14:textId="77777777" w:rsidR="00B360E4" w:rsidRPr="00F26B9F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357F7A83" w14:textId="58D8C449" w:rsidR="00B360E4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DLA CZĘŚCI 2 ZAMÓWIENIA</w:t>
      </w:r>
    </w:p>
    <w:p w14:paraId="768BD18C" w14:textId="77777777" w:rsidR="00B360E4" w:rsidRPr="00783DFF" w:rsidRDefault="00B360E4" w:rsidP="00B360E4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46E0E2E7" w14:textId="7EF04970" w:rsidR="005D4342" w:rsidRPr="002D4275" w:rsidRDefault="005D4342" w:rsidP="005D4342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2D4275">
        <w:rPr>
          <w:rFonts w:ascii="Arial" w:hAnsi="Arial" w:cs="Arial"/>
          <w:bCs/>
          <w:i/>
          <w:iCs/>
          <w:sz w:val="20"/>
          <w:u w:val="single"/>
        </w:rPr>
        <w:t>Usługa sporządzenia operat</w:t>
      </w:r>
      <w:r>
        <w:rPr>
          <w:rFonts w:ascii="Arial" w:hAnsi="Arial" w:cs="Arial"/>
          <w:bCs/>
          <w:i/>
          <w:iCs/>
          <w:sz w:val="20"/>
          <w:u w:val="single"/>
        </w:rPr>
        <w:t>ów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szacunkow</w:t>
      </w:r>
      <w:r>
        <w:rPr>
          <w:rFonts w:ascii="Arial" w:hAnsi="Arial" w:cs="Arial"/>
          <w:bCs/>
          <w:i/>
          <w:iCs/>
          <w:sz w:val="20"/>
          <w:u w:val="single"/>
        </w:rPr>
        <w:t>ych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mając</w:t>
      </w:r>
      <w:r>
        <w:rPr>
          <w:rFonts w:ascii="Arial" w:hAnsi="Arial" w:cs="Arial"/>
          <w:bCs/>
          <w:i/>
          <w:iCs/>
          <w:sz w:val="20"/>
          <w:u w:val="single"/>
        </w:rPr>
        <w:t>ych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 na celu określenie wartości 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rynkowej </w:t>
      </w: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prawa własności 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nieruchomości gruntowych położonych w Radomiu przy ul. </w:t>
      </w:r>
      <w:proofErr w:type="spellStart"/>
      <w:r>
        <w:rPr>
          <w:rFonts w:ascii="Arial" w:hAnsi="Arial" w:cs="Arial"/>
          <w:bCs/>
          <w:i/>
          <w:iCs/>
          <w:sz w:val="20"/>
          <w:u w:val="single"/>
        </w:rPr>
        <w:t>Gębarzewskiej</w:t>
      </w:r>
      <w:proofErr w:type="spellEnd"/>
      <w:r>
        <w:rPr>
          <w:rFonts w:ascii="Arial" w:hAnsi="Arial" w:cs="Arial"/>
          <w:bCs/>
          <w:i/>
          <w:iCs/>
          <w:sz w:val="20"/>
          <w:u w:val="single"/>
        </w:rPr>
        <w:t>, Wierzbickiej, Świętokrzyskiej, Piastowskiej</w:t>
      </w:r>
      <w:r>
        <w:rPr>
          <w:rFonts w:ascii="Arial" w:hAnsi="Arial" w:cs="Arial"/>
          <w:i/>
          <w:iCs/>
          <w:sz w:val="20"/>
          <w:u w:val="single"/>
        </w:rPr>
        <w:t>.</w:t>
      </w:r>
      <w:r w:rsidRPr="002D4275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</w:p>
    <w:p w14:paraId="3C75CE4E" w14:textId="77777777" w:rsidR="00B360E4" w:rsidRPr="00F26B9F" w:rsidRDefault="00B360E4" w:rsidP="00B360E4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E7849DA" w14:textId="77777777" w:rsidR="00B360E4" w:rsidRPr="00F26B9F" w:rsidRDefault="00B360E4" w:rsidP="00B360E4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7B5D68F" w14:textId="77777777" w:rsidR="00B360E4" w:rsidRPr="00F26B9F" w:rsidRDefault="00B360E4" w:rsidP="00CE4542">
      <w:pPr>
        <w:widowControl w:val="0"/>
        <w:numPr>
          <w:ilvl w:val="0"/>
          <w:numId w:val="8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55F505CA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360E4" w:rsidRPr="00F26B9F" w14:paraId="2DFA288C" w14:textId="77777777" w:rsidTr="00915794">
        <w:tc>
          <w:tcPr>
            <w:tcW w:w="9344" w:type="dxa"/>
            <w:vAlign w:val="center"/>
          </w:tcPr>
          <w:p w14:paraId="33EBE80E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C323A79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360E4" w:rsidRPr="00F26B9F" w14:paraId="1F66B920" w14:textId="77777777" w:rsidTr="00915794">
        <w:tc>
          <w:tcPr>
            <w:tcW w:w="9344" w:type="dxa"/>
            <w:vAlign w:val="center"/>
          </w:tcPr>
          <w:p w14:paraId="70F24E9C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ABEA904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360E4" w:rsidRPr="00F26B9F" w14:paraId="39F8B8B7" w14:textId="77777777" w:rsidTr="00915794">
        <w:tc>
          <w:tcPr>
            <w:tcW w:w="9344" w:type="dxa"/>
            <w:vAlign w:val="center"/>
          </w:tcPr>
          <w:p w14:paraId="42D8BCB8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FCCAC3F" w14:textId="77777777" w:rsidR="00B360E4" w:rsidRPr="00F26B9F" w:rsidRDefault="00B360E4" w:rsidP="00915794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15D3176E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5E368D5B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6DD9D750" w14:textId="77777777" w:rsidR="00B360E4" w:rsidRPr="00F26B9F" w:rsidRDefault="00B360E4" w:rsidP="00B360E4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</w:t>
      </w:r>
    </w:p>
    <w:p w14:paraId="5926108C" w14:textId="77777777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</w:t>
      </w:r>
      <w:r w:rsidRPr="00887994">
        <w:rPr>
          <w:rFonts w:ascii="Arial" w:hAnsi="Arial" w:cs="Arial"/>
          <w:b/>
          <w:sz w:val="18"/>
          <w:szCs w:val="18"/>
        </w:rPr>
        <w:t>i usług (</w:t>
      </w:r>
      <w:proofErr w:type="spellStart"/>
      <w:r w:rsidRPr="00887994">
        <w:rPr>
          <w:rFonts w:ascii="Arial" w:hAnsi="Arial" w:cs="Arial"/>
          <w:b/>
          <w:sz w:val="18"/>
          <w:szCs w:val="18"/>
        </w:rPr>
        <w:t>t.j</w:t>
      </w:r>
      <w:proofErr w:type="spellEnd"/>
      <w:r w:rsidRPr="00887994">
        <w:rPr>
          <w:rFonts w:ascii="Arial" w:hAnsi="Arial" w:cs="Arial"/>
          <w:b/>
          <w:sz w:val="18"/>
          <w:szCs w:val="18"/>
        </w:rPr>
        <w:t xml:space="preserve">. Dz. U. z 2024 r. poz. 361 i 852), </w:t>
      </w:r>
      <w:r w:rsidRPr="00887994">
        <w:rPr>
          <w:rFonts w:ascii="Arial" w:hAnsi="Arial" w:cs="Arial"/>
          <w:b/>
          <w:sz w:val="18"/>
          <w:szCs w:val="18"/>
        </w:rPr>
        <w:br/>
        <w:t xml:space="preserve">tj. w sytuacji opisanej w pkt. 6 Rozdziału XXII SWZ, Wykonawca zobowiązany jest podać wartość przedmiotu zamówienia bez kwoty podatku, którego obowiązek zapłaty leży </w:t>
      </w:r>
      <w:r w:rsidRPr="0088799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87994">
        <w:rPr>
          <w:rFonts w:ascii="Arial" w:hAnsi="Arial" w:cs="Arial"/>
          <w:sz w:val="18"/>
          <w:szCs w:val="18"/>
        </w:rPr>
        <w:t xml:space="preserve"> </w:t>
      </w:r>
    </w:p>
    <w:p w14:paraId="2455A7B3" w14:textId="77777777" w:rsidR="00B360E4" w:rsidRPr="00887994" w:rsidRDefault="00B360E4" w:rsidP="00B360E4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050F3388" w14:textId="77777777" w:rsidR="00B360E4" w:rsidRPr="00887994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Oświadczam, że wykonam przedmiot zamówienia w terminie:</w:t>
      </w:r>
      <w:r w:rsidRPr="00887994">
        <w:rPr>
          <w:rFonts w:ascii="Arial" w:hAnsi="Arial" w:cs="Arial"/>
          <w:b/>
          <w:bCs/>
          <w:sz w:val="20"/>
        </w:rPr>
        <w:t xml:space="preserve"> ______ dni </w:t>
      </w:r>
      <w:r w:rsidRPr="00887994">
        <w:rPr>
          <w:rFonts w:ascii="Arial" w:hAnsi="Arial" w:cs="Arial"/>
          <w:bCs/>
          <w:sz w:val="20"/>
        </w:rPr>
        <w:t>od dnia podpisania umowy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b/>
          <w:sz w:val="20"/>
        </w:rPr>
        <w:t>(należy wskazać konkretną liczbę dni, np. 7, 10, 14)</w:t>
      </w:r>
      <w:r w:rsidRPr="00887994">
        <w:rPr>
          <w:rFonts w:ascii="Arial" w:hAnsi="Arial" w:cs="Arial"/>
          <w:sz w:val="20"/>
        </w:rPr>
        <w:t>.</w:t>
      </w:r>
    </w:p>
    <w:p w14:paraId="3338900B" w14:textId="77777777" w:rsidR="00B360E4" w:rsidRPr="00F26B9F" w:rsidRDefault="00B360E4" w:rsidP="00B360E4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F26B9F">
        <w:rPr>
          <w:rFonts w:ascii="Arial" w:hAnsi="Arial" w:cs="Arial"/>
          <w:b/>
          <w:bCs/>
          <w:sz w:val="20"/>
        </w:rPr>
        <w:t>od dnia podpisania umowy</w:t>
      </w:r>
      <w:r w:rsidRPr="00F26B9F">
        <w:rPr>
          <w:rFonts w:ascii="Arial" w:hAnsi="Arial" w:cs="Arial"/>
          <w:b/>
          <w:sz w:val="20"/>
        </w:rPr>
        <w:t>.</w:t>
      </w:r>
    </w:p>
    <w:p w14:paraId="1BFAD336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00857099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 SWZ i projektem Umowy.</w:t>
      </w:r>
    </w:p>
    <w:p w14:paraId="1A3D56FB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9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3E3E93E8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1BCFD85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A568506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743A0960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7186A2AE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</w:t>
      </w:r>
      <w:r w:rsidRPr="00887994">
        <w:rPr>
          <w:rFonts w:ascii="Arial" w:hAnsi="Arial" w:cs="Arial"/>
          <w:iCs/>
          <w:sz w:val="20"/>
        </w:rPr>
        <w:t>publicznych (</w:t>
      </w:r>
      <w:proofErr w:type="spellStart"/>
      <w:r w:rsidRPr="00887994">
        <w:rPr>
          <w:rFonts w:ascii="Arial" w:hAnsi="Arial" w:cs="Arial"/>
          <w:iCs/>
          <w:sz w:val="20"/>
        </w:rPr>
        <w:t>t.j</w:t>
      </w:r>
      <w:proofErr w:type="spellEnd"/>
      <w:r w:rsidRPr="00887994">
        <w:rPr>
          <w:rFonts w:ascii="Arial" w:hAnsi="Arial" w:cs="Arial"/>
          <w:iCs/>
          <w:sz w:val="20"/>
        </w:rPr>
        <w:t>.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iCs/>
          <w:sz w:val="20"/>
        </w:rPr>
        <w:t>Dz. U. z 2024 r. poz. 1320) informuję</w:t>
      </w:r>
      <w:r w:rsidRPr="00F26B9F">
        <w:rPr>
          <w:rFonts w:ascii="Arial" w:hAnsi="Arial" w:cs="Arial"/>
          <w:iCs/>
          <w:sz w:val="20"/>
        </w:rPr>
        <w:t>, że wybór mojej oferty:</w:t>
      </w:r>
    </w:p>
    <w:p w14:paraId="551BE253" w14:textId="77777777" w:rsidR="00B360E4" w:rsidRPr="00F26B9F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nie będzie </w:t>
      </w:r>
      <w:r w:rsidRPr="00F26B9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9C66066" w14:textId="77777777" w:rsidR="00B360E4" w:rsidRPr="00F26B9F" w:rsidRDefault="00B360E4" w:rsidP="00B360E4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będzie </w:t>
      </w:r>
      <w:r w:rsidRPr="00F26B9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3A6CDF27" w14:textId="77777777" w:rsidR="00B360E4" w:rsidRPr="00887994" w:rsidRDefault="00B360E4" w:rsidP="00B360E4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8799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7DB9BA8C" w14:textId="77777777" w:rsidR="00B360E4" w:rsidRPr="00887994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bCs/>
          <w:iCs/>
          <w:sz w:val="20"/>
        </w:rPr>
        <w:t>(</w:t>
      </w:r>
      <w:r w:rsidRPr="00887994">
        <w:rPr>
          <w:rFonts w:ascii="Arial" w:hAnsi="Arial" w:cs="Arial"/>
          <w:b/>
          <w:sz w:val="20"/>
        </w:rPr>
        <w:t>należy zaznaczyć właściwe)</w:t>
      </w:r>
    </w:p>
    <w:p w14:paraId="593695D4" w14:textId="77777777" w:rsidR="00B360E4" w:rsidRPr="00887994" w:rsidRDefault="00B360E4" w:rsidP="00B360E4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887994">
        <w:rPr>
          <w:rFonts w:ascii="Arial" w:hAnsi="Arial" w:cs="Arial"/>
          <w:iCs/>
          <w:sz w:val="20"/>
        </w:rPr>
        <w:t xml:space="preserve">**) </w:t>
      </w:r>
      <w:r w:rsidRPr="00887994">
        <w:rPr>
          <w:rFonts w:ascii="Arial" w:hAnsi="Arial" w:cs="Arial"/>
          <w:sz w:val="18"/>
          <w:szCs w:val="18"/>
        </w:rPr>
        <w:t>n</w:t>
      </w:r>
      <w:r w:rsidRPr="0088799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1E1EC15B" w14:textId="77777777" w:rsidR="00B360E4" w:rsidRPr="00887994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88799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1CEC83A5" w14:textId="77777777" w:rsidR="00B360E4" w:rsidRPr="00887994" w:rsidRDefault="00B360E4" w:rsidP="00B360E4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388324A3" w14:textId="77777777" w:rsidR="00B360E4" w:rsidRPr="00887994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887994">
        <w:rPr>
          <w:rFonts w:ascii="Arial" w:hAnsi="Arial" w:cs="Arial"/>
          <w:b/>
          <w:sz w:val="20"/>
        </w:rPr>
        <w:t xml:space="preserve"> </w:t>
      </w: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B360E4" w:rsidRPr="00F26B9F" w14:paraId="70AA08FB" w14:textId="77777777" w:rsidTr="00915794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156EF" w14:textId="77777777" w:rsidR="00B360E4" w:rsidRPr="00887994" w:rsidRDefault="00B360E4" w:rsidP="00915794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0E0E0" w14:textId="77777777" w:rsidR="00B360E4" w:rsidRPr="00887994" w:rsidRDefault="00B360E4" w:rsidP="00915794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FA0E0" w14:textId="77777777" w:rsidR="00B360E4" w:rsidRPr="00887994" w:rsidRDefault="00B360E4" w:rsidP="00915794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87994">
              <w:rPr>
                <w:rFonts w:ascii="Arial" w:eastAsia="MS Mincho" w:hAnsi="Arial" w:cs="Arial"/>
                <w:b/>
              </w:rPr>
              <w:t>Wartość brutto (</w:t>
            </w:r>
            <w:r w:rsidRPr="0088799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B7B8" w14:textId="77777777" w:rsidR="00B360E4" w:rsidRPr="00887994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D6401E9" w14:textId="77777777" w:rsidR="00B360E4" w:rsidRPr="00F26B9F" w:rsidRDefault="00B360E4" w:rsidP="00915794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B360E4" w:rsidRPr="00F26B9F" w14:paraId="626E9E56" w14:textId="77777777" w:rsidTr="00915794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276E02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B4210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653097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05D950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B360E4" w:rsidRPr="00F26B9F" w14:paraId="11C36FCC" w14:textId="77777777" w:rsidTr="00915794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D45F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33320A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35A69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517F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F26B9F" w14:paraId="4AB1DAB6" w14:textId="77777777" w:rsidTr="00915794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A5ED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E2D24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6B930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2AB2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B360E4" w:rsidRPr="00F26B9F" w14:paraId="567155AE" w14:textId="77777777" w:rsidTr="00915794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204F1C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7BA98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E0F65" w14:textId="77777777" w:rsidR="00B360E4" w:rsidRPr="00F26B9F" w:rsidRDefault="00B360E4" w:rsidP="00915794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4F0D2B2" w14:textId="77777777" w:rsidR="00B360E4" w:rsidRPr="00F26B9F" w:rsidRDefault="00B360E4" w:rsidP="00B360E4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sz w:val="20"/>
        </w:rPr>
        <w:t>**</w:t>
      </w:r>
      <w:r w:rsidRPr="00887994">
        <w:rPr>
          <w:rFonts w:ascii="Arial" w:hAnsi="Arial" w:cs="Arial"/>
          <w:b/>
          <w:sz w:val="20"/>
        </w:rPr>
        <w:t>*)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sz w:val="18"/>
          <w:szCs w:val="18"/>
        </w:rPr>
        <w:t>W</w:t>
      </w:r>
      <w:r w:rsidRPr="00F26B9F">
        <w:rPr>
          <w:rFonts w:ascii="Arial" w:hAnsi="Arial" w:cs="Arial"/>
          <w:sz w:val="18"/>
          <w:szCs w:val="18"/>
        </w:rPr>
        <w:t xml:space="preserve"> przypadku wykonania zamówienia samodzielnie, należy przekreślić treść oświadczenia lub nie wypełniać tabeli.</w:t>
      </w:r>
    </w:p>
    <w:p w14:paraId="35CFD261" w14:textId="77777777" w:rsidR="00B360E4" w:rsidRPr="00F26B9F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Oświadczam, że jestem </w:t>
      </w:r>
      <w:r w:rsidRPr="00F26B9F">
        <w:rPr>
          <w:rFonts w:ascii="Arial" w:hAnsi="Arial" w:cs="Arial"/>
          <w:b/>
          <w:sz w:val="20"/>
        </w:rPr>
        <w:t>(należy zaznaczyć właściwe):</w:t>
      </w:r>
    </w:p>
    <w:p w14:paraId="00C6934E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5D0DD66D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76E7EB30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3A3682B4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58410D61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AB21D9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0A3E52FC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inny rodzaj ______________________________________________________________________</w:t>
      </w:r>
    </w:p>
    <w:p w14:paraId="14023629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33E4879B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1330E70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EBDC350" w14:textId="77777777" w:rsidR="00B360E4" w:rsidRPr="00887994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</w:t>
      </w:r>
      <w:r w:rsidRPr="00887994">
        <w:rPr>
          <w:rFonts w:ascii="Arial" w:hAnsi="Arial" w:cs="Arial"/>
          <w:sz w:val="20"/>
        </w:rPr>
        <w:t>publicznych (t. j. Dz. U. z 2024 r. poz. 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887994">
        <w:rPr>
          <w:rFonts w:ascii="Arial" w:hAnsi="Arial" w:cs="Arial"/>
          <w:sz w:val="20"/>
        </w:rPr>
        <w:t>t.j</w:t>
      </w:r>
      <w:proofErr w:type="spellEnd"/>
      <w:r w:rsidRPr="00887994">
        <w:rPr>
          <w:rFonts w:ascii="Arial" w:hAnsi="Arial" w:cs="Arial"/>
          <w:sz w:val="20"/>
        </w:rPr>
        <w:t xml:space="preserve">. Dz. U. z </w:t>
      </w:r>
      <w:r w:rsidRPr="00887994">
        <w:rPr>
          <w:rFonts w:ascii="Arial" w:hAnsi="Arial" w:cs="Arial"/>
          <w:sz w:val="20"/>
          <w:shd w:val="clear" w:color="auto" w:fill="FFFFFF"/>
        </w:rPr>
        <w:t>2022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 w:rsidRPr="00887994">
        <w:rPr>
          <w:rFonts w:ascii="Arial" w:hAnsi="Arial" w:cs="Arial"/>
          <w:sz w:val="20"/>
          <w:shd w:val="clear" w:color="auto" w:fill="FFFFFF"/>
        </w:rPr>
        <w:t>r. poz. 1233</w:t>
      </w:r>
      <w:r w:rsidRPr="0088799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50FAD217" w14:textId="77777777" w:rsidR="00B360E4" w:rsidRPr="00887994" w:rsidRDefault="00B360E4" w:rsidP="00CE4542">
      <w:pPr>
        <w:numPr>
          <w:ilvl w:val="0"/>
          <w:numId w:val="84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b/>
          <w:sz w:val="20"/>
        </w:rPr>
        <w:t xml:space="preserve"> Oświadczam, że wypełniłem </w:t>
      </w:r>
      <w:r w:rsidRPr="00887994">
        <w:rPr>
          <w:rFonts w:ascii="Arial" w:hAnsi="Arial" w:cs="Arial"/>
          <w:b/>
          <w:sz w:val="20"/>
        </w:rPr>
        <w:t>obowiązki informacyjne przewidziane w art. 13 lub art. 14 RODO</w:t>
      </w:r>
      <w:r w:rsidRPr="00887994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88799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415AAA47" w14:textId="77777777" w:rsidR="00B360E4" w:rsidRPr="00F26B9F" w:rsidRDefault="00B360E4" w:rsidP="00B360E4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b/>
          <w:sz w:val="20"/>
        </w:rPr>
        <w:t xml:space="preserve">****) </w:t>
      </w:r>
      <w:r w:rsidRPr="00887994">
        <w:rPr>
          <w:rFonts w:ascii="Arial" w:hAnsi="Arial" w:cs="Arial"/>
          <w:sz w:val="18"/>
          <w:szCs w:val="18"/>
        </w:rPr>
        <w:t xml:space="preserve">W przypadku, gdy Wykonawca </w:t>
      </w:r>
      <w:r w:rsidRPr="00887994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88799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</w:t>
      </w:r>
      <w:r w:rsidRPr="00F26B9F">
        <w:rPr>
          <w:rFonts w:ascii="Arial" w:hAnsi="Arial" w:cs="Arial"/>
          <w:sz w:val="18"/>
          <w:szCs w:val="18"/>
        </w:rPr>
        <w:t>, stosownie do art. 13 ust. 4 lub art. 14 ust. 5 RODO treści oświadczenia Wykonawca nie składa (usunięcie treści oświadczenia np. przez jego wykreślenie).</w:t>
      </w:r>
    </w:p>
    <w:p w14:paraId="4E432B2D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01DC3ED5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796330EA" w14:textId="77777777" w:rsidR="00B360E4" w:rsidRPr="00F26B9F" w:rsidRDefault="00B360E4" w:rsidP="00B360E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6D588269" w14:textId="77777777" w:rsidR="00B360E4" w:rsidRPr="00F26B9F" w:rsidRDefault="00B360E4" w:rsidP="00B360E4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778FDB38" w14:textId="77777777" w:rsidR="00B360E4" w:rsidRPr="00F26B9F" w:rsidRDefault="00B360E4" w:rsidP="00D47BAD">
      <w:pPr>
        <w:widowControl w:val="0"/>
        <w:autoSpaceDE w:val="0"/>
        <w:autoSpaceDN w:val="0"/>
        <w:adjustRightInd w:val="0"/>
        <w:ind w:left="6663" w:hanging="709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3DC91D6D" w14:textId="64D9F4E5" w:rsidR="00B360E4" w:rsidRDefault="00B360E4" w:rsidP="00D47BAD">
      <w:pPr>
        <w:pStyle w:val="Tekstkomentarza"/>
        <w:ind w:left="5812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ABC6AE1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7CF6C94C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562B249B" w14:textId="77777777" w:rsidR="00B360E4" w:rsidRDefault="00B360E4" w:rsidP="00B360E4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4CE31986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19485C" w:rsidRPr="00F26B9F" w:rsidSect="00140020">
      <w:headerReference w:type="default" r:id="rId10"/>
      <w:footerReference w:type="default" r:id="rId11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10FD" w14:textId="77777777" w:rsidR="001B28C8" w:rsidRDefault="001B28C8">
      <w:r>
        <w:separator/>
      </w:r>
    </w:p>
  </w:endnote>
  <w:endnote w:type="continuationSeparator" w:id="0">
    <w:p w14:paraId="5D6055A1" w14:textId="77777777" w:rsidR="001B28C8" w:rsidRDefault="001B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2E3017" w:rsidRPr="002E3D20" w:rsidRDefault="002E301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2E3017" w:rsidRDefault="002E3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591C" w14:textId="77777777" w:rsidR="001B28C8" w:rsidRDefault="001B28C8">
      <w:r>
        <w:separator/>
      </w:r>
    </w:p>
  </w:footnote>
  <w:footnote w:type="continuationSeparator" w:id="0">
    <w:p w14:paraId="28F2723F" w14:textId="77777777" w:rsidR="001B28C8" w:rsidRDefault="001B28C8">
      <w:r>
        <w:continuationSeparator/>
      </w:r>
    </w:p>
  </w:footnote>
  <w:footnote w:id="1">
    <w:p w14:paraId="250F34A2" w14:textId="77777777" w:rsidR="002E3017" w:rsidRPr="00C05CAC" w:rsidRDefault="002E3017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894D148" w14:textId="77777777" w:rsidR="002E3017" w:rsidRPr="00C05CAC" w:rsidRDefault="002E3017" w:rsidP="00B360E4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2E3017" w:rsidRDefault="002E301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DE1FBCB" w:rsidR="002E3017" w:rsidRPr="003B3E80" w:rsidRDefault="002E301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212.213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43525"/>
    <w:multiLevelType w:val="multilevel"/>
    <w:tmpl w:val="6B60DD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800BE1"/>
    <w:multiLevelType w:val="multilevel"/>
    <w:tmpl w:val="C8FE52B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2AC16141"/>
    <w:multiLevelType w:val="multilevel"/>
    <w:tmpl w:val="FE582A1C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4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7EB3454"/>
    <w:multiLevelType w:val="multilevel"/>
    <w:tmpl w:val="BA3E898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4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7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41903">
    <w:abstractNumId w:val="90"/>
  </w:num>
  <w:num w:numId="2" w16cid:durableId="1046949661">
    <w:abstractNumId w:val="45"/>
  </w:num>
  <w:num w:numId="3" w16cid:durableId="385224360">
    <w:abstractNumId w:val="91"/>
  </w:num>
  <w:num w:numId="4" w16cid:durableId="646714235">
    <w:abstractNumId w:val="88"/>
  </w:num>
  <w:num w:numId="5" w16cid:durableId="47843681">
    <w:abstractNumId w:val="68"/>
  </w:num>
  <w:num w:numId="6" w16cid:durableId="1302732933">
    <w:abstractNumId w:val="50"/>
  </w:num>
  <w:num w:numId="7" w16cid:durableId="1549297806">
    <w:abstractNumId w:val="14"/>
  </w:num>
  <w:num w:numId="8" w16cid:durableId="1553543952">
    <w:abstractNumId w:val="20"/>
  </w:num>
  <w:num w:numId="9" w16cid:durableId="388462536">
    <w:abstractNumId w:val="95"/>
  </w:num>
  <w:num w:numId="10" w16cid:durableId="989560399">
    <w:abstractNumId w:val="29"/>
  </w:num>
  <w:num w:numId="11" w16cid:durableId="956259942">
    <w:abstractNumId w:val="76"/>
  </w:num>
  <w:num w:numId="12" w16cid:durableId="1516849192">
    <w:abstractNumId w:val="97"/>
  </w:num>
  <w:num w:numId="13" w16cid:durableId="298850314">
    <w:abstractNumId w:val="38"/>
  </w:num>
  <w:num w:numId="14" w16cid:durableId="2147160523">
    <w:abstractNumId w:val="79"/>
  </w:num>
  <w:num w:numId="15" w16cid:durableId="777604438">
    <w:abstractNumId w:val="75"/>
  </w:num>
  <w:num w:numId="16" w16cid:durableId="1175192463">
    <w:abstractNumId w:val="26"/>
  </w:num>
  <w:num w:numId="17" w16cid:durableId="1577209851">
    <w:abstractNumId w:val="36"/>
  </w:num>
  <w:num w:numId="18" w16cid:durableId="479814369">
    <w:abstractNumId w:val="21"/>
  </w:num>
  <w:num w:numId="19" w16cid:durableId="846093823">
    <w:abstractNumId w:val="40"/>
  </w:num>
  <w:num w:numId="20" w16cid:durableId="2055081194">
    <w:abstractNumId w:val="70"/>
  </w:num>
  <w:num w:numId="21" w16cid:durableId="1234776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4179261">
    <w:abstractNumId w:val="42"/>
  </w:num>
  <w:num w:numId="23" w16cid:durableId="1193609136">
    <w:abstractNumId w:val="66"/>
  </w:num>
  <w:num w:numId="24" w16cid:durableId="1897929827">
    <w:abstractNumId w:val="25"/>
  </w:num>
  <w:num w:numId="25" w16cid:durableId="179706578">
    <w:abstractNumId w:val="23"/>
  </w:num>
  <w:num w:numId="26" w16cid:durableId="1566793918">
    <w:abstractNumId w:val="32"/>
  </w:num>
  <w:num w:numId="27" w16cid:durableId="1204486484">
    <w:abstractNumId w:val="58"/>
  </w:num>
  <w:num w:numId="28" w16cid:durableId="1240755015">
    <w:abstractNumId w:val="12"/>
  </w:num>
  <w:num w:numId="29" w16cid:durableId="1482498327">
    <w:abstractNumId w:val="44"/>
  </w:num>
  <w:num w:numId="30" w16cid:durableId="1259673400">
    <w:abstractNumId w:val="27"/>
  </w:num>
  <w:num w:numId="31" w16cid:durableId="1166047246">
    <w:abstractNumId w:val="96"/>
  </w:num>
  <w:num w:numId="32" w16cid:durableId="1613513268">
    <w:abstractNumId w:val="28"/>
  </w:num>
  <w:num w:numId="33" w16cid:durableId="929241294">
    <w:abstractNumId w:val="39"/>
  </w:num>
  <w:num w:numId="34" w16cid:durableId="1075585295">
    <w:abstractNumId w:val="56"/>
  </w:num>
  <w:num w:numId="35" w16cid:durableId="1712729094">
    <w:abstractNumId w:val="72"/>
  </w:num>
  <w:num w:numId="36" w16cid:durableId="1145779490">
    <w:abstractNumId w:val="73"/>
  </w:num>
  <w:num w:numId="37" w16cid:durableId="209651654">
    <w:abstractNumId w:val="89"/>
  </w:num>
  <w:num w:numId="38" w16cid:durableId="1706368460">
    <w:abstractNumId w:val="93"/>
  </w:num>
  <w:num w:numId="39" w16cid:durableId="2130123793">
    <w:abstractNumId w:val="34"/>
  </w:num>
  <w:num w:numId="40" w16cid:durableId="949969194">
    <w:abstractNumId w:val="60"/>
  </w:num>
  <w:num w:numId="41" w16cid:durableId="1199664226">
    <w:abstractNumId w:val="59"/>
  </w:num>
  <w:num w:numId="42" w16cid:durableId="1181775761">
    <w:abstractNumId w:val="55"/>
  </w:num>
  <w:num w:numId="43" w16cid:durableId="737552363">
    <w:abstractNumId w:val="37"/>
  </w:num>
  <w:num w:numId="44" w16cid:durableId="2120055482">
    <w:abstractNumId w:val="92"/>
  </w:num>
  <w:num w:numId="45" w16cid:durableId="1192570682">
    <w:abstractNumId w:val="35"/>
  </w:num>
  <w:num w:numId="46" w16cid:durableId="840389652">
    <w:abstractNumId w:val="41"/>
  </w:num>
  <w:num w:numId="47" w16cid:durableId="650329012">
    <w:abstractNumId w:val="65"/>
  </w:num>
  <w:num w:numId="48" w16cid:durableId="1752114658">
    <w:abstractNumId w:val="61"/>
  </w:num>
  <w:num w:numId="49" w16cid:durableId="326905364">
    <w:abstractNumId w:val="62"/>
  </w:num>
  <w:num w:numId="50" w16cid:durableId="999577495">
    <w:abstractNumId w:val="17"/>
  </w:num>
  <w:num w:numId="51" w16cid:durableId="21014861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81614165">
    <w:abstractNumId w:val="82"/>
  </w:num>
  <w:num w:numId="53" w16cid:durableId="428891413">
    <w:abstractNumId w:val="84"/>
  </w:num>
  <w:num w:numId="54" w16cid:durableId="2095011172">
    <w:abstractNumId w:val="19"/>
  </w:num>
  <w:num w:numId="55" w16cid:durableId="1286497211">
    <w:abstractNumId w:val="53"/>
  </w:num>
  <w:num w:numId="56" w16cid:durableId="23603445">
    <w:abstractNumId w:val="94"/>
  </w:num>
  <w:num w:numId="57" w16cid:durableId="840697441">
    <w:abstractNumId w:val="16"/>
  </w:num>
  <w:num w:numId="58" w16cid:durableId="1577399105">
    <w:abstractNumId w:val="78"/>
  </w:num>
  <w:num w:numId="59" w16cid:durableId="2005354418">
    <w:abstractNumId w:val="51"/>
  </w:num>
  <w:num w:numId="60" w16cid:durableId="1952123998">
    <w:abstractNumId w:val="69"/>
  </w:num>
  <w:num w:numId="61" w16cid:durableId="1802068659">
    <w:abstractNumId w:val="5"/>
  </w:num>
  <w:num w:numId="62" w16cid:durableId="537821106">
    <w:abstractNumId w:val="30"/>
  </w:num>
  <w:num w:numId="63" w16cid:durableId="1058943338">
    <w:abstractNumId w:val="87"/>
  </w:num>
  <w:num w:numId="64" w16cid:durableId="545682947">
    <w:abstractNumId w:val="52"/>
  </w:num>
  <w:num w:numId="65" w16cid:durableId="2034912899">
    <w:abstractNumId w:val="57"/>
  </w:num>
  <w:num w:numId="66" w16cid:durableId="71199061">
    <w:abstractNumId w:val="46"/>
  </w:num>
  <w:num w:numId="67" w16cid:durableId="757284974">
    <w:abstractNumId w:val="64"/>
  </w:num>
  <w:num w:numId="68" w16cid:durableId="150218813">
    <w:abstractNumId w:val="77"/>
  </w:num>
  <w:num w:numId="69" w16cid:durableId="875775084">
    <w:abstractNumId w:val="4"/>
  </w:num>
  <w:num w:numId="70" w16cid:durableId="1134057032">
    <w:abstractNumId w:val="6"/>
  </w:num>
  <w:num w:numId="71" w16cid:durableId="223567463">
    <w:abstractNumId w:val="7"/>
  </w:num>
  <w:num w:numId="72" w16cid:durableId="1597598132">
    <w:abstractNumId w:val="8"/>
  </w:num>
  <w:num w:numId="73" w16cid:durableId="1797793238">
    <w:abstractNumId w:val="54"/>
  </w:num>
  <w:num w:numId="74" w16cid:durableId="16363327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03541099">
    <w:abstractNumId w:val="24"/>
  </w:num>
  <w:num w:numId="76" w16cid:durableId="182598287">
    <w:abstractNumId w:val="18"/>
  </w:num>
  <w:num w:numId="77" w16cid:durableId="963922121">
    <w:abstractNumId w:val="33"/>
  </w:num>
  <w:num w:numId="78" w16cid:durableId="51538917">
    <w:abstractNumId w:val="81"/>
  </w:num>
  <w:num w:numId="79" w16cid:durableId="476997790">
    <w:abstractNumId w:val="22"/>
  </w:num>
  <w:num w:numId="80" w16cid:durableId="1929188577">
    <w:abstractNumId w:val="71"/>
  </w:num>
  <w:num w:numId="81" w16cid:durableId="1335377446">
    <w:abstractNumId w:val="80"/>
  </w:num>
  <w:num w:numId="82" w16cid:durableId="1293293545">
    <w:abstractNumId w:val="48"/>
  </w:num>
  <w:num w:numId="83" w16cid:durableId="131562435">
    <w:abstractNumId w:val="43"/>
  </w:num>
  <w:num w:numId="84" w16cid:durableId="1098671310">
    <w:abstractNumId w:val="13"/>
  </w:num>
  <w:num w:numId="85" w16cid:durableId="1479105454">
    <w:abstractNumId w:val="15"/>
  </w:num>
  <w:num w:numId="86" w16cid:durableId="879828598">
    <w:abstractNumId w:val="31"/>
  </w:num>
  <w:num w:numId="87" w16cid:durableId="362218521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775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D19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278"/>
    <w:rsid w:val="000F78B8"/>
    <w:rsid w:val="000F7CD8"/>
    <w:rsid w:val="00100ADA"/>
    <w:rsid w:val="00100DA7"/>
    <w:rsid w:val="001011A2"/>
    <w:rsid w:val="00101BE1"/>
    <w:rsid w:val="00101F3E"/>
    <w:rsid w:val="0010201D"/>
    <w:rsid w:val="00102C0E"/>
    <w:rsid w:val="001030CC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804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3CB2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6DB5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29A1"/>
    <w:rsid w:val="001A3136"/>
    <w:rsid w:val="001A3C3D"/>
    <w:rsid w:val="001A4119"/>
    <w:rsid w:val="001A4648"/>
    <w:rsid w:val="001A489F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8C8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566E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32A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45A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C7AF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017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208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5A62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593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490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479AD"/>
    <w:rsid w:val="004500F0"/>
    <w:rsid w:val="00450A4A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2FD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2D35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082"/>
    <w:rsid w:val="005627E0"/>
    <w:rsid w:val="00563605"/>
    <w:rsid w:val="00564B3F"/>
    <w:rsid w:val="00564B43"/>
    <w:rsid w:val="0056546D"/>
    <w:rsid w:val="00565871"/>
    <w:rsid w:val="00565E0D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2886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342"/>
    <w:rsid w:val="005D47BC"/>
    <w:rsid w:val="005D5579"/>
    <w:rsid w:val="005D6728"/>
    <w:rsid w:val="005D67A8"/>
    <w:rsid w:val="005D7F38"/>
    <w:rsid w:val="005E015D"/>
    <w:rsid w:val="005E0AB8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2D7C"/>
    <w:rsid w:val="005F4EC8"/>
    <w:rsid w:val="005F51F9"/>
    <w:rsid w:val="005F5414"/>
    <w:rsid w:val="005F5541"/>
    <w:rsid w:val="005F5672"/>
    <w:rsid w:val="005F586A"/>
    <w:rsid w:val="005F5D47"/>
    <w:rsid w:val="005F6DE1"/>
    <w:rsid w:val="005F7184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800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1D4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07A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4ABC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C37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D5B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14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451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26CB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C32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774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98A"/>
    <w:rsid w:val="00994BE4"/>
    <w:rsid w:val="00996233"/>
    <w:rsid w:val="00996756"/>
    <w:rsid w:val="009968FD"/>
    <w:rsid w:val="009A05BE"/>
    <w:rsid w:val="009A0985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3938"/>
    <w:rsid w:val="009B4064"/>
    <w:rsid w:val="009B451C"/>
    <w:rsid w:val="009B4937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3E6D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228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48E9"/>
    <w:rsid w:val="00AD50C2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49F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2B60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B7B"/>
    <w:rsid w:val="00C27D52"/>
    <w:rsid w:val="00C30776"/>
    <w:rsid w:val="00C30805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5DD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CF5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542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37B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6774"/>
    <w:rsid w:val="00E66902"/>
    <w:rsid w:val="00E676BC"/>
    <w:rsid w:val="00E679EF"/>
    <w:rsid w:val="00E67E40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265C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3C3D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804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6CAE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B9A"/>
    <w:rsid w:val="00F62C34"/>
    <w:rsid w:val="00F635A0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1C22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93B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9526-ED01-41E2-82A9-84DC1200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1925</Words>
  <Characters>12890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14786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6</cp:revision>
  <cp:lastPrinted>2025-03-05T11:14:00Z</cp:lastPrinted>
  <dcterms:created xsi:type="dcterms:W3CDTF">2025-03-24T14:39:00Z</dcterms:created>
  <dcterms:modified xsi:type="dcterms:W3CDTF">2025-03-25T12:17:00Z</dcterms:modified>
</cp:coreProperties>
</file>