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 xml:space="preserve"> ref. SR.272.u.16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>Załącznik nr 5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53DF4" w:rsidRPr="00B4060D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953DF4" w:rsidRPr="00DA05CC" w:rsidRDefault="00953DF4" w:rsidP="00953DF4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953DF4" w:rsidRPr="00F62FE0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6101A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272.u.16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9E35DF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6F598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DA05CC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3E0998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580563" w:rsidRDefault="00580563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D05306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953DF4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SR.272.u.16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0B58D2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Pr="00DA05CC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953DF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7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CC0672" w:rsidRDefault="00CC0672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</w:pPr>
      <w:r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dot</w:t>
      </w:r>
      <w:r w:rsidRPr="00CC0672"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yczy części nr …………… (</w:t>
      </w:r>
      <w:r w:rsidRPr="00CC0672">
        <w:rPr>
          <w:rFonts w:eastAsia="ArialNarrow" w:cs="Times New Roman"/>
          <w:bCs/>
          <w:i/>
          <w:color w:val="000000"/>
          <w:kern w:val="1"/>
          <w:szCs w:val="20"/>
          <w:lang w:eastAsia="pl-PL" w:bidi="hi-IN"/>
        </w:rPr>
        <w:t>uzupełnia Wykonawca</w:t>
      </w:r>
      <w:r w:rsidRPr="00CC0672"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)</w:t>
      </w: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SR.272.u.16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843"/>
        <w:gridCol w:w="1134"/>
        <w:gridCol w:w="1417"/>
        <w:gridCol w:w="1263"/>
      </w:tblGrid>
      <w:tr w:rsidR="00716F58" w:rsidRPr="00DA05CC" w:rsidTr="009E1D1B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9E1D1B">
            <w:pPr>
              <w:suppressAutoHyphens/>
              <w:spacing w:after="0" w:line="240" w:lineRule="auto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9E1D1B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9E1D1B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i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</w:t>
            </w:r>
            <w:r w:rsidR="00D56618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wej,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9E1D1B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80563" w:rsidRDefault="00580563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80563" w:rsidRDefault="00580563" w:rsidP="00674CFA">
      <w:pPr>
        <w:suppressAutoHyphens/>
        <w:spacing w:after="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SR.272.u.16.2023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44D6C" w:rsidRPr="00DA05CC" w:rsidRDefault="00844D6C" w:rsidP="00844D6C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8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44D6C" w:rsidRDefault="00844D6C" w:rsidP="00844D6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USŁUG NADZORU INWESTORSKIEGO</w:t>
      </w:r>
    </w:p>
    <w:p w:rsidR="00844D6C" w:rsidRDefault="00844D6C" w:rsidP="00844D6C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(wykonanych </w:t>
      </w:r>
      <w:r w:rsidRPr="00AA3CD1">
        <w:rPr>
          <w:rFonts w:cs="Times New Roman"/>
          <w:szCs w:val="20"/>
        </w:rPr>
        <w:t>w</w:t>
      </w:r>
      <w:r>
        <w:rPr>
          <w:rFonts w:cs="Times New Roman"/>
          <w:szCs w:val="20"/>
        </w:rPr>
        <w:t xml:space="preserve"> ciągu ostatnich trzech</w:t>
      </w:r>
      <w:r w:rsidRPr="00DA05CC">
        <w:rPr>
          <w:rFonts w:cs="Times New Roman"/>
          <w:szCs w:val="20"/>
        </w:rPr>
        <w:t xml:space="preserve"> lat przed upływem terminu składania ofer</w:t>
      </w:r>
      <w:r>
        <w:rPr>
          <w:rFonts w:cs="Times New Roman"/>
          <w:szCs w:val="20"/>
        </w:rPr>
        <w:t>t,</w:t>
      </w:r>
    </w:p>
    <w:p w:rsidR="00844D6C" w:rsidRDefault="00844D6C" w:rsidP="00844D6C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>
        <w:rPr>
          <w:rFonts w:cs="Times New Roman"/>
          <w:szCs w:val="20"/>
        </w:rPr>
        <w:t>krótszy – w tym okresie)</w:t>
      </w:r>
    </w:p>
    <w:p w:rsidR="00844D6C" w:rsidRPr="00DA05CC" w:rsidRDefault="00844D6C" w:rsidP="00844D6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44D6C" w:rsidRDefault="00A12B7B" w:rsidP="00844D6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szCs w:val="20"/>
          <w:lang w:eastAsia="ar-SA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844D6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Część nr: 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>….., pn: „……………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>” (</w:t>
      </w:r>
      <w:r w:rsidR="00844D6C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wypełnia </w:t>
      </w:r>
      <w:r w:rsidR="00844D6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Wykonaw</w:t>
      </w:r>
      <w:r w:rsidR="00844D6C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ca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844D6C" w:rsidRPr="001D7BEC">
        <w:rPr>
          <w:rFonts w:eastAsia="Times New Roman" w:cs="Times New Roman"/>
          <w:bCs/>
          <w:szCs w:val="20"/>
          <w:lang w:eastAsia="ar-SA"/>
        </w:rPr>
        <w:t xml:space="preserve">w ramach przedsięwzięcia </w:t>
      </w:r>
    </w:p>
    <w:p w:rsidR="00844D6C" w:rsidRPr="00844D6C" w:rsidRDefault="00844D6C" w:rsidP="00844D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0"/>
        </w:rPr>
      </w:pPr>
      <w:r w:rsidRPr="00CC0672">
        <w:rPr>
          <w:rFonts w:cs="Times New Roman"/>
          <w:bCs/>
          <w:szCs w:val="20"/>
        </w:rPr>
        <w:t>„Nadzór i</w:t>
      </w:r>
      <w:r w:rsidR="00A12B7B">
        <w:rPr>
          <w:rFonts w:cs="Times New Roman"/>
          <w:bCs/>
          <w:szCs w:val="20"/>
        </w:rPr>
        <w:t>nwestorski nad przebudową</w:t>
      </w:r>
      <w:r w:rsidRPr="00CC0672">
        <w:rPr>
          <w:rFonts w:cs="Times New Roman"/>
          <w:bCs/>
          <w:szCs w:val="20"/>
        </w:rPr>
        <w:t xml:space="preserve"> 4 dróg powiatowych: 2329G Wiśniówka; 2316G Pł</w:t>
      </w:r>
      <w:r w:rsidR="00A12B7B">
        <w:rPr>
          <w:rFonts w:cs="Times New Roman"/>
          <w:bCs/>
          <w:szCs w:val="20"/>
        </w:rPr>
        <w:t>onina; 2344G Tuja i </w:t>
      </w:r>
      <w:r w:rsidRPr="00CC0672">
        <w:rPr>
          <w:rFonts w:cs="Times New Roman"/>
          <w:bCs/>
          <w:szCs w:val="20"/>
        </w:rPr>
        <w:t>2334G Ostaszewo”</w:t>
      </w:r>
      <w:r>
        <w:rPr>
          <w:rFonts w:eastAsia="Times New Roman" w:cs="Times New Roman"/>
          <w:bCs/>
          <w:szCs w:val="20"/>
          <w:lang w:eastAsia="ar-SA"/>
        </w:rPr>
        <w:t xml:space="preserve">, </w:t>
      </w:r>
      <w:r>
        <w:rPr>
          <w:rFonts w:eastAsia="Arial" w:cs="Times New Roman"/>
          <w:kern w:val="1"/>
          <w:szCs w:val="20"/>
          <w:lang w:eastAsia="zh-CN" w:bidi="hi-IN"/>
        </w:rPr>
        <w:t>wykazuję wykonanie usług nadzoru inwestorskiego:</w:t>
      </w:r>
    </w:p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844D6C" w:rsidRPr="00DA05CC" w:rsidTr="004D646A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nadzorowanej inwestycji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Rodzaj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nadzorowanych robót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 w:rsidR="00506963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nadzorowanych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 w:rsidR="00506963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nadzorowanej inwestycji 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844D6C" w:rsidRPr="00DA05CC" w:rsidTr="004D646A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844D6C" w:rsidRPr="00DA05CC" w:rsidTr="004D646A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844D6C" w:rsidRPr="00DA05CC" w:rsidTr="004D646A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="005069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usługi nadzoru inwestorskiego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wykonane zostały należycie:</w:t>
      </w:r>
    </w:p>
    <w:p w:rsidR="009E1D1B" w:rsidRDefault="009E1D1B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1. ……………………………….</w:t>
      </w:r>
    </w:p>
    <w:p w:rsidR="009E1D1B" w:rsidRPr="00DA05CC" w:rsidRDefault="009E1D1B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2. ……………………………….</w:t>
      </w: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A12B7B" w:rsidRPr="00DA05CC" w:rsidRDefault="00A12B7B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44D6C" w:rsidRDefault="00844D6C" w:rsidP="00844D6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844D6C" w:rsidRDefault="00844D6C" w:rsidP="00844D6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44D6C" w:rsidRPr="00D57D30" w:rsidRDefault="00844D6C" w:rsidP="00844D6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44D6C" w:rsidRDefault="00844D6C" w:rsidP="00674CFA">
      <w:pPr>
        <w:suppressAutoHyphens/>
        <w:spacing w:after="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844D6C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FF" w:rsidRDefault="00C37DFF">
      <w:pPr>
        <w:spacing w:after="0" w:line="240" w:lineRule="auto"/>
      </w:pPr>
      <w:r>
        <w:separator/>
      </w:r>
    </w:p>
  </w:endnote>
  <w:endnote w:type="continuationSeparator" w:id="0">
    <w:p w:rsidR="00C37DFF" w:rsidRDefault="00C3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087AE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941505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FF" w:rsidRDefault="00C37DFF">
      <w:pPr>
        <w:spacing w:after="0" w:line="240" w:lineRule="auto"/>
      </w:pPr>
      <w:r>
        <w:separator/>
      </w:r>
    </w:p>
  </w:footnote>
  <w:footnote w:type="continuationSeparator" w:id="0">
    <w:p w:rsidR="00C37DFF" w:rsidRDefault="00C3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AE8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47F5F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0BCC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505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5A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DFF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FA72-7646-44CA-9D60-758857B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2023-08-28T05:53:00Z</cp:lastPrinted>
  <dcterms:created xsi:type="dcterms:W3CDTF">2023-10-19T11:34:00Z</dcterms:created>
  <dcterms:modified xsi:type="dcterms:W3CDTF">2023-10-19T12:29:00Z</dcterms:modified>
</cp:coreProperties>
</file>