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80" w:rsidRPr="00DA05CC" w:rsidRDefault="00E91BF1" w:rsidP="00722180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</w:t>
      </w:r>
      <w:r w:rsidR="00D05306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5E3D63">
        <w:rPr>
          <w:rFonts w:eastAsia="Arial" w:cs="Times New Roman"/>
          <w:b/>
          <w:kern w:val="1"/>
          <w:szCs w:val="20"/>
          <w:lang w:eastAsia="zh-CN" w:bidi="hi-IN"/>
        </w:rPr>
        <w:t>272.</w:t>
      </w:r>
      <w:r w:rsidR="00F22004">
        <w:rPr>
          <w:rFonts w:eastAsia="Arial" w:cs="Times New Roman"/>
          <w:b/>
          <w:kern w:val="1"/>
          <w:szCs w:val="20"/>
          <w:lang w:eastAsia="zh-CN" w:bidi="hi-IN"/>
        </w:rPr>
        <w:t>u</w:t>
      </w:r>
      <w:r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C53009">
        <w:rPr>
          <w:rFonts w:eastAsia="Arial" w:cs="Times New Roman"/>
          <w:b/>
          <w:kern w:val="1"/>
          <w:szCs w:val="20"/>
          <w:lang w:eastAsia="zh-CN" w:bidi="hi-IN"/>
        </w:rPr>
        <w:t>32</w:t>
      </w:r>
      <w:r w:rsidR="00C8207E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96534D">
        <w:rPr>
          <w:rFonts w:eastAsia="Arial" w:cs="Times New Roman"/>
          <w:b/>
          <w:kern w:val="1"/>
          <w:szCs w:val="20"/>
          <w:lang w:eastAsia="zh-CN" w:bidi="hi-IN"/>
        </w:rPr>
        <w:t>2022</w:t>
      </w:r>
      <w:r w:rsidR="00722180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722180" w:rsidRPr="00DA05CC" w:rsidRDefault="00722180" w:rsidP="00722180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4 do SWZ</w:t>
      </w:r>
    </w:p>
    <w:p w:rsidR="00EE4798" w:rsidRPr="00DA05CC" w:rsidRDefault="00EE4798" w:rsidP="00EE4798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b/>
          <w:color w:val="000000"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suppressAutoHyphens/>
        <w:spacing w:after="6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u w:val="single"/>
          <w:lang w:eastAsia="zh-CN" w:bidi="hi-IN"/>
        </w:rPr>
        <w:t xml:space="preserve">Zobowiązanie  </w:t>
      </w:r>
      <w:r w:rsidRPr="00DA05CC">
        <w:rPr>
          <w:rFonts w:eastAsia="SimSun" w:cs="Times New Roman"/>
          <w:b/>
          <w:kern w:val="1"/>
          <w:szCs w:val="20"/>
          <w:u w:val="single"/>
          <w:lang w:eastAsia="zh-CN" w:bidi="hi-IN"/>
        </w:rPr>
        <w:t>podmiotu</w:t>
      </w:r>
      <w:r w:rsidRPr="00DA05CC">
        <w:rPr>
          <w:rFonts w:eastAsia="Arial" w:cs="Times New Roman"/>
          <w:b/>
          <w:kern w:val="1"/>
          <w:szCs w:val="20"/>
          <w:u w:val="single"/>
          <w:lang w:eastAsia="zh-CN" w:bidi="hi-IN"/>
        </w:rPr>
        <w:t xml:space="preserve"> </w:t>
      </w:r>
      <w:r w:rsidR="00C8207E">
        <w:rPr>
          <w:rFonts w:eastAsia="SimSun" w:cs="Times New Roman"/>
          <w:b/>
          <w:kern w:val="1"/>
          <w:szCs w:val="20"/>
          <w:u w:val="single"/>
          <w:lang w:eastAsia="zh-CN" w:bidi="hi-IN"/>
        </w:rPr>
        <w:t>o oddaniu w</w:t>
      </w:r>
      <w:r w:rsidRPr="00DA05CC">
        <w:rPr>
          <w:rFonts w:eastAsia="SimSun" w:cs="Times New Roman"/>
          <w:b/>
          <w:kern w:val="1"/>
          <w:szCs w:val="20"/>
          <w:u w:val="single"/>
          <w:lang w:eastAsia="zh-CN" w:bidi="hi-IN"/>
        </w:rPr>
        <w:t>ykonawcy swoich zasobów</w:t>
      </w:r>
    </w:p>
    <w:p w:rsidR="00EE4798" w:rsidRPr="00DA05CC" w:rsidRDefault="00EE4798" w:rsidP="00EE4798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SimSun" w:cs="Times New Roman"/>
          <w:b/>
          <w:kern w:val="1"/>
          <w:szCs w:val="20"/>
          <w:u w:val="single"/>
          <w:lang w:eastAsia="zh-CN" w:bidi="hi-IN"/>
        </w:rPr>
        <w:t>w zakresie zdolności technicznych/zawodowych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bCs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Ja/My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...............................................................................................................................................</w:t>
      </w:r>
      <w:r w:rsidR="00D05306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</w:t>
      </w:r>
      <w:r w:rsidR="00BF346F"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 xml:space="preserve"> 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(nazwa Podmiotu udostępniającego zasoby)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zobowiązujem</w:t>
      </w:r>
      <w:r w:rsidR="00C8207E">
        <w:rPr>
          <w:rFonts w:eastAsia="Arial" w:cs="Times New Roman"/>
          <w:bCs/>
          <w:iCs/>
          <w:kern w:val="1"/>
          <w:szCs w:val="20"/>
          <w:lang w:eastAsia="zh-CN" w:bidi="hi-IN"/>
        </w:rPr>
        <w:t>y się do oddania do dyspozycji w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ykonawcy: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</w:t>
      </w:r>
      <w:r w:rsidR="003C4D7B"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</w:t>
      </w:r>
      <w:r w:rsidR="00D05306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</w:p>
    <w:p w:rsidR="00EE4798" w:rsidRPr="00DA05CC" w:rsidRDefault="00C8207E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(nazwa w</w:t>
      </w:r>
      <w:r w:rsidR="00EE4798" w:rsidRPr="00DA05CC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ykonawcy ubiegającego się o udzielenie zamówienia)</w:t>
      </w:r>
    </w:p>
    <w:p w:rsidR="00EE4798" w:rsidRPr="009A4FDE" w:rsidRDefault="00EE4798" w:rsidP="00722180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textAlignment w:val="baseline"/>
        <w:rPr>
          <w:rFonts w:eastAsia="Times New Roman" w:cs="Times New Roman"/>
          <w:szCs w:val="20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niezbędnych zasobów </w:t>
      </w:r>
      <w:r w:rsidR="00CC7E8C">
        <w:rPr>
          <w:rFonts w:eastAsia="Arial" w:cs="Times New Roman"/>
          <w:color w:val="000000"/>
          <w:kern w:val="1"/>
          <w:szCs w:val="20"/>
          <w:lang w:eastAsia="zh-CN" w:bidi="hi-IN"/>
        </w:rPr>
        <w:t>n</w:t>
      </w:r>
      <w:r w:rsidR="00CC7E8C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a potrzeby postępowania o udzielenie zamówienia publicznego na</w:t>
      </w:r>
      <w:r w:rsidR="00CC7E8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CC7E8C">
        <w:rPr>
          <w:rFonts w:eastAsia="Times New Roman" w:cs="Times New Roman"/>
          <w:szCs w:val="20"/>
        </w:rPr>
        <w:t xml:space="preserve">zadanie inwestycyjnego </w:t>
      </w:r>
      <w:r w:rsidR="009A4FDE">
        <w:rPr>
          <w:rFonts w:eastAsia="Times New Roman" w:cs="Times New Roman"/>
          <w:szCs w:val="20"/>
        </w:rPr>
        <w:t xml:space="preserve">o numerze referencyjnym: </w:t>
      </w:r>
      <w:r w:rsidR="00C53009">
        <w:rPr>
          <w:rFonts w:eastAsia="Arial" w:cs="Times New Roman"/>
          <w:b/>
          <w:kern w:val="1"/>
          <w:szCs w:val="20"/>
          <w:lang w:eastAsia="zh-CN" w:bidi="hi-IN"/>
        </w:rPr>
        <w:t>SR.272.u.32</w:t>
      </w:r>
      <w:r w:rsidR="009A4FDE">
        <w:rPr>
          <w:rFonts w:eastAsia="Arial" w:cs="Times New Roman"/>
          <w:b/>
          <w:kern w:val="1"/>
          <w:szCs w:val="20"/>
          <w:lang w:eastAsia="zh-CN" w:bidi="hi-IN"/>
        </w:rPr>
        <w:t>.2022</w:t>
      </w:r>
      <w:r w:rsidR="009A4FDE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  <w:r w:rsidR="000D296D">
        <w:rPr>
          <w:rFonts w:cs="Times New Roman"/>
          <w:bCs/>
          <w:szCs w:val="20"/>
        </w:rPr>
        <w:t xml:space="preserve">, </w:t>
      </w:r>
      <w:r w:rsidR="00722180"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w związku </w:t>
      </w:r>
      <w:r w:rsidR="003C4D7B"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z </w:t>
      </w:r>
      <w:r w:rsidR="00307A51">
        <w:rPr>
          <w:rFonts w:eastAsia="Arial" w:cs="Times New Roman"/>
          <w:bCs/>
          <w:iCs/>
          <w:kern w:val="1"/>
          <w:szCs w:val="20"/>
          <w:lang w:eastAsia="zh-CN" w:bidi="hi-IN"/>
        </w:rPr>
        <w:t>powołaniem się na </w:t>
      </w:r>
      <w:r w:rsidR="00A43672">
        <w:rPr>
          <w:rFonts w:eastAsia="Arial" w:cs="Times New Roman"/>
          <w:bCs/>
          <w:iCs/>
          <w:kern w:val="1"/>
          <w:szCs w:val="20"/>
          <w:lang w:eastAsia="zh-CN" w:bidi="hi-IN"/>
        </w:rPr>
        <w:t>te zasoby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ce</w:t>
      </w:r>
      <w:r w:rsidR="006F5986">
        <w:rPr>
          <w:rFonts w:eastAsia="Arial" w:cs="Times New Roman"/>
          <w:bCs/>
          <w:iCs/>
          <w:kern w:val="1"/>
          <w:szCs w:val="20"/>
          <w:lang w:eastAsia="zh-CN" w:bidi="hi-IN"/>
        </w:rPr>
        <w:t>lu spełniania warunku udziału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postępowaniu pr</w:t>
      </w:r>
      <w:r w:rsidR="00C8207E">
        <w:rPr>
          <w:rFonts w:eastAsia="Arial" w:cs="Times New Roman"/>
          <w:bCs/>
          <w:iCs/>
          <w:kern w:val="1"/>
          <w:szCs w:val="20"/>
          <w:lang w:eastAsia="zh-CN" w:bidi="hi-IN"/>
        </w:rPr>
        <w:t>zez w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ykonawcę  w zakresie zdolności technicznych/zawodowych poprzez u</w:t>
      </w:r>
      <w:r w:rsidR="00C303DB">
        <w:rPr>
          <w:rFonts w:eastAsia="Arial" w:cs="Times New Roman"/>
          <w:bCs/>
          <w:iCs/>
          <w:kern w:val="1"/>
          <w:szCs w:val="20"/>
          <w:lang w:eastAsia="zh-CN" w:bidi="hi-IN"/>
        </w:rPr>
        <w:t>dział w</w:t>
      </w:r>
      <w:r w:rsidR="00A13E5F">
        <w:rPr>
          <w:rFonts w:eastAsia="Arial" w:cs="Times New Roman"/>
          <w:bCs/>
          <w:iCs/>
          <w:kern w:val="1"/>
          <w:szCs w:val="20"/>
          <w:lang w:eastAsia="zh-CN" w:bidi="hi-IN"/>
        </w:rPr>
        <w:t> </w:t>
      </w:r>
      <w:r w:rsidR="00C303DB">
        <w:rPr>
          <w:rFonts w:eastAsia="Arial" w:cs="Times New Roman"/>
          <w:bCs/>
          <w:iCs/>
          <w:kern w:val="1"/>
          <w:szCs w:val="20"/>
          <w:lang w:eastAsia="zh-CN" w:bidi="hi-IN"/>
        </w:rPr>
        <w:t>realizacji zamówienia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charakterze </w:t>
      </w:r>
      <w:r w:rsidR="00C8207E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p</w:t>
      </w:r>
      <w:r w:rsidRPr="00DA05CC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odwykonawcy/</w:t>
      </w:r>
      <w:r w:rsidR="006E53E5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ó</w:t>
      </w:r>
      <w:r w:rsidRPr="00DA05CC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w innych charakterze</w:t>
      </w:r>
      <w:r w:rsidRPr="00DA05CC">
        <w:rPr>
          <w:rFonts w:eastAsia="Arial" w:cs="Times New Roman"/>
          <w:b/>
          <w:bCs/>
          <w:iCs/>
          <w:kern w:val="1"/>
          <w:szCs w:val="20"/>
          <w:vertAlign w:val="superscript"/>
          <w:lang w:eastAsia="zh-CN" w:bidi="hi-IN"/>
        </w:rPr>
        <w:t>2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w zakresie  ……………………………………………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(należ</w:t>
      </w:r>
      <w:r w:rsidR="00D05306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y wypełnić  w takim zakresie  w 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jakim</w:t>
      </w:r>
      <w:r w:rsidR="00C8207E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 xml:space="preserve"> podmiot zobowiązuje się oddać w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ykonawcy swoje zasoby w zakresie zdolności technicznych/zawodowych)</w:t>
      </w:r>
      <w:r w:rsidR="00722180"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.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na okres ………………………………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Pr="00DA05CC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Pr="00DA05CC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A13E5F" w:rsidRDefault="00A13E5F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A13E5F" w:rsidRPr="00DA05CC" w:rsidRDefault="00A13E5F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E727D4" w:rsidRDefault="00E727D4" w:rsidP="00E727D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E727D4" w:rsidRPr="00D05306" w:rsidRDefault="00E727D4" w:rsidP="00E727D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957CED" w:rsidRPr="00DA05CC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Pr="00DA05CC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Pr="00DA05CC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1C2582" w:rsidRDefault="001C2582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1C2582" w:rsidRDefault="001C2582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1C2582" w:rsidRDefault="001C2582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1C2582" w:rsidRDefault="001C2582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1C2582" w:rsidRDefault="001C2582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1C2582" w:rsidRDefault="001C2582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1C2582" w:rsidRDefault="001C2582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32ED1" w:rsidRDefault="00932ED1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E727D4" w:rsidRDefault="00E727D4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4225E" w:rsidRDefault="0094225E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F62FE0" w:rsidRDefault="00F62FE0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5F034A" w:rsidRDefault="005F034A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A4FDE" w:rsidRDefault="009A4FDE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A4FDE" w:rsidRPr="00DA05CC" w:rsidRDefault="009A4FDE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EE4798" w:rsidRPr="001C2582" w:rsidRDefault="00EE4798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  <w:r w:rsidRPr="00DA05CC">
        <w:rPr>
          <w:rFonts w:eastAsia="Arial" w:cs="Times New Roman"/>
          <w:b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 xml:space="preserve"> – </w:t>
      </w:r>
      <w:r w:rsidRPr="001C2582">
        <w:rPr>
          <w:rFonts w:eastAsia="Arial" w:cs="Times New Roman"/>
          <w:bCs/>
          <w:kern w:val="1"/>
          <w:sz w:val="16"/>
          <w:szCs w:val="16"/>
          <w:lang w:eastAsia="zh-CN" w:bidi="hi-IN"/>
        </w:rPr>
        <w:t>należy wypełnić</w:t>
      </w:r>
    </w:p>
    <w:p w:rsidR="00EE4798" w:rsidRPr="001C2582" w:rsidRDefault="00EE4798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  <w:r w:rsidRPr="00870378">
        <w:rPr>
          <w:rFonts w:eastAsia="Arial" w:cs="Times New Roman"/>
          <w:bCs/>
          <w:kern w:val="1"/>
          <w:szCs w:val="20"/>
          <w:vertAlign w:val="superscript"/>
          <w:lang w:eastAsia="zh-CN" w:bidi="hi-IN"/>
        </w:rPr>
        <w:t>2</w:t>
      </w:r>
      <w:r w:rsidRPr="001C2582">
        <w:rPr>
          <w:rFonts w:eastAsia="Arial" w:cs="Times New Roman"/>
          <w:bCs/>
          <w:kern w:val="1"/>
          <w:sz w:val="16"/>
          <w:szCs w:val="16"/>
          <w:lang w:eastAsia="zh-CN" w:bidi="hi-IN"/>
        </w:rPr>
        <w:t xml:space="preserve"> – niepotrzebne skreślić</w:t>
      </w:r>
    </w:p>
    <w:p w:rsidR="00D53B74" w:rsidRDefault="00D53B74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83DF9" w:rsidRDefault="00B83DF9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D57D30" w:rsidRPr="00D57D30" w:rsidRDefault="00D57D30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sectPr w:rsidR="00D57D30" w:rsidRPr="00D57D30" w:rsidSect="00243F5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FAA2DF2" w15:done="0"/>
  <w15:commentEx w15:paraId="44E8B89F" w15:done="0"/>
  <w15:commentEx w15:paraId="783B397A" w15:done="0"/>
  <w15:commentEx w15:paraId="397358C8" w15:done="0"/>
  <w15:commentEx w15:paraId="531232CB" w15:done="0"/>
  <w15:commentEx w15:paraId="59F5E2E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178CA" w16cex:dateUtc="2022-09-06T05:44:00Z"/>
  <w16cex:commentExtensible w16cex:durableId="26C178E8" w16cex:dateUtc="2022-09-06T05:44:00Z"/>
  <w16cex:commentExtensible w16cex:durableId="26C1792E" w16cex:dateUtc="2022-09-06T05:45:00Z"/>
  <w16cex:commentExtensible w16cex:durableId="26C1793A" w16cex:dateUtc="2022-09-06T05:46:00Z"/>
  <w16cex:commentExtensible w16cex:durableId="26C179EE" w16cex:dateUtc="2022-09-06T05:49:00Z"/>
  <w16cex:commentExtensible w16cex:durableId="26C17A32" w16cex:dateUtc="2022-09-06T05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AA2DF2" w16cid:durableId="26C178CA"/>
  <w16cid:commentId w16cid:paraId="44E8B89F" w16cid:durableId="26C178E8"/>
  <w16cid:commentId w16cid:paraId="783B397A" w16cid:durableId="26C1792E"/>
  <w16cid:commentId w16cid:paraId="397358C8" w16cid:durableId="26C1793A"/>
  <w16cid:commentId w16cid:paraId="531232CB" w16cid:durableId="26C179EE"/>
  <w16cid:commentId w16cid:paraId="59F5E2E1" w16cid:durableId="26C17A3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6BB" w:rsidRDefault="009C76BB">
      <w:pPr>
        <w:spacing w:after="0" w:line="240" w:lineRule="auto"/>
      </w:pPr>
      <w:r>
        <w:separator/>
      </w:r>
    </w:p>
  </w:endnote>
  <w:endnote w:type="continuationSeparator" w:id="0">
    <w:p w:rsidR="009C76BB" w:rsidRDefault="009C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186" w:rsidRDefault="00123A7F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841186">
      <w:rPr>
        <w:szCs w:val="20"/>
      </w:rPr>
      <w:instrText xml:space="preserve"> PAGE </w:instrText>
    </w:r>
    <w:r>
      <w:rPr>
        <w:szCs w:val="20"/>
      </w:rPr>
      <w:fldChar w:fldCharType="separate"/>
    </w:r>
    <w:r w:rsidR="005F20FA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6BB" w:rsidRDefault="009C76BB">
      <w:pPr>
        <w:spacing w:after="0" w:line="240" w:lineRule="auto"/>
      </w:pPr>
      <w:r>
        <w:separator/>
      </w:r>
    </w:p>
  </w:footnote>
  <w:footnote w:type="continuationSeparator" w:id="0">
    <w:p w:rsidR="009C76BB" w:rsidRDefault="009C7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A70265B"/>
    <w:multiLevelType w:val="hybridMultilevel"/>
    <w:tmpl w:val="42CE6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>
    <w:nsid w:val="0F834FBE"/>
    <w:multiLevelType w:val="hybridMultilevel"/>
    <w:tmpl w:val="08C6FDF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66CE8E0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2655868"/>
    <w:multiLevelType w:val="hybridMultilevel"/>
    <w:tmpl w:val="CBF29A22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2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18BA46FA"/>
    <w:multiLevelType w:val="hybridMultilevel"/>
    <w:tmpl w:val="73C27AB6"/>
    <w:lvl w:ilvl="0" w:tplc="1F42A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B0B344D"/>
    <w:multiLevelType w:val="hybridMultilevel"/>
    <w:tmpl w:val="7A5A2F4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5">
    <w:nsid w:val="1F6775BA"/>
    <w:multiLevelType w:val="hybridMultilevel"/>
    <w:tmpl w:val="06C8738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20534778"/>
    <w:multiLevelType w:val="hybridMultilevel"/>
    <w:tmpl w:val="10A4B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2E8614A"/>
    <w:multiLevelType w:val="hybridMultilevel"/>
    <w:tmpl w:val="1856E9F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2421510E"/>
    <w:multiLevelType w:val="hybridMultilevel"/>
    <w:tmpl w:val="AF82BE58"/>
    <w:lvl w:ilvl="0" w:tplc="BBE260FC">
      <w:start w:val="1"/>
      <w:numFmt w:val="decimal"/>
      <w:lvlText w:val="%1)"/>
      <w:lvlJc w:val="left"/>
      <w:pPr>
        <w:ind w:left="1146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27564563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28770D04"/>
    <w:multiLevelType w:val="hybridMultilevel"/>
    <w:tmpl w:val="5D642780"/>
    <w:lvl w:ilvl="0" w:tplc="D5F2430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AFA682A"/>
    <w:multiLevelType w:val="hybridMultilevel"/>
    <w:tmpl w:val="9FD88F16"/>
    <w:lvl w:ilvl="0" w:tplc="BC6E72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9">
    <w:nsid w:val="2CCC5B35"/>
    <w:multiLevelType w:val="multilevel"/>
    <w:tmpl w:val="179C3C3E"/>
    <w:lvl w:ilvl="0">
      <w:start w:val="1"/>
      <w:numFmt w:val="decimal"/>
      <w:lvlText w:val="%1)"/>
      <w:lvlJc w:val="left"/>
      <w:pPr>
        <w:ind w:left="1800" w:hanging="360"/>
      </w:pPr>
      <w:rPr>
        <w:rFonts w:ascii="Times New Roman" w:eastAsia="Calibri" w:hAnsi="Times New Roman" w:cs="Times New Roman"/>
        <w:b w:val="0"/>
        <w:color w:val="auto"/>
        <w:sz w:val="20"/>
        <w:szCs w:val="20"/>
        <w:lang w:eastAsia="pl-PL" w:bidi="pl-PL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50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DB40655"/>
    <w:multiLevelType w:val="hybridMultilevel"/>
    <w:tmpl w:val="435A35B4"/>
    <w:lvl w:ilvl="0" w:tplc="64D4B45C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2">
    <w:nsid w:val="2DE27D48"/>
    <w:multiLevelType w:val="hybridMultilevel"/>
    <w:tmpl w:val="FD4A9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E6A4555"/>
    <w:multiLevelType w:val="hybridMultilevel"/>
    <w:tmpl w:val="BAC0C6FA"/>
    <w:lvl w:ilvl="0" w:tplc="F2601618">
      <w:start w:val="1"/>
      <w:numFmt w:val="decimal"/>
      <w:lvlText w:val="%1)"/>
      <w:lvlJc w:val="left"/>
      <w:pPr>
        <w:ind w:left="2146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866" w:hanging="360"/>
      </w:pPr>
    </w:lvl>
    <w:lvl w:ilvl="2" w:tplc="0415001B" w:tentative="1">
      <w:start w:val="1"/>
      <w:numFmt w:val="lowerRoman"/>
      <w:lvlText w:val="%3."/>
      <w:lvlJc w:val="right"/>
      <w:pPr>
        <w:ind w:left="3586" w:hanging="180"/>
      </w:pPr>
    </w:lvl>
    <w:lvl w:ilvl="3" w:tplc="0415000F" w:tentative="1">
      <w:start w:val="1"/>
      <w:numFmt w:val="decimal"/>
      <w:lvlText w:val="%4."/>
      <w:lvlJc w:val="left"/>
      <w:pPr>
        <w:ind w:left="4306" w:hanging="360"/>
      </w:pPr>
    </w:lvl>
    <w:lvl w:ilvl="4" w:tplc="04150019" w:tentative="1">
      <w:start w:val="1"/>
      <w:numFmt w:val="lowerLetter"/>
      <w:lvlText w:val="%5."/>
      <w:lvlJc w:val="left"/>
      <w:pPr>
        <w:ind w:left="5026" w:hanging="360"/>
      </w:pPr>
    </w:lvl>
    <w:lvl w:ilvl="5" w:tplc="0415001B" w:tentative="1">
      <w:start w:val="1"/>
      <w:numFmt w:val="lowerRoman"/>
      <w:lvlText w:val="%6."/>
      <w:lvlJc w:val="right"/>
      <w:pPr>
        <w:ind w:left="5746" w:hanging="180"/>
      </w:pPr>
    </w:lvl>
    <w:lvl w:ilvl="6" w:tplc="0415000F" w:tentative="1">
      <w:start w:val="1"/>
      <w:numFmt w:val="decimal"/>
      <w:lvlText w:val="%7."/>
      <w:lvlJc w:val="left"/>
      <w:pPr>
        <w:ind w:left="6466" w:hanging="360"/>
      </w:pPr>
    </w:lvl>
    <w:lvl w:ilvl="7" w:tplc="04150019" w:tentative="1">
      <w:start w:val="1"/>
      <w:numFmt w:val="lowerLetter"/>
      <w:lvlText w:val="%8."/>
      <w:lvlJc w:val="left"/>
      <w:pPr>
        <w:ind w:left="7186" w:hanging="360"/>
      </w:pPr>
    </w:lvl>
    <w:lvl w:ilvl="8" w:tplc="0415001B" w:tentative="1">
      <w:start w:val="1"/>
      <w:numFmt w:val="lowerRoman"/>
      <w:lvlText w:val="%9."/>
      <w:lvlJc w:val="right"/>
      <w:pPr>
        <w:ind w:left="7906" w:hanging="180"/>
      </w:pPr>
    </w:lvl>
  </w:abstractNum>
  <w:abstractNum w:abstractNumId="54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6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348767E1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35525AE4"/>
    <w:multiLevelType w:val="hybridMultilevel"/>
    <w:tmpl w:val="99827EA2"/>
    <w:lvl w:ilvl="0" w:tplc="AA3AD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1">
    <w:nsid w:val="39B879C7"/>
    <w:multiLevelType w:val="hybridMultilevel"/>
    <w:tmpl w:val="4AFE4234"/>
    <w:lvl w:ilvl="0" w:tplc="4BF2F21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3">
    <w:nsid w:val="3DC43C44"/>
    <w:multiLevelType w:val="hybridMultilevel"/>
    <w:tmpl w:val="C16CE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7">
    <w:nsid w:val="3F2A5E67"/>
    <w:multiLevelType w:val="hybridMultilevel"/>
    <w:tmpl w:val="F4F041F8"/>
    <w:lvl w:ilvl="0" w:tplc="197625DC">
      <w:start w:val="1"/>
      <w:numFmt w:val="lowerLetter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i w:val="0"/>
        <w:color w:val="000000"/>
        <w:spacing w:val="-4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FFC7081"/>
    <w:multiLevelType w:val="hybridMultilevel"/>
    <w:tmpl w:val="CC1E4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01B0CFF"/>
    <w:multiLevelType w:val="hybridMultilevel"/>
    <w:tmpl w:val="8FBA457E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09C5D7F"/>
    <w:multiLevelType w:val="hybridMultilevel"/>
    <w:tmpl w:val="4E684868"/>
    <w:lvl w:ilvl="0" w:tplc="64D4B45C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71">
    <w:nsid w:val="41CA3274"/>
    <w:multiLevelType w:val="hybridMultilevel"/>
    <w:tmpl w:val="3D322738"/>
    <w:lvl w:ilvl="0" w:tplc="00D6650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51C7354"/>
    <w:multiLevelType w:val="hybridMultilevel"/>
    <w:tmpl w:val="418C120E"/>
    <w:lvl w:ilvl="0" w:tplc="2CAE76E2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471532CF"/>
    <w:multiLevelType w:val="hybridMultilevel"/>
    <w:tmpl w:val="90CA30AE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6">
    <w:nsid w:val="48E25547"/>
    <w:multiLevelType w:val="hybridMultilevel"/>
    <w:tmpl w:val="7A5A2F4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77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B8323E7"/>
    <w:multiLevelType w:val="hybridMultilevel"/>
    <w:tmpl w:val="3B20B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1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82">
    <w:nsid w:val="4DAC0977"/>
    <w:multiLevelType w:val="hybridMultilevel"/>
    <w:tmpl w:val="AF82BE58"/>
    <w:lvl w:ilvl="0" w:tplc="BBE260FC">
      <w:start w:val="1"/>
      <w:numFmt w:val="decimal"/>
      <w:lvlText w:val="%1)"/>
      <w:lvlJc w:val="left"/>
      <w:pPr>
        <w:ind w:left="1146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3BF7DCF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>
    <w:nsid w:val="563C70D9"/>
    <w:multiLevelType w:val="multilevel"/>
    <w:tmpl w:val="4F9A6022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  <w:b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1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2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4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CD64AFA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8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DE44702"/>
    <w:multiLevelType w:val="multilevel"/>
    <w:tmpl w:val="179C3C3E"/>
    <w:lvl w:ilvl="0">
      <w:start w:val="1"/>
      <w:numFmt w:val="decimal"/>
      <w:lvlText w:val="%1)"/>
      <w:lvlJc w:val="left"/>
      <w:pPr>
        <w:ind w:left="1800" w:hanging="360"/>
      </w:pPr>
      <w:rPr>
        <w:rFonts w:ascii="Times New Roman" w:eastAsia="Calibri" w:hAnsi="Times New Roman" w:cs="Times New Roman"/>
        <w:b w:val="0"/>
        <w:color w:val="auto"/>
        <w:sz w:val="20"/>
        <w:szCs w:val="20"/>
        <w:lang w:eastAsia="pl-PL" w:bidi="pl-PL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0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F1E5B98"/>
    <w:multiLevelType w:val="multilevel"/>
    <w:tmpl w:val="2F7046FE"/>
    <w:lvl w:ilvl="0">
      <w:start w:val="1"/>
      <w:numFmt w:val="lowerLetter"/>
      <w:lvlText w:val="%1)"/>
      <w:lvlJc w:val="left"/>
      <w:pPr>
        <w:ind w:left="1623" w:hanging="360"/>
      </w:pPr>
      <w:rPr>
        <w:rFonts w:ascii="Times New Roman" w:eastAsia="Calibri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2343" w:hanging="360"/>
      </w:pPr>
    </w:lvl>
    <w:lvl w:ilvl="2">
      <w:start w:val="1"/>
      <w:numFmt w:val="lowerRoman"/>
      <w:lvlText w:val="%3."/>
      <w:lvlJc w:val="right"/>
      <w:pPr>
        <w:ind w:left="3063" w:hanging="180"/>
      </w:pPr>
    </w:lvl>
    <w:lvl w:ilvl="3">
      <w:start w:val="1"/>
      <w:numFmt w:val="decimal"/>
      <w:lvlText w:val="%4."/>
      <w:lvlJc w:val="left"/>
      <w:pPr>
        <w:ind w:left="3783" w:hanging="360"/>
      </w:pPr>
    </w:lvl>
    <w:lvl w:ilvl="4">
      <w:start w:val="1"/>
      <w:numFmt w:val="lowerLetter"/>
      <w:lvlText w:val="%5."/>
      <w:lvlJc w:val="left"/>
      <w:pPr>
        <w:ind w:left="4503" w:hanging="360"/>
      </w:pPr>
    </w:lvl>
    <w:lvl w:ilvl="5">
      <w:start w:val="1"/>
      <w:numFmt w:val="lowerRoman"/>
      <w:lvlText w:val="%6."/>
      <w:lvlJc w:val="right"/>
      <w:pPr>
        <w:ind w:left="5223" w:hanging="180"/>
      </w:pPr>
    </w:lvl>
    <w:lvl w:ilvl="6">
      <w:start w:val="1"/>
      <w:numFmt w:val="decimal"/>
      <w:lvlText w:val="%7."/>
      <w:lvlJc w:val="left"/>
      <w:pPr>
        <w:ind w:left="5943" w:hanging="360"/>
      </w:pPr>
    </w:lvl>
    <w:lvl w:ilvl="7">
      <w:start w:val="1"/>
      <w:numFmt w:val="lowerLetter"/>
      <w:lvlText w:val="%8."/>
      <w:lvlJc w:val="left"/>
      <w:pPr>
        <w:ind w:left="6663" w:hanging="360"/>
      </w:pPr>
    </w:lvl>
    <w:lvl w:ilvl="8">
      <w:start w:val="1"/>
      <w:numFmt w:val="lowerRoman"/>
      <w:lvlText w:val="%9."/>
      <w:lvlJc w:val="right"/>
      <w:pPr>
        <w:ind w:left="7383" w:hanging="180"/>
      </w:pPr>
    </w:lvl>
  </w:abstractNum>
  <w:abstractNum w:abstractNumId="102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2A81665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4">
    <w:nsid w:val="63073CB2"/>
    <w:multiLevelType w:val="hybridMultilevel"/>
    <w:tmpl w:val="8E8295E4"/>
    <w:lvl w:ilvl="0" w:tplc="39B2AD2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8AF42B6"/>
    <w:multiLevelType w:val="multilevel"/>
    <w:tmpl w:val="0A0EFC54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8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0">
    <w:nsid w:val="6CB52001"/>
    <w:multiLevelType w:val="hybridMultilevel"/>
    <w:tmpl w:val="5D642780"/>
    <w:lvl w:ilvl="0" w:tplc="D5F2430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1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>
    <w:nsid w:val="6DA932BD"/>
    <w:multiLevelType w:val="hybridMultilevel"/>
    <w:tmpl w:val="AAA2A5D6"/>
    <w:lvl w:ilvl="0" w:tplc="ABF2D3CA">
      <w:start w:val="1"/>
      <w:numFmt w:val="decimal"/>
      <w:lvlText w:val="%1)"/>
      <w:lvlJc w:val="left"/>
      <w:pPr>
        <w:ind w:left="144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>
    <w:nsid w:val="6EC14311"/>
    <w:multiLevelType w:val="hybridMultilevel"/>
    <w:tmpl w:val="90CA30AE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14">
    <w:nsid w:val="6EF03ED7"/>
    <w:multiLevelType w:val="hybridMultilevel"/>
    <w:tmpl w:val="E1202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09E3DC5"/>
    <w:multiLevelType w:val="hybridMultilevel"/>
    <w:tmpl w:val="D264FD44"/>
    <w:lvl w:ilvl="0" w:tplc="64D4B45C">
      <w:start w:val="1"/>
      <w:numFmt w:val="bullet"/>
      <w:lvlText w:val=""/>
      <w:lvlJc w:val="left"/>
      <w:pPr>
        <w:ind w:left="36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116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7">
    <w:nsid w:val="73CC2722"/>
    <w:multiLevelType w:val="hybridMultilevel"/>
    <w:tmpl w:val="C0AE7B52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8">
    <w:nsid w:val="73CF1206"/>
    <w:multiLevelType w:val="hybridMultilevel"/>
    <w:tmpl w:val="3424B2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9">
    <w:nsid w:val="7830177C"/>
    <w:multiLevelType w:val="hybridMultilevel"/>
    <w:tmpl w:val="8C260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9476EBD"/>
    <w:multiLevelType w:val="hybridMultilevel"/>
    <w:tmpl w:val="4D94A1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>
    <w:nsid w:val="7B442CFE"/>
    <w:multiLevelType w:val="hybridMultilevel"/>
    <w:tmpl w:val="6EA418BA"/>
    <w:lvl w:ilvl="0" w:tplc="D6DE998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C2D13EE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8">
    <w:nsid w:val="7D021862"/>
    <w:multiLevelType w:val="hybridMultilevel"/>
    <w:tmpl w:val="33662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>
    <w:nsid w:val="7EA37547"/>
    <w:multiLevelType w:val="hybridMultilevel"/>
    <w:tmpl w:val="10DACD4A"/>
    <w:lvl w:ilvl="0" w:tplc="13EC8D80">
      <w:start w:val="1"/>
      <w:numFmt w:val="lowerLetter"/>
      <w:lvlText w:val="%1)"/>
      <w:lvlJc w:val="left"/>
      <w:pPr>
        <w:ind w:left="2866" w:hanging="360"/>
      </w:pPr>
      <w:rPr>
        <w:rFonts w:ascii="Times New Roman" w:eastAsia="SimSu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6" w:hanging="360"/>
      </w:pPr>
      <w:rPr>
        <w:rFonts w:ascii="Wingdings" w:hAnsi="Wingdings" w:hint="default"/>
      </w:rPr>
    </w:lvl>
  </w:abstractNum>
  <w:abstractNum w:abstractNumId="131">
    <w:nsid w:val="7F0114F1"/>
    <w:multiLevelType w:val="hybridMultilevel"/>
    <w:tmpl w:val="FE164CAC"/>
    <w:lvl w:ilvl="0" w:tplc="EDFEF3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000000"/>
        <w:spacing w:val="-4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2"/>
  </w:num>
  <w:num w:numId="2">
    <w:abstractNumId w:val="132"/>
  </w:num>
  <w:num w:numId="3">
    <w:abstractNumId w:val="65"/>
  </w:num>
  <w:num w:numId="4">
    <w:abstractNumId w:val="121"/>
  </w:num>
  <w:num w:numId="5">
    <w:abstractNumId w:val="37"/>
  </w:num>
  <w:num w:numId="6">
    <w:abstractNumId w:val="40"/>
  </w:num>
  <w:num w:numId="7">
    <w:abstractNumId w:val="91"/>
  </w:num>
  <w:num w:numId="8">
    <w:abstractNumId w:val="116"/>
  </w:num>
  <w:num w:numId="9">
    <w:abstractNumId w:val="87"/>
  </w:num>
  <w:num w:numId="10">
    <w:abstractNumId w:val="45"/>
  </w:num>
  <w:num w:numId="11">
    <w:abstractNumId w:val="106"/>
  </w:num>
  <w:num w:numId="12">
    <w:abstractNumId w:val="84"/>
  </w:num>
  <w:num w:numId="13">
    <w:abstractNumId w:val="122"/>
  </w:num>
  <w:num w:numId="14">
    <w:abstractNumId w:val="125"/>
  </w:num>
  <w:num w:numId="15">
    <w:abstractNumId w:val="89"/>
  </w:num>
  <w:num w:numId="16">
    <w:abstractNumId w:val="96"/>
  </w:num>
  <w:num w:numId="17">
    <w:abstractNumId w:val="7"/>
  </w:num>
  <w:num w:numId="18">
    <w:abstractNumId w:val="108"/>
  </w:num>
  <w:num w:numId="19">
    <w:abstractNumId w:val="124"/>
  </w:num>
  <w:num w:numId="20">
    <w:abstractNumId w:val="83"/>
  </w:num>
  <w:num w:numId="21">
    <w:abstractNumId w:val="54"/>
  </w:num>
  <w:num w:numId="22">
    <w:abstractNumId w:val="111"/>
  </w:num>
  <w:num w:numId="23">
    <w:abstractNumId w:val="131"/>
  </w:num>
  <w:num w:numId="24">
    <w:abstractNumId w:val="105"/>
  </w:num>
  <w:num w:numId="25">
    <w:abstractNumId w:val="78"/>
  </w:num>
  <w:num w:numId="26">
    <w:abstractNumId w:val="94"/>
  </w:num>
  <w:num w:numId="27">
    <w:abstractNumId w:val="129"/>
  </w:num>
  <w:num w:numId="28">
    <w:abstractNumId w:val="88"/>
  </w:num>
  <w:num w:numId="29">
    <w:abstractNumId w:val="100"/>
  </w:num>
  <w:num w:numId="30">
    <w:abstractNumId w:val="104"/>
  </w:num>
  <w:num w:numId="31">
    <w:abstractNumId w:val="73"/>
  </w:num>
  <w:num w:numId="32">
    <w:abstractNumId w:val="66"/>
  </w:num>
  <w:num w:numId="33">
    <w:abstractNumId w:val="32"/>
  </w:num>
  <w:num w:numId="34">
    <w:abstractNumId w:val="29"/>
  </w:num>
  <w:num w:numId="35">
    <w:abstractNumId w:val="80"/>
  </w:num>
  <w:num w:numId="36">
    <w:abstractNumId w:val="86"/>
  </w:num>
  <w:num w:numId="37">
    <w:abstractNumId w:val="30"/>
  </w:num>
  <w:num w:numId="38">
    <w:abstractNumId w:val="48"/>
  </w:num>
  <w:num w:numId="39">
    <w:abstractNumId w:val="62"/>
  </w:num>
  <w:num w:numId="40">
    <w:abstractNumId w:val="127"/>
  </w:num>
  <w:num w:numId="41">
    <w:abstractNumId w:val="81"/>
  </w:num>
  <w:num w:numId="42">
    <w:abstractNumId w:val="59"/>
  </w:num>
  <w:num w:numId="43">
    <w:abstractNumId w:val="95"/>
  </w:num>
  <w:num w:numId="44">
    <w:abstractNumId w:val="103"/>
  </w:num>
  <w:num w:numId="45">
    <w:abstractNumId w:val="109"/>
  </w:num>
  <w:num w:numId="46">
    <w:abstractNumId w:val="44"/>
  </w:num>
  <w:num w:numId="47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</w:num>
  <w:num w:numId="49">
    <w:abstractNumId w:val="51"/>
  </w:num>
  <w:num w:numId="50">
    <w:abstractNumId w:val="31"/>
  </w:num>
  <w:num w:numId="51">
    <w:abstractNumId w:val="50"/>
  </w:num>
  <w:num w:numId="52">
    <w:abstractNumId w:val="26"/>
  </w:num>
  <w:num w:numId="5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2"/>
  </w:num>
  <w:num w:numId="55">
    <w:abstractNumId w:val="93"/>
  </w:num>
  <w:num w:numId="56">
    <w:abstractNumId w:val="97"/>
  </w:num>
  <w:num w:numId="57">
    <w:abstractNumId w:val="120"/>
  </w:num>
  <w:num w:numId="58">
    <w:abstractNumId w:val="27"/>
  </w:num>
  <w:num w:numId="59">
    <w:abstractNumId w:val="63"/>
  </w:num>
  <w:num w:numId="60">
    <w:abstractNumId w:val="114"/>
  </w:num>
  <w:num w:numId="61">
    <w:abstractNumId w:val="79"/>
  </w:num>
  <w:num w:numId="62">
    <w:abstractNumId w:val="119"/>
  </w:num>
  <w:num w:numId="63">
    <w:abstractNumId w:val="112"/>
  </w:num>
  <w:num w:numId="64">
    <w:abstractNumId w:val="35"/>
  </w:num>
  <w:num w:numId="65">
    <w:abstractNumId w:val="123"/>
  </w:num>
  <w:num w:numId="66">
    <w:abstractNumId w:val="57"/>
  </w:num>
  <w:num w:numId="67">
    <w:abstractNumId w:val="68"/>
  </w:num>
  <w:num w:numId="68">
    <w:abstractNumId w:val="118"/>
  </w:num>
  <w:num w:numId="69">
    <w:abstractNumId w:val="33"/>
  </w:num>
  <w:num w:numId="70">
    <w:abstractNumId w:val="36"/>
  </w:num>
  <w:num w:numId="71">
    <w:abstractNumId w:val="58"/>
  </w:num>
  <w:num w:numId="72">
    <w:abstractNumId w:val="43"/>
  </w:num>
  <w:num w:numId="73">
    <w:abstractNumId w:val="38"/>
  </w:num>
  <w:num w:numId="74">
    <w:abstractNumId w:val="46"/>
  </w:num>
  <w:num w:numId="75">
    <w:abstractNumId w:val="52"/>
  </w:num>
  <w:num w:numId="76">
    <w:abstractNumId w:val="71"/>
  </w:num>
  <w:num w:numId="77">
    <w:abstractNumId w:val="117"/>
  </w:num>
  <w:num w:numId="78">
    <w:abstractNumId w:val="110"/>
  </w:num>
  <w:num w:numId="79">
    <w:abstractNumId w:val="76"/>
  </w:num>
  <w:num w:numId="80">
    <w:abstractNumId w:val="85"/>
  </w:num>
  <w:num w:numId="81">
    <w:abstractNumId w:val="113"/>
  </w:num>
  <w:num w:numId="82">
    <w:abstractNumId w:val="74"/>
  </w:num>
  <w:num w:numId="83">
    <w:abstractNumId w:val="128"/>
  </w:num>
  <w:num w:numId="84">
    <w:abstractNumId w:val="75"/>
  </w:num>
  <w:num w:numId="85">
    <w:abstractNumId w:val="70"/>
  </w:num>
  <w:num w:numId="86">
    <w:abstractNumId w:val="107"/>
  </w:num>
  <w:num w:numId="87">
    <w:abstractNumId w:val="53"/>
  </w:num>
  <w:num w:numId="88">
    <w:abstractNumId w:val="130"/>
  </w:num>
  <w:num w:numId="89">
    <w:abstractNumId w:val="101"/>
  </w:num>
  <w:num w:numId="90">
    <w:abstractNumId w:val="90"/>
  </w:num>
  <w:num w:numId="91">
    <w:abstractNumId w:val="49"/>
  </w:num>
  <w:num w:numId="92">
    <w:abstractNumId w:val="39"/>
  </w:num>
  <w:num w:numId="93">
    <w:abstractNumId w:val="67"/>
  </w:num>
  <w:num w:numId="94">
    <w:abstractNumId w:val="69"/>
  </w:num>
  <w:num w:numId="95">
    <w:abstractNumId w:val="115"/>
  </w:num>
  <w:num w:numId="96">
    <w:abstractNumId w:val="99"/>
  </w:num>
  <w:num w:numId="97">
    <w:abstractNumId w:val="82"/>
  </w:num>
  <w:num w:numId="98">
    <w:abstractNumId w:val="64"/>
  </w:num>
  <w:num w:numId="99">
    <w:abstractNumId w:val="61"/>
  </w:num>
  <w:numIdMacAtCleanup w:val="9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hdrShapeDefaults>
    <o:shapedefaults v:ext="edit" spidmax="319490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09BD"/>
    <w:rsid w:val="00001640"/>
    <w:rsid w:val="000017D0"/>
    <w:rsid w:val="00004A02"/>
    <w:rsid w:val="00004E79"/>
    <w:rsid w:val="00006629"/>
    <w:rsid w:val="00007C5B"/>
    <w:rsid w:val="000105A4"/>
    <w:rsid w:val="00011B8C"/>
    <w:rsid w:val="0001250A"/>
    <w:rsid w:val="00012C25"/>
    <w:rsid w:val="000131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12DF"/>
    <w:rsid w:val="00031629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3494"/>
    <w:rsid w:val="00044B27"/>
    <w:rsid w:val="00045E3F"/>
    <w:rsid w:val="00046339"/>
    <w:rsid w:val="00051040"/>
    <w:rsid w:val="00054532"/>
    <w:rsid w:val="00057725"/>
    <w:rsid w:val="00057C97"/>
    <w:rsid w:val="00060735"/>
    <w:rsid w:val="00060FB9"/>
    <w:rsid w:val="00061330"/>
    <w:rsid w:val="000613E6"/>
    <w:rsid w:val="00062D96"/>
    <w:rsid w:val="0006320B"/>
    <w:rsid w:val="000653A6"/>
    <w:rsid w:val="000654BE"/>
    <w:rsid w:val="00070779"/>
    <w:rsid w:val="00071D99"/>
    <w:rsid w:val="00072AB2"/>
    <w:rsid w:val="00073127"/>
    <w:rsid w:val="0007374D"/>
    <w:rsid w:val="000746B7"/>
    <w:rsid w:val="00080121"/>
    <w:rsid w:val="00082438"/>
    <w:rsid w:val="0008246A"/>
    <w:rsid w:val="000848A2"/>
    <w:rsid w:val="0008531D"/>
    <w:rsid w:val="00085DAB"/>
    <w:rsid w:val="000864B5"/>
    <w:rsid w:val="00086B4A"/>
    <w:rsid w:val="00087DC7"/>
    <w:rsid w:val="00090903"/>
    <w:rsid w:val="00090C1B"/>
    <w:rsid w:val="00091958"/>
    <w:rsid w:val="00092022"/>
    <w:rsid w:val="00092E6C"/>
    <w:rsid w:val="0009339D"/>
    <w:rsid w:val="000952B6"/>
    <w:rsid w:val="0009643E"/>
    <w:rsid w:val="00096FC7"/>
    <w:rsid w:val="00097544"/>
    <w:rsid w:val="000A2681"/>
    <w:rsid w:val="000A2876"/>
    <w:rsid w:val="000A5660"/>
    <w:rsid w:val="000A67C7"/>
    <w:rsid w:val="000A6B99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4DB4"/>
    <w:rsid w:val="000C60E3"/>
    <w:rsid w:val="000C6D23"/>
    <w:rsid w:val="000D231E"/>
    <w:rsid w:val="000D296D"/>
    <w:rsid w:val="000D3DFF"/>
    <w:rsid w:val="000D546A"/>
    <w:rsid w:val="000D5B39"/>
    <w:rsid w:val="000D5DCD"/>
    <w:rsid w:val="000D5F65"/>
    <w:rsid w:val="000D6CA6"/>
    <w:rsid w:val="000D70C0"/>
    <w:rsid w:val="000E2993"/>
    <w:rsid w:val="000E2A9B"/>
    <w:rsid w:val="000E4209"/>
    <w:rsid w:val="000E438D"/>
    <w:rsid w:val="000E4AD5"/>
    <w:rsid w:val="000E50CB"/>
    <w:rsid w:val="000E5B9C"/>
    <w:rsid w:val="000F02EE"/>
    <w:rsid w:val="000F31C9"/>
    <w:rsid w:val="000F3F00"/>
    <w:rsid w:val="000F4D3B"/>
    <w:rsid w:val="000F6174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0762E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20E"/>
    <w:rsid w:val="00120D02"/>
    <w:rsid w:val="001215A7"/>
    <w:rsid w:val="00122D9A"/>
    <w:rsid w:val="00123573"/>
    <w:rsid w:val="001239F4"/>
    <w:rsid w:val="00123A7F"/>
    <w:rsid w:val="00123B4B"/>
    <w:rsid w:val="00124C09"/>
    <w:rsid w:val="00124C33"/>
    <w:rsid w:val="00125B25"/>
    <w:rsid w:val="0012619C"/>
    <w:rsid w:val="00127179"/>
    <w:rsid w:val="001277B9"/>
    <w:rsid w:val="00131889"/>
    <w:rsid w:val="00132800"/>
    <w:rsid w:val="0013375F"/>
    <w:rsid w:val="00134E54"/>
    <w:rsid w:val="00134FB7"/>
    <w:rsid w:val="001365C5"/>
    <w:rsid w:val="00136675"/>
    <w:rsid w:val="00137378"/>
    <w:rsid w:val="001378E0"/>
    <w:rsid w:val="00137F70"/>
    <w:rsid w:val="001414E9"/>
    <w:rsid w:val="00142302"/>
    <w:rsid w:val="0014390C"/>
    <w:rsid w:val="00145AAD"/>
    <w:rsid w:val="00150017"/>
    <w:rsid w:val="00150E0D"/>
    <w:rsid w:val="00151335"/>
    <w:rsid w:val="00151B35"/>
    <w:rsid w:val="00151E42"/>
    <w:rsid w:val="00152583"/>
    <w:rsid w:val="0015503F"/>
    <w:rsid w:val="00155561"/>
    <w:rsid w:val="0015601C"/>
    <w:rsid w:val="0015638E"/>
    <w:rsid w:val="001563B3"/>
    <w:rsid w:val="00156B46"/>
    <w:rsid w:val="001606FC"/>
    <w:rsid w:val="001614E0"/>
    <w:rsid w:val="0016166E"/>
    <w:rsid w:val="00162350"/>
    <w:rsid w:val="0016274F"/>
    <w:rsid w:val="00163373"/>
    <w:rsid w:val="001635CF"/>
    <w:rsid w:val="001643F4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42B"/>
    <w:rsid w:val="0019073C"/>
    <w:rsid w:val="00190A3E"/>
    <w:rsid w:val="0019237C"/>
    <w:rsid w:val="001933BA"/>
    <w:rsid w:val="00194EA1"/>
    <w:rsid w:val="001955F4"/>
    <w:rsid w:val="00195EA4"/>
    <w:rsid w:val="001969F2"/>
    <w:rsid w:val="001A0798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6EB"/>
    <w:rsid w:val="001E65CE"/>
    <w:rsid w:val="001E680C"/>
    <w:rsid w:val="001E6939"/>
    <w:rsid w:val="001E69E4"/>
    <w:rsid w:val="001F1CE0"/>
    <w:rsid w:val="001F279B"/>
    <w:rsid w:val="001F2825"/>
    <w:rsid w:val="001F295B"/>
    <w:rsid w:val="001F39DB"/>
    <w:rsid w:val="001F5852"/>
    <w:rsid w:val="001F65C8"/>
    <w:rsid w:val="001F66D9"/>
    <w:rsid w:val="001F6D62"/>
    <w:rsid w:val="001F72D4"/>
    <w:rsid w:val="0020028D"/>
    <w:rsid w:val="002031EC"/>
    <w:rsid w:val="002035E0"/>
    <w:rsid w:val="00203B70"/>
    <w:rsid w:val="00204716"/>
    <w:rsid w:val="00207DAD"/>
    <w:rsid w:val="00207DB6"/>
    <w:rsid w:val="00210709"/>
    <w:rsid w:val="002124ED"/>
    <w:rsid w:val="0021390F"/>
    <w:rsid w:val="00215270"/>
    <w:rsid w:val="00215454"/>
    <w:rsid w:val="00215AC0"/>
    <w:rsid w:val="00215FA2"/>
    <w:rsid w:val="00216651"/>
    <w:rsid w:val="00217DC5"/>
    <w:rsid w:val="0022058E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EDE"/>
    <w:rsid w:val="00270D9D"/>
    <w:rsid w:val="00271488"/>
    <w:rsid w:val="00271866"/>
    <w:rsid w:val="002722C2"/>
    <w:rsid w:val="002735FE"/>
    <w:rsid w:val="00273A1C"/>
    <w:rsid w:val="00273E73"/>
    <w:rsid w:val="002771FD"/>
    <w:rsid w:val="0027772E"/>
    <w:rsid w:val="0028146F"/>
    <w:rsid w:val="00285844"/>
    <w:rsid w:val="00286D25"/>
    <w:rsid w:val="00287121"/>
    <w:rsid w:val="00290412"/>
    <w:rsid w:val="00291021"/>
    <w:rsid w:val="00292563"/>
    <w:rsid w:val="002928BD"/>
    <w:rsid w:val="00292940"/>
    <w:rsid w:val="00292AF3"/>
    <w:rsid w:val="00294A6A"/>
    <w:rsid w:val="00295125"/>
    <w:rsid w:val="0029765B"/>
    <w:rsid w:val="002A2C08"/>
    <w:rsid w:val="002A3812"/>
    <w:rsid w:val="002A54EE"/>
    <w:rsid w:val="002A6CA0"/>
    <w:rsid w:val="002A75D0"/>
    <w:rsid w:val="002B06CE"/>
    <w:rsid w:val="002B2540"/>
    <w:rsid w:val="002B2EAD"/>
    <w:rsid w:val="002B5605"/>
    <w:rsid w:val="002B5C39"/>
    <w:rsid w:val="002B6BDB"/>
    <w:rsid w:val="002C0750"/>
    <w:rsid w:val="002C1700"/>
    <w:rsid w:val="002C3367"/>
    <w:rsid w:val="002C45B8"/>
    <w:rsid w:val="002C54EF"/>
    <w:rsid w:val="002C6508"/>
    <w:rsid w:val="002D0F74"/>
    <w:rsid w:val="002D5A77"/>
    <w:rsid w:val="002D63B2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1455"/>
    <w:rsid w:val="002F1E4F"/>
    <w:rsid w:val="002F2655"/>
    <w:rsid w:val="002F36F4"/>
    <w:rsid w:val="002F4467"/>
    <w:rsid w:val="00302A6C"/>
    <w:rsid w:val="00302B8A"/>
    <w:rsid w:val="0030431F"/>
    <w:rsid w:val="003049BF"/>
    <w:rsid w:val="00305136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2370"/>
    <w:rsid w:val="00334218"/>
    <w:rsid w:val="003342B0"/>
    <w:rsid w:val="003353FA"/>
    <w:rsid w:val="003364B2"/>
    <w:rsid w:val="003376DD"/>
    <w:rsid w:val="003400B9"/>
    <w:rsid w:val="003436C0"/>
    <w:rsid w:val="00343ADE"/>
    <w:rsid w:val="00344FE8"/>
    <w:rsid w:val="00345088"/>
    <w:rsid w:val="00347615"/>
    <w:rsid w:val="0034771E"/>
    <w:rsid w:val="00347CED"/>
    <w:rsid w:val="00351548"/>
    <w:rsid w:val="003518E4"/>
    <w:rsid w:val="003528AD"/>
    <w:rsid w:val="00353957"/>
    <w:rsid w:val="00355B23"/>
    <w:rsid w:val="00357424"/>
    <w:rsid w:val="00361853"/>
    <w:rsid w:val="00362045"/>
    <w:rsid w:val="003632C1"/>
    <w:rsid w:val="003633C7"/>
    <w:rsid w:val="003639BC"/>
    <w:rsid w:val="00363B5F"/>
    <w:rsid w:val="00367858"/>
    <w:rsid w:val="00370CF3"/>
    <w:rsid w:val="0037263A"/>
    <w:rsid w:val="00373379"/>
    <w:rsid w:val="003739A6"/>
    <w:rsid w:val="00373C37"/>
    <w:rsid w:val="00373F4D"/>
    <w:rsid w:val="003754EE"/>
    <w:rsid w:val="00376761"/>
    <w:rsid w:val="00376C87"/>
    <w:rsid w:val="00376FF7"/>
    <w:rsid w:val="00377A18"/>
    <w:rsid w:val="0038047C"/>
    <w:rsid w:val="00381D5E"/>
    <w:rsid w:val="00382245"/>
    <w:rsid w:val="003823E4"/>
    <w:rsid w:val="00383222"/>
    <w:rsid w:val="00384234"/>
    <w:rsid w:val="0038558A"/>
    <w:rsid w:val="00386226"/>
    <w:rsid w:val="00387545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6F3F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3AC6"/>
    <w:rsid w:val="003B46BF"/>
    <w:rsid w:val="003B567A"/>
    <w:rsid w:val="003B5EC8"/>
    <w:rsid w:val="003B5ECE"/>
    <w:rsid w:val="003B7356"/>
    <w:rsid w:val="003B74D6"/>
    <w:rsid w:val="003C03FE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22AE"/>
    <w:rsid w:val="003D35F4"/>
    <w:rsid w:val="003D4812"/>
    <w:rsid w:val="003D5307"/>
    <w:rsid w:val="003D662C"/>
    <w:rsid w:val="003D74D2"/>
    <w:rsid w:val="003D7987"/>
    <w:rsid w:val="003E0998"/>
    <w:rsid w:val="003E0F37"/>
    <w:rsid w:val="003E2122"/>
    <w:rsid w:val="003E34E7"/>
    <w:rsid w:val="003E640F"/>
    <w:rsid w:val="003E7F6D"/>
    <w:rsid w:val="003F0A8E"/>
    <w:rsid w:val="003F18C9"/>
    <w:rsid w:val="003F20D1"/>
    <w:rsid w:val="003F25FA"/>
    <w:rsid w:val="003F2E14"/>
    <w:rsid w:val="003F364D"/>
    <w:rsid w:val="003F3744"/>
    <w:rsid w:val="003F3F2A"/>
    <w:rsid w:val="003F4853"/>
    <w:rsid w:val="003F591D"/>
    <w:rsid w:val="003F5AA1"/>
    <w:rsid w:val="003F7286"/>
    <w:rsid w:val="003F7CE7"/>
    <w:rsid w:val="003F7F02"/>
    <w:rsid w:val="004010C5"/>
    <w:rsid w:val="00401FE5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17409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30D0B"/>
    <w:rsid w:val="0043252C"/>
    <w:rsid w:val="0043359F"/>
    <w:rsid w:val="004335DC"/>
    <w:rsid w:val="00434813"/>
    <w:rsid w:val="0043501B"/>
    <w:rsid w:val="004351F3"/>
    <w:rsid w:val="004359BB"/>
    <w:rsid w:val="00435D78"/>
    <w:rsid w:val="00436ABA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49FD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66AF"/>
    <w:rsid w:val="004A6929"/>
    <w:rsid w:val="004B1EDD"/>
    <w:rsid w:val="004B1F02"/>
    <w:rsid w:val="004B57B3"/>
    <w:rsid w:val="004B6041"/>
    <w:rsid w:val="004B7920"/>
    <w:rsid w:val="004C08D4"/>
    <w:rsid w:val="004C1857"/>
    <w:rsid w:val="004C2394"/>
    <w:rsid w:val="004C52CD"/>
    <w:rsid w:val="004C61DA"/>
    <w:rsid w:val="004C657F"/>
    <w:rsid w:val="004C7B4B"/>
    <w:rsid w:val="004D0FF8"/>
    <w:rsid w:val="004D2EF5"/>
    <w:rsid w:val="004D3502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517"/>
    <w:rsid w:val="00507E6E"/>
    <w:rsid w:val="00510424"/>
    <w:rsid w:val="00511028"/>
    <w:rsid w:val="00511E5D"/>
    <w:rsid w:val="00512195"/>
    <w:rsid w:val="00512577"/>
    <w:rsid w:val="00513847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38A3"/>
    <w:rsid w:val="00534689"/>
    <w:rsid w:val="00536858"/>
    <w:rsid w:val="0053696C"/>
    <w:rsid w:val="00536DA4"/>
    <w:rsid w:val="00537187"/>
    <w:rsid w:val="005371C5"/>
    <w:rsid w:val="00540155"/>
    <w:rsid w:val="00540A12"/>
    <w:rsid w:val="00541192"/>
    <w:rsid w:val="00541834"/>
    <w:rsid w:val="0054241A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57236"/>
    <w:rsid w:val="0056117F"/>
    <w:rsid w:val="0056187B"/>
    <w:rsid w:val="00562510"/>
    <w:rsid w:val="00563213"/>
    <w:rsid w:val="0056485F"/>
    <w:rsid w:val="00565EAD"/>
    <w:rsid w:val="00567191"/>
    <w:rsid w:val="005676F8"/>
    <w:rsid w:val="00567F6B"/>
    <w:rsid w:val="00571318"/>
    <w:rsid w:val="005721D5"/>
    <w:rsid w:val="00573B04"/>
    <w:rsid w:val="00573CD6"/>
    <w:rsid w:val="00574D08"/>
    <w:rsid w:val="00574D66"/>
    <w:rsid w:val="00575A51"/>
    <w:rsid w:val="0057722C"/>
    <w:rsid w:val="00580C5D"/>
    <w:rsid w:val="00580F9E"/>
    <w:rsid w:val="00584FB5"/>
    <w:rsid w:val="0058757F"/>
    <w:rsid w:val="005918E2"/>
    <w:rsid w:val="005924EC"/>
    <w:rsid w:val="00592C74"/>
    <w:rsid w:val="00593C91"/>
    <w:rsid w:val="005A0D31"/>
    <w:rsid w:val="005A1051"/>
    <w:rsid w:val="005A117D"/>
    <w:rsid w:val="005A1540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C0180"/>
    <w:rsid w:val="005C5BD5"/>
    <w:rsid w:val="005D1E17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568"/>
    <w:rsid w:val="005E2884"/>
    <w:rsid w:val="005E3D63"/>
    <w:rsid w:val="005E4505"/>
    <w:rsid w:val="005E6113"/>
    <w:rsid w:val="005E70D2"/>
    <w:rsid w:val="005E71FF"/>
    <w:rsid w:val="005F034A"/>
    <w:rsid w:val="005F14B4"/>
    <w:rsid w:val="005F18ED"/>
    <w:rsid w:val="005F20FA"/>
    <w:rsid w:val="005F4261"/>
    <w:rsid w:val="005F4C40"/>
    <w:rsid w:val="005F5113"/>
    <w:rsid w:val="005F5C7B"/>
    <w:rsid w:val="005F65B3"/>
    <w:rsid w:val="005F70EC"/>
    <w:rsid w:val="005F7B12"/>
    <w:rsid w:val="00600222"/>
    <w:rsid w:val="006040E9"/>
    <w:rsid w:val="006041DA"/>
    <w:rsid w:val="006041E7"/>
    <w:rsid w:val="00606260"/>
    <w:rsid w:val="00606270"/>
    <w:rsid w:val="0060748E"/>
    <w:rsid w:val="006076B7"/>
    <w:rsid w:val="00607FD7"/>
    <w:rsid w:val="00612E9A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5CD5"/>
    <w:rsid w:val="006662B8"/>
    <w:rsid w:val="00666EF4"/>
    <w:rsid w:val="00667979"/>
    <w:rsid w:val="00670947"/>
    <w:rsid w:val="00671918"/>
    <w:rsid w:val="00672DD9"/>
    <w:rsid w:val="00673788"/>
    <w:rsid w:val="006739C0"/>
    <w:rsid w:val="00673D65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B03"/>
    <w:rsid w:val="00693ECB"/>
    <w:rsid w:val="006940E5"/>
    <w:rsid w:val="00695FB1"/>
    <w:rsid w:val="0069669F"/>
    <w:rsid w:val="00697D94"/>
    <w:rsid w:val="006A0C72"/>
    <w:rsid w:val="006A4F33"/>
    <w:rsid w:val="006A528C"/>
    <w:rsid w:val="006A5AEA"/>
    <w:rsid w:val="006A64FB"/>
    <w:rsid w:val="006A7847"/>
    <w:rsid w:val="006B42D3"/>
    <w:rsid w:val="006B49C9"/>
    <w:rsid w:val="006B71EA"/>
    <w:rsid w:val="006B735B"/>
    <w:rsid w:val="006B7EA3"/>
    <w:rsid w:val="006C0F8D"/>
    <w:rsid w:val="006C1306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725"/>
    <w:rsid w:val="006D1B81"/>
    <w:rsid w:val="006D27B8"/>
    <w:rsid w:val="006D2F3A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77E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70208E"/>
    <w:rsid w:val="00704E6B"/>
    <w:rsid w:val="00705851"/>
    <w:rsid w:val="00705D06"/>
    <w:rsid w:val="0071180B"/>
    <w:rsid w:val="00711B8E"/>
    <w:rsid w:val="00711E04"/>
    <w:rsid w:val="007121CA"/>
    <w:rsid w:val="007123CA"/>
    <w:rsid w:val="0071277B"/>
    <w:rsid w:val="00712834"/>
    <w:rsid w:val="00714B33"/>
    <w:rsid w:val="007158DE"/>
    <w:rsid w:val="00715F30"/>
    <w:rsid w:val="00716CD6"/>
    <w:rsid w:val="00716F58"/>
    <w:rsid w:val="00722180"/>
    <w:rsid w:val="00722AA5"/>
    <w:rsid w:val="00722E1A"/>
    <w:rsid w:val="00723D54"/>
    <w:rsid w:val="00725AE3"/>
    <w:rsid w:val="00726D81"/>
    <w:rsid w:val="00726F91"/>
    <w:rsid w:val="00730BB1"/>
    <w:rsid w:val="0073229A"/>
    <w:rsid w:val="0073335B"/>
    <w:rsid w:val="00734777"/>
    <w:rsid w:val="00734E13"/>
    <w:rsid w:val="007353B2"/>
    <w:rsid w:val="00736B85"/>
    <w:rsid w:val="00736D87"/>
    <w:rsid w:val="00742AA2"/>
    <w:rsid w:val="0074327D"/>
    <w:rsid w:val="00744025"/>
    <w:rsid w:val="00744D79"/>
    <w:rsid w:val="00744FBD"/>
    <w:rsid w:val="0074607C"/>
    <w:rsid w:val="00747BD5"/>
    <w:rsid w:val="00747E1C"/>
    <w:rsid w:val="007528A6"/>
    <w:rsid w:val="00754F76"/>
    <w:rsid w:val="00755584"/>
    <w:rsid w:val="00756FDF"/>
    <w:rsid w:val="00757D32"/>
    <w:rsid w:val="007616CA"/>
    <w:rsid w:val="00762B56"/>
    <w:rsid w:val="00763CA1"/>
    <w:rsid w:val="00763ED8"/>
    <w:rsid w:val="00764C17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1CF8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2789"/>
    <w:rsid w:val="007944EE"/>
    <w:rsid w:val="0079455A"/>
    <w:rsid w:val="00794F23"/>
    <w:rsid w:val="007951BE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29C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3F40"/>
    <w:rsid w:val="007C4100"/>
    <w:rsid w:val="007C5E7C"/>
    <w:rsid w:val="007C6156"/>
    <w:rsid w:val="007D26B9"/>
    <w:rsid w:val="007D3349"/>
    <w:rsid w:val="007D4185"/>
    <w:rsid w:val="007D47F2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5630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602"/>
    <w:rsid w:val="00805DAD"/>
    <w:rsid w:val="00805F8B"/>
    <w:rsid w:val="00807006"/>
    <w:rsid w:val="00810250"/>
    <w:rsid w:val="00811FEA"/>
    <w:rsid w:val="00813F1C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3EC4"/>
    <w:rsid w:val="00835CCC"/>
    <w:rsid w:val="0083684E"/>
    <w:rsid w:val="00836910"/>
    <w:rsid w:val="0083737A"/>
    <w:rsid w:val="00841186"/>
    <w:rsid w:val="008414FC"/>
    <w:rsid w:val="0084187E"/>
    <w:rsid w:val="00842AC4"/>
    <w:rsid w:val="00842D32"/>
    <w:rsid w:val="00843C34"/>
    <w:rsid w:val="00843DE5"/>
    <w:rsid w:val="0084766A"/>
    <w:rsid w:val="0085103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137E"/>
    <w:rsid w:val="00872DF6"/>
    <w:rsid w:val="0087443E"/>
    <w:rsid w:val="00874BEC"/>
    <w:rsid w:val="008759F0"/>
    <w:rsid w:val="00876D7B"/>
    <w:rsid w:val="00877B48"/>
    <w:rsid w:val="00880912"/>
    <w:rsid w:val="008839A5"/>
    <w:rsid w:val="0088546E"/>
    <w:rsid w:val="00887448"/>
    <w:rsid w:val="00891FDC"/>
    <w:rsid w:val="00892555"/>
    <w:rsid w:val="00892702"/>
    <w:rsid w:val="008952C9"/>
    <w:rsid w:val="00895D00"/>
    <w:rsid w:val="008A20FD"/>
    <w:rsid w:val="008A2BE7"/>
    <w:rsid w:val="008A4273"/>
    <w:rsid w:val="008A437E"/>
    <w:rsid w:val="008A460B"/>
    <w:rsid w:val="008A5CBB"/>
    <w:rsid w:val="008A68D2"/>
    <w:rsid w:val="008B03A8"/>
    <w:rsid w:val="008B13CD"/>
    <w:rsid w:val="008B14B6"/>
    <w:rsid w:val="008B1BB1"/>
    <w:rsid w:val="008B35E8"/>
    <w:rsid w:val="008B3F83"/>
    <w:rsid w:val="008B4103"/>
    <w:rsid w:val="008B67F8"/>
    <w:rsid w:val="008C0673"/>
    <w:rsid w:val="008C1068"/>
    <w:rsid w:val="008C2A46"/>
    <w:rsid w:val="008C2B52"/>
    <w:rsid w:val="008C6719"/>
    <w:rsid w:val="008C7D74"/>
    <w:rsid w:val="008D119B"/>
    <w:rsid w:val="008D1A81"/>
    <w:rsid w:val="008D2B56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4DE9"/>
    <w:rsid w:val="008E5BE5"/>
    <w:rsid w:val="008E64AB"/>
    <w:rsid w:val="008E7E99"/>
    <w:rsid w:val="008F11FD"/>
    <w:rsid w:val="008F1DEE"/>
    <w:rsid w:val="008F5280"/>
    <w:rsid w:val="008F68EB"/>
    <w:rsid w:val="008F7264"/>
    <w:rsid w:val="008F74AF"/>
    <w:rsid w:val="008F7853"/>
    <w:rsid w:val="009009C7"/>
    <w:rsid w:val="00902641"/>
    <w:rsid w:val="00903D4F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6C98"/>
    <w:rsid w:val="00916F0D"/>
    <w:rsid w:val="009207D4"/>
    <w:rsid w:val="00922ACA"/>
    <w:rsid w:val="009249CE"/>
    <w:rsid w:val="00924B85"/>
    <w:rsid w:val="00925D14"/>
    <w:rsid w:val="009267A5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45F8"/>
    <w:rsid w:val="00957449"/>
    <w:rsid w:val="00957A4F"/>
    <w:rsid w:val="00957CED"/>
    <w:rsid w:val="009618B2"/>
    <w:rsid w:val="00961F1A"/>
    <w:rsid w:val="00963768"/>
    <w:rsid w:val="00963A72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769DC"/>
    <w:rsid w:val="0098105B"/>
    <w:rsid w:val="00981509"/>
    <w:rsid w:val="0098192F"/>
    <w:rsid w:val="009824A4"/>
    <w:rsid w:val="0098349C"/>
    <w:rsid w:val="009834B8"/>
    <w:rsid w:val="009836EB"/>
    <w:rsid w:val="009848AE"/>
    <w:rsid w:val="00985E71"/>
    <w:rsid w:val="00986EBE"/>
    <w:rsid w:val="0098723B"/>
    <w:rsid w:val="00987BB2"/>
    <w:rsid w:val="009903A7"/>
    <w:rsid w:val="0099073E"/>
    <w:rsid w:val="00990A43"/>
    <w:rsid w:val="0099376B"/>
    <w:rsid w:val="0099379B"/>
    <w:rsid w:val="009942F5"/>
    <w:rsid w:val="009948D5"/>
    <w:rsid w:val="00994FA5"/>
    <w:rsid w:val="00997FE3"/>
    <w:rsid w:val="009A04FB"/>
    <w:rsid w:val="009A0C0E"/>
    <w:rsid w:val="009A1B16"/>
    <w:rsid w:val="009A4FDE"/>
    <w:rsid w:val="009A5DA3"/>
    <w:rsid w:val="009A6E0A"/>
    <w:rsid w:val="009B0197"/>
    <w:rsid w:val="009B133B"/>
    <w:rsid w:val="009B2096"/>
    <w:rsid w:val="009B2EC6"/>
    <w:rsid w:val="009B3351"/>
    <w:rsid w:val="009B4102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C76BB"/>
    <w:rsid w:val="009D0940"/>
    <w:rsid w:val="009D1BAF"/>
    <w:rsid w:val="009D2E65"/>
    <w:rsid w:val="009D2EE9"/>
    <w:rsid w:val="009D5E3E"/>
    <w:rsid w:val="009D637F"/>
    <w:rsid w:val="009D7C9C"/>
    <w:rsid w:val="009E0310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E72DE"/>
    <w:rsid w:val="009F032D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84"/>
    <w:rsid w:val="00A064A6"/>
    <w:rsid w:val="00A07AD8"/>
    <w:rsid w:val="00A10121"/>
    <w:rsid w:val="00A11A83"/>
    <w:rsid w:val="00A12118"/>
    <w:rsid w:val="00A13E5F"/>
    <w:rsid w:val="00A141D4"/>
    <w:rsid w:val="00A1445A"/>
    <w:rsid w:val="00A14B68"/>
    <w:rsid w:val="00A15675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6A20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10E1"/>
    <w:rsid w:val="00A9126D"/>
    <w:rsid w:val="00A91BFC"/>
    <w:rsid w:val="00A93F8A"/>
    <w:rsid w:val="00A972D6"/>
    <w:rsid w:val="00AA062A"/>
    <w:rsid w:val="00AA07AD"/>
    <w:rsid w:val="00AA0B7A"/>
    <w:rsid w:val="00AA3CD1"/>
    <w:rsid w:val="00AA41E8"/>
    <w:rsid w:val="00AA5D46"/>
    <w:rsid w:val="00AB134F"/>
    <w:rsid w:val="00AB13CC"/>
    <w:rsid w:val="00AB1E50"/>
    <w:rsid w:val="00AB1ED6"/>
    <w:rsid w:val="00AB28E1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4FC8"/>
    <w:rsid w:val="00AD5B17"/>
    <w:rsid w:val="00AD60A0"/>
    <w:rsid w:val="00AD651F"/>
    <w:rsid w:val="00AD71EC"/>
    <w:rsid w:val="00AE26BB"/>
    <w:rsid w:val="00AE2E57"/>
    <w:rsid w:val="00AE44E1"/>
    <w:rsid w:val="00AE7402"/>
    <w:rsid w:val="00AF1B11"/>
    <w:rsid w:val="00AF3002"/>
    <w:rsid w:val="00AF35F1"/>
    <w:rsid w:val="00AF3A17"/>
    <w:rsid w:val="00AF4670"/>
    <w:rsid w:val="00AF5F20"/>
    <w:rsid w:val="00AF6B79"/>
    <w:rsid w:val="00AF78F9"/>
    <w:rsid w:val="00AF7C66"/>
    <w:rsid w:val="00AF7CAB"/>
    <w:rsid w:val="00B01550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46B"/>
    <w:rsid w:val="00B11A29"/>
    <w:rsid w:val="00B12BBF"/>
    <w:rsid w:val="00B1465E"/>
    <w:rsid w:val="00B14A55"/>
    <w:rsid w:val="00B16A25"/>
    <w:rsid w:val="00B17506"/>
    <w:rsid w:val="00B17D04"/>
    <w:rsid w:val="00B20F54"/>
    <w:rsid w:val="00B21D0B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3070"/>
    <w:rsid w:val="00B74E5B"/>
    <w:rsid w:val="00B75C3E"/>
    <w:rsid w:val="00B75D83"/>
    <w:rsid w:val="00B76D34"/>
    <w:rsid w:val="00B77E35"/>
    <w:rsid w:val="00B806E9"/>
    <w:rsid w:val="00B808BB"/>
    <w:rsid w:val="00B81D82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6CA"/>
    <w:rsid w:val="00BA2A27"/>
    <w:rsid w:val="00BA3259"/>
    <w:rsid w:val="00BA4127"/>
    <w:rsid w:val="00BA5330"/>
    <w:rsid w:val="00BA5F94"/>
    <w:rsid w:val="00BA662C"/>
    <w:rsid w:val="00BA6B23"/>
    <w:rsid w:val="00BA6B99"/>
    <w:rsid w:val="00BA6CC9"/>
    <w:rsid w:val="00BA7C80"/>
    <w:rsid w:val="00BB1D61"/>
    <w:rsid w:val="00BB22BE"/>
    <w:rsid w:val="00BB33D5"/>
    <w:rsid w:val="00BB42A2"/>
    <w:rsid w:val="00BB6942"/>
    <w:rsid w:val="00BB6D7C"/>
    <w:rsid w:val="00BB746E"/>
    <w:rsid w:val="00BB749A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E1D52"/>
    <w:rsid w:val="00BE26F5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7AF6"/>
    <w:rsid w:val="00C014D0"/>
    <w:rsid w:val="00C02E95"/>
    <w:rsid w:val="00C0370C"/>
    <w:rsid w:val="00C0397C"/>
    <w:rsid w:val="00C04D68"/>
    <w:rsid w:val="00C06C31"/>
    <w:rsid w:val="00C07F39"/>
    <w:rsid w:val="00C121E9"/>
    <w:rsid w:val="00C15F50"/>
    <w:rsid w:val="00C1720F"/>
    <w:rsid w:val="00C17F1A"/>
    <w:rsid w:val="00C20FFB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42A2"/>
    <w:rsid w:val="00C34936"/>
    <w:rsid w:val="00C3552A"/>
    <w:rsid w:val="00C40EEF"/>
    <w:rsid w:val="00C45F2E"/>
    <w:rsid w:val="00C47391"/>
    <w:rsid w:val="00C52469"/>
    <w:rsid w:val="00C52C5E"/>
    <w:rsid w:val="00C53009"/>
    <w:rsid w:val="00C53A24"/>
    <w:rsid w:val="00C551E1"/>
    <w:rsid w:val="00C56B09"/>
    <w:rsid w:val="00C6121F"/>
    <w:rsid w:val="00C61B63"/>
    <w:rsid w:val="00C62516"/>
    <w:rsid w:val="00C6320C"/>
    <w:rsid w:val="00C64C1D"/>
    <w:rsid w:val="00C65714"/>
    <w:rsid w:val="00C67BD0"/>
    <w:rsid w:val="00C708FF"/>
    <w:rsid w:val="00C70DA9"/>
    <w:rsid w:val="00C7205D"/>
    <w:rsid w:val="00C72071"/>
    <w:rsid w:val="00C73AAC"/>
    <w:rsid w:val="00C752B3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267"/>
    <w:rsid w:val="00C86CA0"/>
    <w:rsid w:val="00C91AFA"/>
    <w:rsid w:val="00C91BAB"/>
    <w:rsid w:val="00C921E0"/>
    <w:rsid w:val="00C92758"/>
    <w:rsid w:val="00C93045"/>
    <w:rsid w:val="00C95556"/>
    <w:rsid w:val="00C96F56"/>
    <w:rsid w:val="00C971B6"/>
    <w:rsid w:val="00CA0419"/>
    <w:rsid w:val="00CA1D63"/>
    <w:rsid w:val="00CA3321"/>
    <w:rsid w:val="00CA459A"/>
    <w:rsid w:val="00CA5A22"/>
    <w:rsid w:val="00CA6B9A"/>
    <w:rsid w:val="00CA74F0"/>
    <w:rsid w:val="00CA76DF"/>
    <w:rsid w:val="00CB17AA"/>
    <w:rsid w:val="00CB1AA6"/>
    <w:rsid w:val="00CB2CFC"/>
    <w:rsid w:val="00CB2E25"/>
    <w:rsid w:val="00CB3F0A"/>
    <w:rsid w:val="00CB521C"/>
    <w:rsid w:val="00CB5D2B"/>
    <w:rsid w:val="00CC009A"/>
    <w:rsid w:val="00CC0313"/>
    <w:rsid w:val="00CC25BD"/>
    <w:rsid w:val="00CC3051"/>
    <w:rsid w:val="00CC3DA0"/>
    <w:rsid w:val="00CC3DE9"/>
    <w:rsid w:val="00CC45B4"/>
    <w:rsid w:val="00CC4FC1"/>
    <w:rsid w:val="00CC567F"/>
    <w:rsid w:val="00CC760D"/>
    <w:rsid w:val="00CC7E8C"/>
    <w:rsid w:val="00CD18B1"/>
    <w:rsid w:val="00CD1A06"/>
    <w:rsid w:val="00CD241E"/>
    <w:rsid w:val="00CD2BA1"/>
    <w:rsid w:val="00CD305D"/>
    <w:rsid w:val="00CD307F"/>
    <w:rsid w:val="00CD31A0"/>
    <w:rsid w:val="00CD32B2"/>
    <w:rsid w:val="00CD4ACB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1B2"/>
    <w:rsid w:val="00D03B23"/>
    <w:rsid w:val="00D03FE9"/>
    <w:rsid w:val="00D04140"/>
    <w:rsid w:val="00D048E5"/>
    <w:rsid w:val="00D04AD0"/>
    <w:rsid w:val="00D05306"/>
    <w:rsid w:val="00D05D30"/>
    <w:rsid w:val="00D05F10"/>
    <w:rsid w:val="00D062FD"/>
    <w:rsid w:val="00D06753"/>
    <w:rsid w:val="00D077E5"/>
    <w:rsid w:val="00D13D5E"/>
    <w:rsid w:val="00D152DD"/>
    <w:rsid w:val="00D16B66"/>
    <w:rsid w:val="00D17175"/>
    <w:rsid w:val="00D200AA"/>
    <w:rsid w:val="00D25EB0"/>
    <w:rsid w:val="00D30444"/>
    <w:rsid w:val="00D309EB"/>
    <w:rsid w:val="00D30EE6"/>
    <w:rsid w:val="00D312B1"/>
    <w:rsid w:val="00D3271F"/>
    <w:rsid w:val="00D339DF"/>
    <w:rsid w:val="00D35470"/>
    <w:rsid w:val="00D3586B"/>
    <w:rsid w:val="00D40096"/>
    <w:rsid w:val="00D4026A"/>
    <w:rsid w:val="00D40B4E"/>
    <w:rsid w:val="00D412D6"/>
    <w:rsid w:val="00D41E68"/>
    <w:rsid w:val="00D42B70"/>
    <w:rsid w:val="00D430FC"/>
    <w:rsid w:val="00D432E1"/>
    <w:rsid w:val="00D437E6"/>
    <w:rsid w:val="00D44337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619D"/>
    <w:rsid w:val="00D67931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955"/>
    <w:rsid w:val="00DA4CC3"/>
    <w:rsid w:val="00DA5310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46FA"/>
    <w:rsid w:val="00DC509F"/>
    <w:rsid w:val="00DC7B46"/>
    <w:rsid w:val="00DC7DAE"/>
    <w:rsid w:val="00DD03EA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72BB"/>
    <w:rsid w:val="00DE0B4D"/>
    <w:rsid w:val="00DE12C9"/>
    <w:rsid w:val="00DE32D9"/>
    <w:rsid w:val="00DE36AB"/>
    <w:rsid w:val="00DE38DE"/>
    <w:rsid w:val="00DE7022"/>
    <w:rsid w:val="00DE7262"/>
    <w:rsid w:val="00DE7A8C"/>
    <w:rsid w:val="00DE7BB2"/>
    <w:rsid w:val="00DF09AC"/>
    <w:rsid w:val="00DF1174"/>
    <w:rsid w:val="00DF2150"/>
    <w:rsid w:val="00DF2936"/>
    <w:rsid w:val="00DF32C5"/>
    <w:rsid w:val="00DF5185"/>
    <w:rsid w:val="00DF6071"/>
    <w:rsid w:val="00DF65A4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14ED"/>
    <w:rsid w:val="00E12FBE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7DA6"/>
    <w:rsid w:val="00E40F39"/>
    <w:rsid w:val="00E43D0D"/>
    <w:rsid w:val="00E442CD"/>
    <w:rsid w:val="00E44FE3"/>
    <w:rsid w:val="00E50374"/>
    <w:rsid w:val="00E50C1A"/>
    <w:rsid w:val="00E53C27"/>
    <w:rsid w:val="00E53CC7"/>
    <w:rsid w:val="00E550AB"/>
    <w:rsid w:val="00E57464"/>
    <w:rsid w:val="00E57802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67CC1"/>
    <w:rsid w:val="00E70BE8"/>
    <w:rsid w:val="00E727D4"/>
    <w:rsid w:val="00E72F16"/>
    <w:rsid w:val="00E73A36"/>
    <w:rsid w:val="00E73F71"/>
    <w:rsid w:val="00E74C1B"/>
    <w:rsid w:val="00E76B0C"/>
    <w:rsid w:val="00E778DC"/>
    <w:rsid w:val="00E806F0"/>
    <w:rsid w:val="00E82838"/>
    <w:rsid w:val="00E85CEA"/>
    <w:rsid w:val="00E868D3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979C6"/>
    <w:rsid w:val="00EA0D09"/>
    <w:rsid w:val="00EA1611"/>
    <w:rsid w:val="00EA1A38"/>
    <w:rsid w:val="00EA235B"/>
    <w:rsid w:val="00EA3C5B"/>
    <w:rsid w:val="00EA40F4"/>
    <w:rsid w:val="00EA47BB"/>
    <w:rsid w:val="00EA5102"/>
    <w:rsid w:val="00EA571C"/>
    <w:rsid w:val="00EA5E89"/>
    <w:rsid w:val="00EA6C51"/>
    <w:rsid w:val="00EA7BB7"/>
    <w:rsid w:val="00EB0605"/>
    <w:rsid w:val="00EB1A01"/>
    <w:rsid w:val="00EB3677"/>
    <w:rsid w:val="00EB4104"/>
    <w:rsid w:val="00EB4B7B"/>
    <w:rsid w:val="00EB51FB"/>
    <w:rsid w:val="00EB65B5"/>
    <w:rsid w:val="00EC0CC4"/>
    <w:rsid w:val="00EC2C42"/>
    <w:rsid w:val="00EC5058"/>
    <w:rsid w:val="00EC5F1A"/>
    <w:rsid w:val="00EC6F94"/>
    <w:rsid w:val="00ED1796"/>
    <w:rsid w:val="00ED2967"/>
    <w:rsid w:val="00ED5A3B"/>
    <w:rsid w:val="00ED7E65"/>
    <w:rsid w:val="00EE0C66"/>
    <w:rsid w:val="00EE2888"/>
    <w:rsid w:val="00EE30E0"/>
    <w:rsid w:val="00EE31DF"/>
    <w:rsid w:val="00EE3BC7"/>
    <w:rsid w:val="00EE4798"/>
    <w:rsid w:val="00EE58E5"/>
    <w:rsid w:val="00EE7FAD"/>
    <w:rsid w:val="00EF463F"/>
    <w:rsid w:val="00EF54FA"/>
    <w:rsid w:val="00EF6348"/>
    <w:rsid w:val="00F00080"/>
    <w:rsid w:val="00F00E52"/>
    <w:rsid w:val="00F02820"/>
    <w:rsid w:val="00F03AD5"/>
    <w:rsid w:val="00F0591F"/>
    <w:rsid w:val="00F07A84"/>
    <w:rsid w:val="00F10347"/>
    <w:rsid w:val="00F1121F"/>
    <w:rsid w:val="00F11492"/>
    <w:rsid w:val="00F1152E"/>
    <w:rsid w:val="00F115C9"/>
    <w:rsid w:val="00F11667"/>
    <w:rsid w:val="00F12789"/>
    <w:rsid w:val="00F12986"/>
    <w:rsid w:val="00F12FAB"/>
    <w:rsid w:val="00F14CFB"/>
    <w:rsid w:val="00F16E65"/>
    <w:rsid w:val="00F1742E"/>
    <w:rsid w:val="00F177C9"/>
    <w:rsid w:val="00F17B65"/>
    <w:rsid w:val="00F21756"/>
    <w:rsid w:val="00F22004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430A"/>
    <w:rsid w:val="00F45386"/>
    <w:rsid w:val="00F453DF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2B6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47F"/>
    <w:rsid w:val="00F76563"/>
    <w:rsid w:val="00F80128"/>
    <w:rsid w:val="00F811A8"/>
    <w:rsid w:val="00F817C3"/>
    <w:rsid w:val="00F86866"/>
    <w:rsid w:val="00F87E51"/>
    <w:rsid w:val="00F911CA"/>
    <w:rsid w:val="00F91535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6895"/>
    <w:rsid w:val="00FA6CDB"/>
    <w:rsid w:val="00FB03E6"/>
    <w:rsid w:val="00FB0BDD"/>
    <w:rsid w:val="00FB2017"/>
    <w:rsid w:val="00FB2733"/>
    <w:rsid w:val="00FB4307"/>
    <w:rsid w:val="00FB46A6"/>
    <w:rsid w:val="00FB618D"/>
    <w:rsid w:val="00FB6A9B"/>
    <w:rsid w:val="00FB7932"/>
    <w:rsid w:val="00FB7A84"/>
    <w:rsid w:val="00FC16CC"/>
    <w:rsid w:val="00FC18D6"/>
    <w:rsid w:val="00FC21B2"/>
    <w:rsid w:val="00FC2FFB"/>
    <w:rsid w:val="00FC3881"/>
    <w:rsid w:val="00FC3EAA"/>
    <w:rsid w:val="00FC54FF"/>
    <w:rsid w:val="00FC63A7"/>
    <w:rsid w:val="00FC6B44"/>
    <w:rsid w:val="00FD0402"/>
    <w:rsid w:val="00FD5C6A"/>
    <w:rsid w:val="00FD7CC7"/>
    <w:rsid w:val="00FE0165"/>
    <w:rsid w:val="00FE1193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9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9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locked/>
    <w:rsid w:val="00AB28E1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3F20D1"/>
  </w:style>
  <w:style w:type="paragraph" w:customStyle="1" w:styleId="pktpunkt">
    <w:name w:val="pktpunkt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?ty 2"/>
    <w:basedOn w:val="Normalny"/>
    <w:rsid w:val="00F22004"/>
    <w:pPr>
      <w:spacing w:after="0" w:line="240" w:lineRule="auto"/>
      <w:ind w:left="360" w:firstLine="708"/>
    </w:pPr>
    <w:rPr>
      <w:rFonts w:eastAsia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41192"/>
    <w:pPr>
      <w:spacing w:after="0" w:line="240" w:lineRule="auto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8" Type="http://schemas.microsoft.com/office/2018/08/relationships/commentsExtensible" Target="commentsExtensible.xml"/><Relationship Id="rId10" Type="http://schemas.openxmlformats.org/officeDocument/2006/relationships/theme" Target="theme/theme1.xml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3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20849-9F30-439F-A2BB-342506C57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14</cp:revision>
  <cp:lastPrinted>2022-09-06T08:30:00Z</cp:lastPrinted>
  <dcterms:created xsi:type="dcterms:W3CDTF">2022-09-06T05:37:00Z</dcterms:created>
  <dcterms:modified xsi:type="dcterms:W3CDTF">2022-09-06T09:00:00Z</dcterms:modified>
</cp:coreProperties>
</file>