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28537" w14:textId="6B15E2F4" w:rsidR="009F0434" w:rsidRPr="009F0434" w:rsidRDefault="009F0434" w:rsidP="009F0434">
      <w:pPr>
        <w:pBdr>
          <w:bottom w:val="single" w:sz="12" w:space="1" w:color="943734"/>
        </w:pBdr>
        <w:spacing w:before="400" w:after="200" w:line="249" w:lineRule="auto"/>
        <w:jc w:val="center"/>
        <w:rPr>
          <w:rFonts w:ascii="Arial" w:eastAsia="Cambria" w:hAnsi="Arial" w:cs="Arial"/>
          <w:smallCaps/>
          <w:color w:val="622423"/>
          <w:sz w:val="22"/>
          <w:szCs w:val="22"/>
        </w:rPr>
      </w:pPr>
      <w:r w:rsidRPr="009F0434">
        <w:rPr>
          <w:rFonts w:ascii="Arial" w:eastAsia="Cambria" w:hAnsi="Arial" w:cs="Arial"/>
          <w:smallCaps/>
          <w:color w:val="622423"/>
          <w:sz w:val="22"/>
          <w:szCs w:val="22"/>
        </w:rPr>
        <w:t xml:space="preserve">ZNAK SPRAWY: </w:t>
      </w:r>
      <w:r w:rsidR="000470B9">
        <w:rPr>
          <w:rFonts w:ascii="Arial" w:eastAsia="Cambria" w:hAnsi="Arial" w:cs="Arial"/>
          <w:smallCaps/>
          <w:color w:val="622423"/>
          <w:sz w:val="22"/>
          <w:szCs w:val="22"/>
        </w:rPr>
        <w:t>RG.271.21.2024</w:t>
      </w:r>
    </w:p>
    <w:p w14:paraId="6FA28538" w14:textId="6D15355F" w:rsidR="00DA509A" w:rsidRPr="00B97389" w:rsidRDefault="00D37E9A" w:rsidP="007D6621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B97389">
        <w:rPr>
          <w:rFonts w:ascii="Arial" w:hAnsi="Arial" w:cs="Arial"/>
          <w:b/>
          <w:sz w:val="22"/>
          <w:szCs w:val="22"/>
        </w:rPr>
        <w:t>Z</w:t>
      </w:r>
      <w:r w:rsidR="00983423" w:rsidRPr="00B97389">
        <w:rPr>
          <w:rFonts w:ascii="Arial" w:hAnsi="Arial" w:cs="Arial"/>
          <w:b/>
          <w:sz w:val="22"/>
          <w:szCs w:val="22"/>
        </w:rPr>
        <w:t>ałącznik</w:t>
      </w:r>
      <w:r w:rsidR="009D515A" w:rsidRPr="00B97389">
        <w:rPr>
          <w:rFonts w:ascii="Arial" w:hAnsi="Arial" w:cs="Arial"/>
          <w:b/>
          <w:sz w:val="22"/>
          <w:szCs w:val="22"/>
        </w:rPr>
        <w:t xml:space="preserve"> nr </w:t>
      </w:r>
      <w:r w:rsidR="00EE1CDF" w:rsidRPr="00B97389">
        <w:rPr>
          <w:rFonts w:ascii="Arial" w:hAnsi="Arial" w:cs="Arial"/>
          <w:b/>
          <w:sz w:val="22"/>
          <w:szCs w:val="22"/>
        </w:rPr>
        <w:t>1</w:t>
      </w:r>
      <w:r w:rsidR="00D62E51" w:rsidRPr="00B97389">
        <w:rPr>
          <w:rFonts w:ascii="Arial" w:hAnsi="Arial" w:cs="Arial"/>
          <w:b/>
          <w:sz w:val="22"/>
          <w:szCs w:val="22"/>
        </w:rPr>
        <w:t xml:space="preserve"> do SWZ</w:t>
      </w:r>
    </w:p>
    <w:p w14:paraId="6FA28539" w14:textId="77777777" w:rsidR="00907E13" w:rsidRDefault="00907E13" w:rsidP="00907E13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077781C" w14:textId="77777777" w:rsidR="000C5C62" w:rsidRDefault="000C5C62" w:rsidP="00907E13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D620AC6" w14:textId="77777777" w:rsidR="000C5C62" w:rsidRPr="000C5C62" w:rsidRDefault="000C5C62" w:rsidP="000C5C62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0C5C62">
        <w:rPr>
          <w:rFonts w:ascii="Arial" w:hAnsi="Arial" w:cs="Arial"/>
          <w:sz w:val="22"/>
          <w:szCs w:val="22"/>
        </w:rPr>
        <w:t>Nazwa i siedziba Wykonawcy albo  I</w:t>
      </w:r>
      <w:r w:rsidRPr="000C5C62">
        <w:rPr>
          <w:rFonts w:ascii="Arial" w:hAnsi="Arial" w:cs="Arial"/>
          <w:bCs/>
          <w:sz w:val="22"/>
          <w:szCs w:val="22"/>
        </w:rPr>
        <w:t>mię i nazwisko, adres zamieszkania i adres Wykonawcy</w:t>
      </w:r>
    </w:p>
    <w:p w14:paraId="55442200" w14:textId="2968F3DE" w:rsidR="000C5C62" w:rsidRPr="000C5C62" w:rsidRDefault="000C5C62" w:rsidP="000C5C62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0C5C6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1D92C33" w14:textId="77777777" w:rsidR="000C5C62" w:rsidRPr="000C5C62" w:rsidRDefault="000C5C62" w:rsidP="000C5C62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0C5C62">
        <w:rPr>
          <w:rFonts w:ascii="Arial" w:hAnsi="Arial" w:cs="Arial"/>
          <w:sz w:val="22"/>
          <w:szCs w:val="22"/>
        </w:rPr>
        <w:t>Osoba uprawniona do kontaktu z Zamawiającym (imię, nazwisko, stanowisko):</w:t>
      </w:r>
    </w:p>
    <w:p w14:paraId="73815DF7" w14:textId="1C4DDEAD" w:rsidR="000C5C62" w:rsidRPr="000C5C62" w:rsidRDefault="000C5C62" w:rsidP="000C5C62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0C5C6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4FECAD6" w14:textId="3A6D7733" w:rsidR="000C5C62" w:rsidRPr="000C5C62" w:rsidRDefault="000C5C62" w:rsidP="000C5C62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0C5C62">
        <w:rPr>
          <w:rFonts w:ascii="Arial" w:hAnsi="Arial" w:cs="Arial"/>
          <w:sz w:val="22"/>
          <w:szCs w:val="22"/>
        </w:rPr>
        <w:t>Nr telefonu 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0C5C62">
        <w:rPr>
          <w:rFonts w:ascii="Arial" w:hAnsi="Arial" w:cs="Arial"/>
          <w:sz w:val="22"/>
          <w:szCs w:val="22"/>
        </w:rPr>
        <w:t>....</w:t>
      </w:r>
    </w:p>
    <w:p w14:paraId="7DB84230" w14:textId="50A08DD1" w:rsidR="000C5C62" w:rsidRPr="000C5C62" w:rsidRDefault="000C5C62" w:rsidP="000C5C62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0C5C62">
        <w:rPr>
          <w:rFonts w:ascii="Arial" w:hAnsi="Arial" w:cs="Arial"/>
          <w:sz w:val="22"/>
          <w:szCs w:val="22"/>
        </w:rPr>
        <w:t>Regon:...................................................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0C5C62">
        <w:rPr>
          <w:rFonts w:ascii="Arial" w:hAnsi="Arial" w:cs="Arial"/>
          <w:sz w:val="22"/>
          <w:szCs w:val="22"/>
        </w:rPr>
        <w:t>.</w:t>
      </w:r>
      <w:r w:rsidRPr="000C5C62">
        <w:rPr>
          <w:rFonts w:ascii="Arial" w:hAnsi="Arial" w:cs="Arial"/>
          <w:sz w:val="22"/>
          <w:szCs w:val="22"/>
        </w:rPr>
        <w:tab/>
        <w:t>NIP:.......................................................................</w:t>
      </w:r>
    </w:p>
    <w:p w14:paraId="4EF37536" w14:textId="3EB5341E" w:rsidR="000C5C62" w:rsidRPr="000C5C62" w:rsidRDefault="000C5C62" w:rsidP="000C5C62">
      <w:pPr>
        <w:spacing w:line="276" w:lineRule="auto"/>
        <w:rPr>
          <w:rFonts w:ascii="Arial" w:hAnsi="Arial" w:cs="Arial"/>
          <w:sz w:val="22"/>
          <w:szCs w:val="22"/>
        </w:rPr>
      </w:pPr>
      <w:r w:rsidRPr="000C5C62">
        <w:rPr>
          <w:rFonts w:ascii="Arial" w:hAnsi="Arial" w:cs="Arial"/>
          <w:sz w:val="22"/>
          <w:szCs w:val="22"/>
        </w:rPr>
        <w:t xml:space="preserve">Województwo............................................. </w:t>
      </w:r>
      <w:r w:rsidRPr="000C5C62">
        <w:rPr>
          <w:rFonts w:ascii="Arial" w:hAnsi="Arial" w:cs="Arial"/>
          <w:sz w:val="22"/>
          <w:szCs w:val="22"/>
        </w:rPr>
        <w:tab/>
        <w:t>e-mail:.................................@.....................</w:t>
      </w:r>
    </w:p>
    <w:p w14:paraId="1699DB0E" w14:textId="77777777" w:rsidR="000C5C62" w:rsidRPr="00B97389" w:rsidRDefault="000C5C62" w:rsidP="000C5C62">
      <w:pPr>
        <w:spacing w:line="276" w:lineRule="auto"/>
        <w:rPr>
          <w:rFonts w:ascii="Arial" w:hAnsi="Arial" w:cs="Arial"/>
          <w:sz w:val="22"/>
          <w:szCs w:val="22"/>
        </w:rPr>
      </w:pPr>
    </w:p>
    <w:p w14:paraId="6FA2853B" w14:textId="77777777" w:rsidR="00907E13" w:rsidRPr="00B97389" w:rsidRDefault="00907E13" w:rsidP="00EF0FD7">
      <w:pPr>
        <w:spacing w:line="276" w:lineRule="auto"/>
        <w:rPr>
          <w:rFonts w:ascii="Arial" w:hAnsi="Arial" w:cs="Arial"/>
          <w:sz w:val="22"/>
          <w:szCs w:val="22"/>
        </w:rPr>
      </w:pPr>
    </w:p>
    <w:p w14:paraId="6FA28540" w14:textId="77777777" w:rsidR="00DE45EB" w:rsidRPr="00B97389" w:rsidRDefault="00DE45EB" w:rsidP="00F621DC">
      <w:pPr>
        <w:shd w:val="clear" w:color="auto" w:fill="D9E2F3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A28541" w14:textId="702D12BD" w:rsidR="00811081" w:rsidRPr="00B97389" w:rsidRDefault="006F1B2F" w:rsidP="00A211FA">
      <w:pPr>
        <w:shd w:val="clear" w:color="auto" w:fill="D9E2F3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470B9">
        <w:rPr>
          <w:rFonts w:ascii="Arial" w:hAnsi="Arial" w:cs="Arial"/>
          <w:b/>
          <w:bCs/>
          <w:sz w:val="22"/>
          <w:szCs w:val="22"/>
        </w:rPr>
        <w:t>”</w:t>
      </w:r>
      <w:r w:rsidR="0042214D" w:rsidRPr="000470B9">
        <w:rPr>
          <w:rFonts w:ascii="Arial" w:hAnsi="Arial" w:cs="Arial"/>
          <w:b/>
          <w:bCs/>
          <w:sz w:val="22"/>
          <w:szCs w:val="22"/>
        </w:rPr>
        <w:t xml:space="preserve">Modernizacja </w:t>
      </w:r>
      <w:r w:rsidR="000470B9" w:rsidRPr="000470B9">
        <w:rPr>
          <w:rFonts w:ascii="Arial" w:hAnsi="Arial" w:cs="Arial"/>
          <w:b/>
          <w:bCs/>
          <w:sz w:val="22"/>
          <w:szCs w:val="22"/>
        </w:rPr>
        <w:t xml:space="preserve">istniejącego </w:t>
      </w:r>
      <w:r w:rsidR="00E0380F" w:rsidRPr="000470B9">
        <w:rPr>
          <w:rFonts w:ascii="Arial" w:hAnsi="Arial" w:cs="Arial"/>
          <w:b/>
          <w:bCs/>
          <w:sz w:val="22"/>
          <w:szCs w:val="22"/>
        </w:rPr>
        <w:t>oświetlenia</w:t>
      </w:r>
      <w:r w:rsidR="0042214D" w:rsidRPr="000470B9">
        <w:rPr>
          <w:rFonts w:ascii="Arial" w:hAnsi="Arial" w:cs="Arial"/>
          <w:b/>
          <w:bCs/>
          <w:sz w:val="22"/>
          <w:szCs w:val="22"/>
        </w:rPr>
        <w:t xml:space="preserve"> </w:t>
      </w:r>
      <w:r w:rsidR="00E0380F" w:rsidRPr="000470B9">
        <w:rPr>
          <w:rFonts w:ascii="Arial" w:hAnsi="Arial" w:cs="Arial"/>
          <w:b/>
          <w:bCs/>
          <w:sz w:val="22"/>
          <w:szCs w:val="22"/>
        </w:rPr>
        <w:t>ulicznego na terenie Gminy</w:t>
      </w:r>
      <w:r w:rsidR="00A41D91" w:rsidRPr="000470B9">
        <w:rPr>
          <w:rFonts w:ascii="Arial" w:hAnsi="Arial" w:cs="Arial"/>
          <w:b/>
          <w:bCs/>
          <w:sz w:val="22"/>
          <w:szCs w:val="22"/>
        </w:rPr>
        <w:t xml:space="preserve"> Gorlice</w:t>
      </w:r>
      <w:r w:rsidR="00E0380F" w:rsidRPr="000470B9">
        <w:rPr>
          <w:rFonts w:ascii="Arial" w:hAnsi="Arial" w:cs="Arial"/>
          <w:b/>
          <w:bCs/>
          <w:sz w:val="22"/>
          <w:szCs w:val="22"/>
        </w:rPr>
        <w:t>”</w:t>
      </w:r>
    </w:p>
    <w:p w14:paraId="6FA28542" w14:textId="77777777" w:rsidR="00DE45EB" w:rsidRPr="00B97389" w:rsidRDefault="00DE45EB" w:rsidP="00F621DC">
      <w:pPr>
        <w:shd w:val="clear" w:color="auto" w:fill="D9E2F3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A28543" w14:textId="77777777" w:rsidR="002858C6" w:rsidRPr="00B97389" w:rsidRDefault="00016153" w:rsidP="000C25EB">
      <w:pPr>
        <w:pStyle w:val="Bezodstpw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t>zgodnie z wymaganiami określonymi w specyfi</w:t>
      </w:r>
      <w:r w:rsidR="009F0434" w:rsidRPr="00B97389">
        <w:rPr>
          <w:rFonts w:ascii="Arial" w:hAnsi="Arial" w:cs="Arial"/>
          <w:sz w:val="22"/>
          <w:szCs w:val="22"/>
        </w:rPr>
        <w:t>k</w:t>
      </w:r>
      <w:r w:rsidRPr="00B97389">
        <w:rPr>
          <w:rFonts w:ascii="Arial" w:hAnsi="Arial" w:cs="Arial"/>
          <w:sz w:val="22"/>
          <w:szCs w:val="22"/>
        </w:rPr>
        <w:t xml:space="preserve">acji warunków zamówienia dla tego </w:t>
      </w:r>
      <w:r w:rsidR="005F0659" w:rsidRPr="00B97389">
        <w:rPr>
          <w:rFonts w:ascii="Arial" w:hAnsi="Arial" w:cs="Arial"/>
          <w:sz w:val="22"/>
          <w:szCs w:val="22"/>
        </w:rPr>
        <w:t>postępowania składamy</w:t>
      </w:r>
      <w:r w:rsidRPr="00B97389">
        <w:rPr>
          <w:rFonts w:ascii="Arial" w:hAnsi="Arial" w:cs="Arial"/>
          <w:sz w:val="22"/>
          <w:szCs w:val="22"/>
        </w:rPr>
        <w:t xml:space="preserve"> niniejszą ofertę:</w:t>
      </w:r>
    </w:p>
    <w:p w14:paraId="6FA28544" w14:textId="77777777" w:rsidR="002858C6" w:rsidRPr="00B97389" w:rsidRDefault="002858C6" w:rsidP="002858C6">
      <w:pPr>
        <w:pStyle w:val="Bezodstpw"/>
        <w:spacing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7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9"/>
      </w:tblGrid>
      <w:tr w:rsidR="00B66728" w:rsidRPr="00B97389" w14:paraId="6FA2854C" w14:textId="77777777" w:rsidTr="00BA0FBA">
        <w:trPr>
          <w:trHeight w:val="2137"/>
        </w:trPr>
        <w:tc>
          <w:tcPr>
            <w:tcW w:w="8759" w:type="dxa"/>
          </w:tcPr>
          <w:p w14:paraId="6FA28545" w14:textId="77777777" w:rsidR="00F57986" w:rsidRPr="00B97389" w:rsidRDefault="00F57986" w:rsidP="00F57986">
            <w:pPr>
              <w:tabs>
                <w:tab w:val="left" w:pos="426"/>
              </w:tabs>
              <w:spacing w:before="120"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646B24F3" w14:textId="77777777" w:rsidR="00D319E2" w:rsidRDefault="00F57986" w:rsidP="00F57986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389">
              <w:rPr>
                <w:rFonts w:ascii="Arial" w:hAnsi="Arial" w:cs="Arial"/>
                <w:sz w:val="22"/>
                <w:szCs w:val="22"/>
              </w:rPr>
              <w:t>Za wykonanie przedmiotu zamówienia oferujemy cenę w kwocie</w:t>
            </w:r>
            <w:r w:rsidR="00D319E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FA28546" w14:textId="3AD8416B" w:rsidR="00F57986" w:rsidRPr="00B97389" w:rsidRDefault="00D319E2" w:rsidP="00F57986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……………………. zł netto + podatek VAT …..%, co daje łączną kwotę: </w:t>
            </w:r>
          </w:p>
          <w:p w14:paraId="6FA28547" w14:textId="61959B77" w:rsidR="00C9187A" w:rsidRPr="00B97389" w:rsidRDefault="00DD4468" w:rsidP="00C9187A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7389">
              <w:rPr>
                <w:rFonts w:ascii="Arial" w:hAnsi="Arial" w:cs="Arial"/>
                <w:b/>
                <w:sz w:val="22"/>
                <w:szCs w:val="22"/>
              </w:rPr>
              <w:t>…...................................................... zł</w:t>
            </w:r>
            <w:r w:rsidR="00D319E2">
              <w:rPr>
                <w:rFonts w:ascii="Arial" w:hAnsi="Arial" w:cs="Arial"/>
                <w:b/>
                <w:sz w:val="22"/>
                <w:szCs w:val="22"/>
              </w:rPr>
              <w:t xml:space="preserve"> brutto</w:t>
            </w:r>
          </w:p>
          <w:p w14:paraId="6FA28549" w14:textId="77777777" w:rsidR="006F1B2F" w:rsidRPr="00B97389" w:rsidRDefault="006F1B2F" w:rsidP="00DD4468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A2854A" w14:textId="4D694C65" w:rsidR="009F0434" w:rsidRDefault="00DD4468" w:rsidP="00DB2C6B">
            <w:pPr>
              <w:spacing w:after="120"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B97389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Okres gwarancji jakości</w:t>
            </w:r>
            <w:r w:rsidR="000470B9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:</w:t>
            </w:r>
          </w:p>
          <w:p w14:paraId="53B33421" w14:textId="082348A0" w:rsidR="000470B9" w:rsidRDefault="000470B9" w:rsidP="000470B9">
            <w:pPr>
              <w:spacing w:after="120"/>
              <w:jc w:val="both"/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</w:pPr>
            <w:r w:rsidRPr="000470B9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Należy zaznaczyć jedno pole wyboru</w:t>
            </w:r>
          </w:p>
          <w:p w14:paraId="7162A75B" w14:textId="7CCB24BA" w:rsidR="000470B9" w:rsidRPr="00D319E2" w:rsidRDefault="000C5C62" w:rsidP="000470B9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973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38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9738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97389">
              <w:rPr>
                <w:rFonts w:ascii="Arial" w:eastAsia="Cambria" w:hAnsi="Arial" w:cs="Arial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0470B9" w:rsidRPr="00D319E2">
              <w:rPr>
                <w:rFonts w:ascii="Arial" w:hAnsi="Arial" w:cs="Arial"/>
                <w:snapToGrid w:val="0"/>
                <w:sz w:val="22"/>
                <w:szCs w:val="22"/>
              </w:rPr>
              <w:t>60 miesięcy (0 pkt)</w:t>
            </w:r>
          </w:p>
          <w:p w14:paraId="6DDEED2D" w14:textId="6A3C2DB4" w:rsidR="000470B9" w:rsidRPr="00D319E2" w:rsidRDefault="000C5C62" w:rsidP="000470B9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973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38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9738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97389">
              <w:rPr>
                <w:rFonts w:ascii="Arial" w:eastAsia="Cambria" w:hAnsi="Arial" w:cs="Arial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0470B9" w:rsidRPr="00D319E2">
              <w:rPr>
                <w:rFonts w:ascii="Arial" w:hAnsi="Arial" w:cs="Arial"/>
                <w:snapToGrid w:val="0"/>
                <w:sz w:val="22"/>
                <w:szCs w:val="22"/>
              </w:rPr>
              <w:t>72 miesiące (20 pkt)</w:t>
            </w:r>
          </w:p>
          <w:p w14:paraId="7B5DE1C8" w14:textId="4EC45DA9" w:rsidR="000470B9" w:rsidRDefault="000C5C62" w:rsidP="000470B9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973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38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9738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97389">
              <w:rPr>
                <w:rFonts w:ascii="Arial" w:eastAsia="Cambria" w:hAnsi="Arial" w:cs="Arial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D319E2" w:rsidRPr="00D319E2">
              <w:rPr>
                <w:rFonts w:ascii="Arial" w:hAnsi="Arial" w:cs="Arial"/>
                <w:snapToGrid w:val="0"/>
                <w:sz w:val="22"/>
                <w:szCs w:val="22"/>
              </w:rPr>
              <w:t xml:space="preserve"> 84 miesięcy (40 pkt)</w:t>
            </w:r>
          </w:p>
          <w:p w14:paraId="4DB97979" w14:textId="77777777" w:rsidR="00D319E2" w:rsidRPr="00D319E2" w:rsidRDefault="00D319E2" w:rsidP="000470B9">
            <w:pPr>
              <w:spacing w:after="120"/>
              <w:jc w:val="both"/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</w:pPr>
          </w:p>
          <w:p w14:paraId="6FA2854B" w14:textId="3565F5CD" w:rsidR="00227E3C" w:rsidRPr="00D319E2" w:rsidRDefault="00DD4468" w:rsidP="00DB2C6B">
            <w:pPr>
              <w:spacing w:after="120" w:line="360" w:lineRule="auto"/>
              <w:jc w:val="both"/>
              <w:rPr>
                <w:rFonts w:ascii="Arial" w:hAnsi="Arial" w:cs="Arial"/>
                <w:i/>
                <w:iCs/>
                <w:snapToGrid w:val="0"/>
                <w:sz w:val="22"/>
                <w:szCs w:val="22"/>
              </w:rPr>
            </w:pPr>
            <w:r w:rsidRPr="00D319E2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(W przypadku nieokreślenia okresu gwarancji przyjmuje się okres </w:t>
            </w:r>
            <w:r w:rsidR="00A211FA" w:rsidRPr="00D319E2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60</w:t>
            </w:r>
            <w:r w:rsidRPr="00D319E2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miesięcy</w:t>
            </w:r>
            <w:r w:rsidR="00D319E2" w:rsidRPr="00D319E2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, w przypadku określeni</w:t>
            </w:r>
            <w:r w:rsidR="00D319E2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a</w:t>
            </w:r>
            <w:r w:rsidR="00D319E2" w:rsidRPr="00D319E2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więcej niż jednego okresu gwarancji przyjmuje się dłuższy ze wskazanych okresów</w:t>
            </w:r>
            <w:r w:rsidRPr="00D319E2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)</w:t>
            </w:r>
            <w:r w:rsidRPr="00D319E2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</w:tbl>
    <w:p w14:paraId="6FA2854D" w14:textId="77777777" w:rsidR="00DE45EB" w:rsidRPr="00B97389" w:rsidRDefault="00DE45EB" w:rsidP="005F0659">
      <w:pPr>
        <w:tabs>
          <w:tab w:val="left" w:pos="426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6FA2854E" w14:textId="77777777" w:rsidR="002858C6" w:rsidRPr="00B97389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Arial" w:eastAsia="Arial Unicode MS" w:hAnsi="Arial" w:cs="Arial"/>
          <w:b/>
          <w:sz w:val="22"/>
          <w:szCs w:val="22"/>
        </w:rPr>
      </w:pPr>
      <w:r w:rsidRPr="00B97389">
        <w:rPr>
          <w:rFonts w:ascii="Arial" w:eastAsia="Arial Unicode MS" w:hAnsi="Arial" w:cs="Arial"/>
          <w:b/>
          <w:sz w:val="22"/>
          <w:szCs w:val="22"/>
        </w:rPr>
        <w:t>UWAGA!</w:t>
      </w:r>
    </w:p>
    <w:p w14:paraId="6FA2854F" w14:textId="77777777" w:rsidR="002858C6" w:rsidRPr="00B97389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97389">
        <w:rPr>
          <w:rFonts w:ascii="Arial" w:eastAsia="Arial Unicode MS" w:hAnsi="Arial" w:cs="Arial"/>
          <w:b/>
          <w:sz w:val="22"/>
          <w:szCs w:val="22"/>
        </w:rPr>
        <w:t xml:space="preserve">W </w:t>
      </w:r>
      <w:r w:rsidR="00307E4B" w:rsidRPr="00B97389">
        <w:rPr>
          <w:rFonts w:ascii="Arial" w:eastAsia="Arial Unicode MS" w:hAnsi="Arial" w:cs="Arial"/>
          <w:b/>
          <w:sz w:val="22"/>
          <w:szCs w:val="22"/>
        </w:rPr>
        <w:t xml:space="preserve">rozdziale XV ust. </w:t>
      </w:r>
      <w:r w:rsidR="00A211FA" w:rsidRPr="00B97389">
        <w:rPr>
          <w:rFonts w:ascii="Arial" w:eastAsia="Arial Unicode MS" w:hAnsi="Arial" w:cs="Arial"/>
          <w:b/>
          <w:sz w:val="22"/>
          <w:szCs w:val="22"/>
        </w:rPr>
        <w:t>6</w:t>
      </w:r>
      <w:r w:rsidR="00B66D6A" w:rsidRPr="00B97389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B97389">
        <w:rPr>
          <w:rFonts w:ascii="Arial" w:eastAsia="Arial Unicode MS" w:hAnsi="Arial" w:cs="Arial"/>
          <w:b/>
          <w:sz w:val="22"/>
          <w:szCs w:val="22"/>
        </w:rPr>
        <w:t xml:space="preserve">SWZ Zamawiający wymaga złożenia wraz z ofertą informacji o </w:t>
      </w:r>
      <w:r w:rsidRPr="00B97389">
        <w:rPr>
          <w:rFonts w:ascii="Arial" w:hAnsi="Arial" w:cs="Arial"/>
          <w:b/>
          <w:sz w:val="22"/>
          <w:szCs w:val="22"/>
        </w:rPr>
        <w:t xml:space="preserve">powstaniu </w:t>
      </w:r>
      <w:r w:rsidR="00F275FC" w:rsidRPr="00B97389">
        <w:rPr>
          <w:rFonts w:ascii="Arial" w:hAnsi="Arial" w:cs="Arial"/>
          <w:b/>
          <w:sz w:val="22"/>
          <w:szCs w:val="22"/>
        </w:rPr>
        <w:t xml:space="preserve">u </w:t>
      </w:r>
      <w:r w:rsidRPr="00B97389">
        <w:rPr>
          <w:rFonts w:ascii="Arial" w:hAnsi="Arial" w:cs="Arial"/>
          <w:b/>
          <w:sz w:val="22"/>
          <w:szCs w:val="22"/>
        </w:rPr>
        <w:t xml:space="preserve">zamawiającego </w:t>
      </w:r>
      <w:r w:rsidR="007D6621" w:rsidRPr="00B97389">
        <w:rPr>
          <w:rFonts w:ascii="Arial" w:hAnsi="Arial" w:cs="Arial"/>
          <w:b/>
          <w:color w:val="000000"/>
          <w:sz w:val="22"/>
          <w:szCs w:val="22"/>
        </w:rPr>
        <w:t>obowiązku podatkowego zgodnie z </w:t>
      </w:r>
      <w:r w:rsidRPr="00B97389">
        <w:rPr>
          <w:rFonts w:ascii="Arial" w:hAnsi="Arial" w:cs="Arial"/>
          <w:b/>
          <w:color w:val="000000"/>
          <w:sz w:val="22"/>
          <w:szCs w:val="22"/>
        </w:rPr>
        <w:t>przepisami o</w:t>
      </w:r>
      <w:r w:rsidR="009F0434" w:rsidRPr="00B97389">
        <w:rPr>
          <w:rFonts w:ascii="Arial" w:hAnsi="Arial" w:cs="Arial"/>
          <w:b/>
          <w:color w:val="000000"/>
          <w:sz w:val="22"/>
          <w:szCs w:val="22"/>
        </w:rPr>
        <w:t> </w:t>
      </w:r>
      <w:r w:rsidRPr="00B97389">
        <w:rPr>
          <w:rFonts w:ascii="Arial" w:hAnsi="Arial" w:cs="Arial"/>
          <w:b/>
          <w:color w:val="000000"/>
          <w:sz w:val="22"/>
          <w:szCs w:val="22"/>
        </w:rPr>
        <w:t>podatku od towarów i usług (VAT)</w:t>
      </w:r>
      <w:r w:rsidR="009F0434" w:rsidRPr="00B97389">
        <w:rPr>
          <w:rFonts w:ascii="Arial" w:hAnsi="Arial" w:cs="Arial"/>
          <w:b/>
          <w:color w:val="000000"/>
          <w:sz w:val="22"/>
          <w:szCs w:val="22"/>
        </w:rPr>
        <w:t>,</w:t>
      </w:r>
      <w:r w:rsidRPr="00B97389">
        <w:rPr>
          <w:rFonts w:ascii="Arial" w:hAnsi="Arial" w:cs="Arial"/>
          <w:b/>
          <w:color w:val="000000"/>
          <w:sz w:val="22"/>
          <w:szCs w:val="22"/>
        </w:rPr>
        <w:t xml:space="preserve"> wskazując nazwę (rodzaj) towaru lub usługi, których dostawa lub świadczenie będzie prowadzić do jego powstania, oraz wskazując ich wartość bez kwoty podatku.</w:t>
      </w:r>
    </w:p>
    <w:p w14:paraId="6FA28550" w14:textId="77777777" w:rsidR="002858C6" w:rsidRPr="00B97389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eastAsia="Arial Unicode MS" w:hAnsi="Arial" w:cs="Arial"/>
          <w:b/>
          <w:sz w:val="22"/>
          <w:szCs w:val="22"/>
        </w:rPr>
      </w:pPr>
      <w:r w:rsidRPr="00B97389">
        <w:rPr>
          <w:rFonts w:ascii="Arial" w:eastAsia="Arial Unicode MS" w:hAnsi="Arial" w:cs="Arial"/>
          <w:b/>
          <w:sz w:val="22"/>
          <w:szCs w:val="22"/>
        </w:rPr>
        <w:t xml:space="preserve">Niezłożenie przez Wykonawcę informacji będzie oznaczało, że taki obowiązek nie powstaje. </w:t>
      </w:r>
    </w:p>
    <w:p w14:paraId="6FA28559" w14:textId="77777777" w:rsidR="00222248" w:rsidRPr="00B97389" w:rsidRDefault="00222248" w:rsidP="00BA0FBA">
      <w:pPr>
        <w:tabs>
          <w:tab w:val="left" w:pos="426"/>
        </w:tabs>
        <w:spacing w:after="60" w:line="276" w:lineRule="auto"/>
        <w:ind w:left="567" w:hanging="141"/>
        <w:rPr>
          <w:rFonts w:ascii="Arial" w:hAnsi="Arial" w:cs="Arial"/>
          <w:sz w:val="22"/>
          <w:szCs w:val="22"/>
        </w:rPr>
      </w:pPr>
    </w:p>
    <w:p w14:paraId="6FA2855B" w14:textId="77777777" w:rsidR="00964FD5" w:rsidRPr="00B97389" w:rsidRDefault="00964FD5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97389">
        <w:rPr>
          <w:rFonts w:ascii="Arial" w:hAnsi="Arial" w:cs="Arial"/>
          <w:snapToGrid w:val="0"/>
          <w:sz w:val="22"/>
          <w:szCs w:val="22"/>
        </w:rPr>
        <w:lastRenderedPageBreak/>
        <w:t xml:space="preserve">Termin wykonania zamówienia zgodnie z zapisami </w:t>
      </w:r>
      <w:r w:rsidR="00307E4B" w:rsidRPr="00B97389">
        <w:rPr>
          <w:rFonts w:ascii="Arial" w:hAnsi="Arial" w:cs="Arial"/>
          <w:snapToGrid w:val="0"/>
          <w:sz w:val="22"/>
          <w:szCs w:val="22"/>
        </w:rPr>
        <w:t>rozdziału VII ust. 1 SWZ</w:t>
      </w:r>
      <w:r w:rsidRPr="00B97389">
        <w:rPr>
          <w:rFonts w:ascii="Arial" w:eastAsia="Times-Roman" w:hAnsi="Arial" w:cs="Arial"/>
          <w:b/>
          <w:sz w:val="22"/>
          <w:szCs w:val="22"/>
        </w:rPr>
        <w:t>.</w:t>
      </w:r>
    </w:p>
    <w:p w14:paraId="6FA2855C" w14:textId="77777777" w:rsidR="00016153" w:rsidRPr="00B97389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napToGrid w:val="0"/>
          <w:sz w:val="22"/>
          <w:szCs w:val="22"/>
        </w:rPr>
        <w:t xml:space="preserve">Warunki płatności </w:t>
      </w:r>
      <w:r w:rsidRPr="00B97389">
        <w:rPr>
          <w:rFonts w:ascii="Arial" w:hAnsi="Arial" w:cs="Arial"/>
          <w:sz w:val="22"/>
          <w:szCs w:val="22"/>
        </w:rPr>
        <w:t>będą zgodne z</w:t>
      </w:r>
      <w:r w:rsidR="007E4294" w:rsidRPr="00B97389">
        <w:rPr>
          <w:rFonts w:ascii="Arial" w:hAnsi="Arial" w:cs="Arial"/>
          <w:sz w:val="22"/>
          <w:szCs w:val="22"/>
        </w:rPr>
        <w:t>e</w:t>
      </w:r>
      <w:r w:rsidRPr="00B97389">
        <w:rPr>
          <w:rFonts w:ascii="Arial" w:hAnsi="Arial" w:cs="Arial"/>
          <w:sz w:val="22"/>
          <w:szCs w:val="22"/>
        </w:rPr>
        <w:t xml:space="preserve"> wzorem umowy będącym załącznikiem do SWZ.</w:t>
      </w:r>
    </w:p>
    <w:p w14:paraId="6FA2855D" w14:textId="77777777" w:rsidR="00016153" w:rsidRPr="00B97389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t>Oświadczamy, że zapoznaliśmy się ze specyfikacją warunków zamówienia, w tym z</w:t>
      </w:r>
      <w:r w:rsidR="007E4294" w:rsidRPr="00B97389">
        <w:rPr>
          <w:rFonts w:ascii="Arial" w:hAnsi="Arial" w:cs="Arial"/>
          <w:sz w:val="22"/>
          <w:szCs w:val="22"/>
        </w:rPr>
        <w:t>e</w:t>
      </w:r>
      <w:r w:rsidRPr="00B97389">
        <w:rPr>
          <w:rFonts w:ascii="Arial" w:hAnsi="Arial" w:cs="Arial"/>
          <w:sz w:val="22"/>
          <w:szCs w:val="22"/>
        </w:rPr>
        <w:t xml:space="preserve">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6FA2855E" w14:textId="77777777" w:rsidR="00016153" w:rsidRPr="00B97389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t>Oświadczamy, że uważamy się za związanych niniejszą ofertą przez czas wskazany w</w:t>
      </w:r>
      <w:r w:rsidR="000714D3" w:rsidRPr="00B97389">
        <w:rPr>
          <w:rFonts w:ascii="Arial" w:hAnsi="Arial" w:cs="Arial"/>
          <w:sz w:val="22"/>
          <w:szCs w:val="22"/>
        </w:rPr>
        <w:t> </w:t>
      </w:r>
      <w:r w:rsidRPr="00B97389">
        <w:rPr>
          <w:rFonts w:ascii="Arial" w:hAnsi="Arial" w:cs="Arial"/>
          <w:sz w:val="22"/>
          <w:szCs w:val="22"/>
        </w:rPr>
        <w:t>specyfikacji warunków zamówienia.</w:t>
      </w:r>
    </w:p>
    <w:p w14:paraId="6FA2855F" w14:textId="77777777" w:rsidR="00795888" w:rsidRPr="00B97389" w:rsidRDefault="00795888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B97389">
        <w:rPr>
          <w:rFonts w:ascii="Arial" w:hAnsi="Arial" w:cs="Arial"/>
          <w:sz w:val="22"/>
          <w:szCs w:val="22"/>
          <w:vertAlign w:val="superscript"/>
        </w:rPr>
        <w:t>1)</w:t>
      </w:r>
      <w:r w:rsidRPr="00B97389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FA28560" w14:textId="77777777" w:rsidR="000636EC" w:rsidRPr="00B97389" w:rsidRDefault="00016153" w:rsidP="000636EC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t>W przypadku uznania niniejszej oferty za ofertę najkorzystniejszą zobowiązujemy si</w:t>
      </w:r>
      <w:r w:rsidR="00573F11" w:rsidRPr="00B97389">
        <w:rPr>
          <w:rFonts w:ascii="Arial" w:hAnsi="Arial" w:cs="Arial"/>
          <w:sz w:val="22"/>
          <w:szCs w:val="22"/>
        </w:rPr>
        <w:t xml:space="preserve">ę do zawarcia umowy w miejscu i </w:t>
      </w:r>
      <w:r w:rsidRPr="00B97389">
        <w:rPr>
          <w:rFonts w:ascii="Arial" w:hAnsi="Arial" w:cs="Arial"/>
          <w:sz w:val="22"/>
          <w:szCs w:val="22"/>
        </w:rPr>
        <w:t>terminie wskazanym przez Zamawiającego, a przed zawarciem umowy wniesienia zabezpieczenia należytego wykonania umowy.</w:t>
      </w:r>
    </w:p>
    <w:p w14:paraId="79C71814" w14:textId="77777777" w:rsidR="000C5C62" w:rsidRPr="00F82587" w:rsidRDefault="000C5C62" w:rsidP="000C5C62">
      <w:pPr>
        <w:widowControl w:val="0"/>
        <w:numPr>
          <w:ilvl w:val="0"/>
          <w:numId w:val="45"/>
        </w:numPr>
        <w:spacing w:line="360" w:lineRule="auto"/>
        <w:ind w:left="426"/>
        <w:jc w:val="both"/>
        <w:rPr>
          <w:rFonts w:cs="Calibri"/>
        </w:rPr>
      </w:pPr>
      <w:r w:rsidRPr="00F82587">
        <w:rPr>
          <w:rFonts w:cs="Calibri"/>
        </w:rPr>
        <w:t>Informujemy, że Wykonawca</w:t>
      </w:r>
      <w:r w:rsidRPr="00E430A7">
        <w:rPr>
          <w:rFonts w:cs="Calibri"/>
          <w:vertAlign w:val="superscript"/>
        </w:rPr>
        <w:footnoteReference w:id="2"/>
      </w:r>
      <w:r w:rsidRPr="00F82587">
        <w:rPr>
          <w:rFonts w:cs="Calibri"/>
        </w:rPr>
        <w:t xml:space="preserve"> to (proszę zaznaczyć właściwy kwadrat)</w:t>
      </w:r>
      <w:r w:rsidRPr="00E430A7">
        <w:rPr>
          <w:rFonts w:cs="Calibri"/>
          <w:vertAlign w:val="superscript"/>
        </w:rPr>
        <w:footnoteReference w:id="3"/>
      </w:r>
      <w:r w:rsidRPr="00F82587">
        <w:rPr>
          <w:rFonts w:cs="Calibri"/>
        </w:rPr>
        <w:t xml:space="preserve">: </w:t>
      </w:r>
    </w:p>
    <w:p w14:paraId="65F3A3C3" w14:textId="6A52A47B" w:rsidR="000C5C62" w:rsidRPr="005426C1" w:rsidRDefault="000C5C62" w:rsidP="000C5C62">
      <w:pPr>
        <w:autoSpaceDE w:val="0"/>
        <w:spacing w:before="240"/>
        <w:ind w:left="567" w:hanging="68"/>
        <w:contextualSpacing/>
        <w:jc w:val="both"/>
        <w:rPr>
          <w:rFonts w:eastAsia="Verdana" w:cs="Calibri"/>
        </w:rPr>
      </w:pPr>
      <w:r w:rsidRPr="00B9738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7389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B97389">
        <w:rPr>
          <w:rFonts w:ascii="Arial" w:hAnsi="Arial" w:cs="Arial"/>
          <w:sz w:val="22"/>
          <w:szCs w:val="22"/>
        </w:rPr>
        <w:fldChar w:fldCharType="end"/>
      </w:r>
      <w:r w:rsidRPr="00B97389">
        <w:rPr>
          <w:rFonts w:ascii="Arial" w:eastAsia="Cambria" w:hAnsi="Arial" w:cs="Arial"/>
          <w:sz w:val="22"/>
          <w:szCs w:val="22"/>
          <w:shd w:val="clear" w:color="auto" w:fill="FFFFFF" w:themeFill="background1"/>
        </w:rPr>
        <w:t xml:space="preserve"> </w:t>
      </w:r>
      <w:r w:rsidRPr="005426C1">
        <w:rPr>
          <w:rFonts w:eastAsia="Verdana" w:cs="Calibri"/>
        </w:rPr>
        <w:t xml:space="preserve"> mikro przedsiębiorstwo </w:t>
      </w:r>
    </w:p>
    <w:p w14:paraId="4EDE4A47" w14:textId="785DB8BA" w:rsidR="000C5C62" w:rsidRPr="005426C1" w:rsidRDefault="000C5C62" w:rsidP="000C5C62">
      <w:pPr>
        <w:autoSpaceDE w:val="0"/>
        <w:spacing w:before="240"/>
        <w:ind w:left="567" w:hanging="68"/>
        <w:contextualSpacing/>
        <w:jc w:val="both"/>
        <w:rPr>
          <w:rFonts w:eastAsia="Verdana" w:cs="Calibri"/>
          <w:i/>
        </w:rPr>
      </w:pPr>
      <w:r w:rsidRPr="00B9738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7389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B97389">
        <w:rPr>
          <w:rFonts w:ascii="Arial" w:hAnsi="Arial" w:cs="Arial"/>
          <w:sz w:val="22"/>
          <w:szCs w:val="22"/>
        </w:rPr>
        <w:fldChar w:fldCharType="end"/>
      </w:r>
      <w:r w:rsidRPr="00B97389">
        <w:rPr>
          <w:rFonts w:ascii="Arial" w:eastAsia="Cambria" w:hAnsi="Arial" w:cs="Arial"/>
          <w:sz w:val="22"/>
          <w:szCs w:val="22"/>
          <w:shd w:val="clear" w:color="auto" w:fill="FFFFFF" w:themeFill="background1"/>
        </w:rPr>
        <w:t xml:space="preserve"> </w:t>
      </w:r>
      <w:r w:rsidRPr="005426C1">
        <w:rPr>
          <w:rFonts w:cs="Calibri"/>
        </w:rPr>
        <w:t xml:space="preserve"> </w:t>
      </w:r>
      <w:r w:rsidRPr="005426C1">
        <w:rPr>
          <w:rFonts w:eastAsia="Verdana" w:cs="Calibri"/>
        </w:rPr>
        <w:t xml:space="preserve">małe przedsiębiorstwo </w:t>
      </w:r>
    </w:p>
    <w:p w14:paraId="40D468D9" w14:textId="00E1E2D7" w:rsidR="000C5C62" w:rsidRPr="005426C1" w:rsidRDefault="000C5C62" w:rsidP="000C5C62">
      <w:pPr>
        <w:autoSpaceDE w:val="0"/>
        <w:spacing w:before="240"/>
        <w:ind w:left="567" w:hanging="68"/>
        <w:contextualSpacing/>
        <w:jc w:val="both"/>
        <w:rPr>
          <w:rFonts w:eastAsia="Verdana" w:cs="Calibri"/>
          <w:i/>
          <w:iCs/>
        </w:rPr>
      </w:pPr>
      <w:r w:rsidRPr="00B9738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7389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B97389">
        <w:rPr>
          <w:rFonts w:ascii="Arial" w:hAnsi="Arial" w:cs="Arial"/>
          <w:sz w:val="22"/>
          <w:szCs w:val="22"/>
        </w:rPr>
        <w:fldChar w:fldCharType="end"/>
      </w:r>
      <w:r w:rsidRPr="00B97389">
        <w:rPr>
          <w:rFonts w:ascii="Arial" w:eastAsia="Cambria" w:hAnsi="Arial" w:cs="Arial"/>
          <w:sz w:val="22"/>
          <w:szCs w:val="22"/>
          <w:shd w:val="clear" w:color="auto" w:fill="FFFFFF" w:themeFill="background1"/>
        </w:rPr>
        <w:t xml:space="preserve"> </w:t>
      </w:r>
      <w:r w:rsidRPr="005426C1">
        <w:rPr>
          <w:rFonts w:cs="Calibri"/>
        </w:rPr>
        <w:t xml:space="preserve"> </w:t>
      </w:r>
      <w:r w:rsidRPr="005426C1">
        <w:rPr>
          <w:rFonts w:eastAsia="Verdana" w:cs="Calibri"/>
        </w:rPr>
        <w:t xml:space="preserve">średnie przedsiębiorstwo </w:t>
      </w:r>
    </w:p>
    <w:p w14:paraId="2FC72B9E" w14:textId="39A1CA42" w:rsidR="000C5C62" w:rsidRPr="005426C1" w:rsidRDefault="000C5C62" w:rsidP="000C5C62">
      <w:pPr>
        <w:autoSpaceDE w:val="0"/>
        <w:spacing w:before="240"/>
        <w:ind w:left="567" w:hanging="68"/>
        <w:contextualSpacing/>
        <w:jc w:val="both"/>
        <w:rPr>
          <w:rFonts w:eastAsia="Verdana" w:cs="Calibri"/>
        </w:rPr>
      </w:pPr>
      <w:r w:rsidRPr="00B9738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7389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B97389">
        <w:rPr>
          <w:rFonts w:ascii="Arial" w:hAnsi="Arial" w:cs="Arial"/>
          <w:sz w:val="22"/>
          <w:szCs w:val="22"/>
        </w:rPr>
        <w:fldChar w:fldCharType="end"/>
      </w:r>
      <w:r w:rsidRPr="00B97389">
        <w:rPr>
          <w:rFonts w:ascii="Arial" w:eastAsia="Cambria" w:hAnsi="Arial" w:cs="Arial"/>
          <w:sz w:val="22"/>
          <w:szCs w:val="22"/>
          <w:shd w:val="clear" w:color="auto" w:fill="FFFFFF" w:themeFill="background1"/>
        </w:rPr>
        <w:t xml:space="preserve"> </w:t>
      </w:r>
      <w:r w:rsidRPr="005426C1">
        <w:rPr>
          <w:rFonts w:cs="Calibri"/>
        </w:rPr>
        <w:t xml:space="preserve"> jednoosobowa działalność gospodarcza</w:t>
      </w:r>
    </w:p>
    <w:p w14:paraId="06E11DA0" w14:textId="39E8AF22" w:rsidR="000C5C62" w:rsidRPr="005426C1" w:rsidRDefault="000C5C62" w:rsidP="000C5C62">
      <w:pPr>
        <w:autoSpaceDE w:val="0"/>
        <w:spacing w:before="240"/>
        <w:ind w:left="567" w:hanging="68"/>
        <w:contextualSpacing/>
        <w:jc w:val="both"/>
        <w:rPr>
          <w:rFonts w:eastAsia="Verdana" w:cs="Calibri"/>
        </w:rPr>
      </w:pPr>
      <w:r w:rsidRPr="00B9738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7389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B97389">
        <w:rPr>
          <w:rFonts w:ascii="Arial" w:hAnsi="Arial" w:cs="Arial"/>
          <w:sz w:val="22"/>
          <w:szCs w:val="22"/>
        </w:rPr>
        <w:fldChar w:fldCharType="end"/>
      </w:r>
      <w:r w:rsidRPr="00B97389">
        <w:rPr>
          <w:rFonts w:ascii="Arial" w:eastAsia="Cambria" w:hAnsi="Arial" w:cs="Arial"/>
          <w:sz w:val="22"/>
          <w:szCs w:val="22"/>
          <w:shd w:val="clear" w:color="auto" w:fill="FFFFFF" w:themeFill="background1"/>
        </w:rPr>
        <w:t xml:space="preserve"> </w:t>
      </w:r>
      <w:r w:rsidRPr="005426C1">
        <w:rPr>
          <w:rFonts w:cs="Calibri"/>
        </w:rPr>
        <w:t xml:space="preserve"> </w:t>
      </w:r>
      <w:r w:rsidRPr="005426C1">
        <w:rPr>
          <w:rFonts w:eastAsia="Verdana" w:cs="Calibri"/>
        </w:rPr>
        <w:t>osoba fizyczna nieprowadząca działalności gospodarczej</w:t>
      </w:r>
    </w:p>
    <w:p w14:paraId="053A32B5" w14:textId="6CDC754C" w:rsidR="000C5C62" w:rsidRPr="005426C1" w:rsidRDefault="000C5C62" w:rsidP="000C5C62">
      <w:pPr>
        <w:autoSpaceDE w:val="0"/>
        <w:spacing w:before="240"/>
        <w:ind w:left="567" w:hanging="68"/>
        <w:contextualSpacing/>
        <w:jc w:val="both"/>
        <w:rPr>
          <w:rFonts w:eastAsia="Verdana" w:cs="Calibri"/>
          <w:i/>
        </w:rPr>
      </w:pPr>
      <w:r w:rsidRPr="00B9738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7389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B97389">
        <w:rPr>
          <w:rFonts w:ascii="Arial" w:hAnsi="Arial" w:cs="Arial"/>
          <w:sz w:val="22"/>
          <w:szCs w:val="22"/>
        </w:rPr>
        <w:fldChar w:fldCharType="end"/>
      </w:r>
      <w:r w:rsidRPr="00B97389">
        <w:rPr>
          <w:rFonts w:ascii="Arial" w:eastAsia="Cambria" w:hAnsi="Arial" w:cs="Arial"/>
          <w:sz w:val="22"/>
          <w:szCs w:val="22"/>
          <w:shd w:val="clear" w:color="auto" w:fill="FFFFFF" w:themeFill="background1"/>
        </w:rPr>
        <w:t xml:space="preserve"> </w:t>
      </w:r>
      <w:r w:rsidRPr="005426C1">
        <w:rPr>
          <w:rFonts w:cs="Calibri"/>
        </w:rPr>
        <w:t xml:space="preserve"> </w:t>
      </w:r>
      <w:r w:rsidRPr="005426C1">
        <w:rPr>
          <w:rFonts w:eastAsia="Verdana" w:cs="Calibri"/>
        </w:rPr>
        <w:t>inne</w:t>
      </w:r>
    </w:p>
    <w:p w14:paraId="6FA28566" w14:textId="77777777" w:rsidR="00E561BB" w:rsidRPr="00B97389" w:rsidRDefault="00E561BB" w:rsidP="00E561BB">
      <w:p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FA28567" w14:textId="77777777" w:rsidR="00E561BB" w:rsidRPr="00B97389" w:rsidRDefault="00E561BB" w:rsidP="00E561BB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t>Oświadczenie:</w:t>
      </w:r>
    </w:p>
    <w:p w14:paraId="6FA28568" w14:textId="77777777" w:rsidR="00B97389" w:rsidRPr="00B97389" w:rsidRDefault="00B97389" w:rsidP="00B97389">
      <w:pPr>
        <w:shd w:val="clear" w:color="auto" w:fill="FFFFFF"/>
        <w:suppressAutoHyphens/>
        <w:autoSpaceDE w:val="0"/>
        <w:contextualSpacing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97389">
        <w:rPr>
          <w:rFonts w:ascii="Arial" w:hAnsi="Arial" w:cs="Arial"/>
          <w:b/>
          <w:color w:val="FF0000"/>
          <w:sz w:val="22"/>
          <w:szCs w:val="22"/>
        </w:rPr>
        <w:t>*NALEŻY ZAZNACZYĆ TYLKO JEDEN WARIANT!</w:t>
      </w:r>
    </w:p>
    <w:p w14:paraId="6FA28569" w14:textId="77777777" w:rsidR="00E561BB" w:rsidRPr="00B97389" w:rsidRDefault="00E561BB" w:rsidP="00E561BB">
      <w:pPr>
        <w:spacing w:after="6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FA2856A" w14:textId="77777777" w:rsidR="00E561BB" w:rsidRDefault="00E561BB" w:rsidP="00E561BB">
      <w:pPr>
        <w:jc w:val="both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7389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B97389">
        <w:rPr>
          <w:rFonts w:ascii="Arial" w:hAnsi="Arial" w:cs="Arial"/>
          <w:sz w:val="22"/>
          <w:szCs w:val="22"/>
        </w:rPr>
        <w:fldChar w:fldCharType="end"/>
      </w:r>
      <w:r w:rsidRPr="00B97389">
        <w:rPr>
          <w:rFonts w:ascii="Arial" w:eastAsia="Cambria" w:hAnsi="Arial" w:cs="Arial"/>
          <w:sz w:val="22"/>
          <w:szCs w:val="22"/>
          <w:shd w:val="clear" w:color="auto" w:fill="FFFFFF" w:themeFill="background1"/>
        </w:rPr>
        <w:t xml:space="preserve"> </w:t>
      </w:r>
      <w:r w:rsidRPr="00B97389">
        <w:rPr>
          <w:rFonts w:ascii="Arial" w:eastAsia="Cambria" w:hAnsi="Arial" w:cs="Arial"/>
          <w:sz w:val="22"/>
          <w:szCs w:val="22"/>
        </w:rPr>
        <w:tab/>
      </w:r>
      <w:r w:rsidRPr="00B97389">
        <w:rPr>
          <w:rFonts w:ascii="Arial" w:hAnsi="Arial" w:cs="Arial"/>
          <w:b/>
          <w:sz w:val="22"/>
          <w:szCs w:val="22"/>
        </w:rPr>
        <w:t xml:space="preserve">Oświadczamy, że przedmiot zamówienia, </w:t>
      </w:r>
      <w:r w:rsidRPr="00B97389">
        <w:rPr>
          <w:rFonts w:ascii="Arial" w:hAnsi="Arial" w:cs="Arial"/>
          <w:sz w:val="22"/>
          <w:szCs w:val="22"/>
        </w:rPr>
        <w:t xml:space="preserve">wykonamy osobiście bez pomocy podwykonawcy*. </w:t>
      </w:r>
    </w:p>
    <w:p w14:paraId="031DE6D2" w14:textId="77777777" w:rsidR="000C5C62" w:rsidRPr="00B97389" w:rsidRDefault="000C5C62" w:rsidP="00E561BB">
      <w:pPr>
        <w:jc w:val="both"/>
        <w:rPr>
          <w:rFonts w:ascii="Arial" w:hAnsi="Arial" w:cs="Arial"/>
          <w:sz w:val="22"/>
          <w:szCs w:val="22"/>
        </w:rPr>
      </w:pPr>
    </w:p>
    <w:p w14:paraId="6FA2856B" w14:textId="77777777" w:rsidR="00E561BB" w:rsidRPr="00B97389" w:rsidRDefault="00E561BB" w:rsidP="00E561BB">
      <w:pPr>
        <w:rPr>
          <w:rFonts w:ascii="Arial" w:hAnsi="Arial" w:cs="Arial"/>
          <w:b/>
          <w:sz w:val="22"/>
          <w:szCs w:val="22"/>
        </w:rPr>
      </w:pPr>
    </w:p>
    <w:p w14:paraId="6FA2856D" w14:textId="77777777" w:rsidR="00E561BB" w:rsidRPr="00B97389" w:rsidRDefault="00E561BB" w:rsidP="00E561BB">
      <w:pPr>
        <w:jc w:val="both"/>
        <w:rPr>
          <w:rFonts w:ascii="Arial" w:hAnsi="Arial" w:cs="Arial"/>
          <w:b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7389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B97389">
        <w:rPr>
          <w:rFonts w:ascii="Arial" w:hAnsi="Arial" w:cs="Arial"/>
          <w:sz w:val="22"/>
          <w:szCs w:val="22"/>
        </w:rPr>
        <w:fldChar w:fldCharType="end"/>
      </w:r>
      <w:r w:rsidRPr="00B97389">
        <w:rPr>
          <w:rFonts w:ascii="Arial" w:eastAsia="Cambria" w:hAnsi="Arial" w:cs="Arial"/>
          <w:sz w:val="22"/>
          <w:szCs w:val="22"/>
          <w:shd w:val="clear" w:color="auto" w:fill="FFFFFF" w:themeFill="background1"/>
        </w:rPr>
        <w:t xml:space="preserve"> </w:t>
      </w:r>
      <w:r w:rsidRPr="00B97389">
        <w:rPr>
          <w:rFonts w:ascii="Arial" w:eastAsia="Cambria" w:hAnsi="Arial" w:cs="Arial"/>
          <w:sz w:val="22"/>
          <w:szCs w:val="22"/>
        </w:rPr>
        <w:tab/>
      </w:r>
      <w:r w:rsidRPr="00B97389">
        <w:rPr>
          <w:rFonts w:ascii="Arial" w:hAnsi="Arial" w:cs="Arial"/>
          <w:b/>
          <w:sz w:val="22"/>
          <w:szCs w:val="22"/>
        </w:rPr>
        <w:t>Oświadczamy, że przy realizacji przedmiotu zamówienia, będą uczestniczyć następujący podwykonawcy - wykaz podwykonawców i zakres przedmiotu zamówienia przez nich wykonywanych jest następujący*:</w:t>
      </w:r>
    </w:p>
    <w:p w14:paraId="6FA2856E" w14:textId="77777777" w:rsidR="00E561BB" w:rsidRPr="00B97389" w:rsidRDefault="00E561BB" w:rsidP="00E561BB">
      <w:pPr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4678"/>
        <w:gridCol w:w="1275"/>
      </w:tblGrid>
      <w:tr w:rsidR="00E561BB" w:rsidRPr="00B97389" w14:paraId="6FA28574" w14:textId="77777777" w:rsidTr="00974E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856F" w14:textId="77777777" w:rsidR="00E561BB" w:rsidRPr="00B97389" w:rsidRDefault="00E561BB" w:rsidP="00974E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389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8570" w14:textId="77777777" w:rsidR="00E561BB" w:rsidRPr="00B97389" w:rsidRDefault="00E561BB" w:rsidP="00974E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389">
              <w:rPr>
                <w:rFonts w:ascii="Arial" w:hAnsi="Arial" w:cs="Arial"/>
                <w:b/>
                <w:bCs/>
                <w:sz w:val="20"/>
                <w:szCs w:val="20"/>
              </w:rPr>
              <w:t>Nazwa i adres przewidywanego</w:t>
            </w:r>
          </w:p>
          <w:p w14:paraId="6FA28571" w14:textId="77777777" w:rsidR="00E561BB" w:rsidRPr="00B97389" w:rsidRDefault="00E561BB" w:rsidP="00974E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389">
              <w:rPr>
                <w:rFonts w:ascii="Arial" w:hAnsi="Arial" w:cs="Arial"/>
                <w:b/>
                <w:bCs/>
                <w:sz w:val="20"/>
                <w:szCs w:val="20"/>
              </w:rPr>
              <w:t>podwykonawcy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8572" w14:textId="77777777" w:rsidR="00E561BB" w:rsidRPr="00B97389" w:rsidRDefault="00B97389" w:rsidP="00974E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61">
              <w:rPr>
                <w:rFonts w:ascii="Arial" w:hAnsi="Arial" w:cs="Arial"/>
                <w:b/>
                <w:bCs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8573" w14:textId="77777777" w:rsidR="00E561BB" w:rsidRPr="00B97389" w:rsidRDefault="00B97389" w:rsidP="00974E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E561BB" w:rsidRPr="00B97389">
              <w:rPr>
                <w:rFonts w:ascii="Arial" w:hAnsi="Arial" w:cs="Arial"/>
                <w:b/>
                <w:bCs/>
                <w:sz w:val="20"/>
                <w:szCs w:val="20"/>
              </w:rPr>
              <w:t>wagi</w:t>
            </w:r>
          </w:p>
        </w:tc>
      </w:tr>
      <w:tr w:rsidR="00E561BB" w:rsidRPr="00B97389" w14:paraId="6FA2857C" w14:textId="77777777" w:rsidTr="00974ED4">
        <w:tc>
          <w:tcPr>
            <w:tcW w:w="496" w:type="dxa"/>
            <w:tcBorders>
              <w:top w:val="single" w:sz="4" w:space="0" w:color="auto"/>
            </w:tcBorders>
          </w:tcPr>
          <w:p w14:paraId="6FA28575" w14:textId="77777777" w:rsidR="00E561BB" w:rsidRPr="00B97389" w:rsidRDefault="00E561BB" w:rsidP="00974E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389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6FA28576" w14:textId="77777777" w:rsidR="00E561BB" w:rsidRPr="00B97389" w:rsidRDefault="00E561BB" w:rsidP="00974E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FA28577" w14:textId="77777777" w:rsidR="00E561BB" w:rsidRPr="00B97389" w:rsidRDefault="00E561BB" w:rsidP="00974E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A28578" w14:textId="77777777" w:rsidR="00E561BB" w:rsidRPr="00B97389" w:rsidRDefault="00E561BB" w:rsidP="00974E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A28579" w14:textId="77777777" w:rsidR="00E561BB" w:rsidRPr="00B97389" w:rsidRDefault="00E561BB" w:rsidP="00974E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FA2857A" w14:textId="77777777" w:rsidR="00E561BB" w:rsidRPr="00B97389" w:rsidRDefault="00E561BB" w:rsidP="00974E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FA2857B" w14:textId="77777777" w:rsidR="00E561BB" w:rsidRPr="00B97389" w:rsidRDefault="00E561BB" w:rsidP="00974E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1BB" w:rsidRPr="00B97389" w14:paraId="6FA28584" w14:textId="77777777" w:rsidTr="00974ED4">
        <w:tc>
          <w:tcPr>
            <w:tcW w:w="496" w:type="dxa"/>
          </w:tcPr>
          <w:p w14:paraId="6FA2857D" w14:textId="77777777" w:rsidR="00E561BB" w:rsidRPr="00B97389" w:rsidRDefault="00E561BB" w:rsidP="00974E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389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6FA2857E" w14:textId="77777777" w:rsidR="00E561BB" w:rsidRPr="00B97389" w:rsidRDefault="00E561BB" w:rsidP="00974E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FA2857F" w14:textId="77777777" w:rsidR="00E561BB" w:rsidRPr="00B97389" w:rsidRDefault="00E561BB" w:rsidP="00974E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A28580" w14:textId="77777777" w:rsidR="00E561BB" w:rsidRPr="00B97389" w:rsidRDefault="00E561BB" w:rsidP="00974E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A28581" w14:textId="77777777" w:rsidR="00E561BB" w:rsidRPr="00B97389" w:rsidRDefault="00E561BB" w:rsidP="00974E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6FA28582" w14:textId="77777777" w:rsidR="00E561BB" w:rsidRPr="00B97389" w:rsidRDefault="00E561BB" w:rsidP="00974E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FA28583" w14:textId="77777777" w:rsidR="00E561BB" w:rsidRPr="00B97389" w:rsidRDefault="00E561BB" w:rsidP="00974E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A28585" w14:textId="77777777" w:rsidR="00E561BB" w:rsidRDefault="00E561BB" w:rsidP="00E561BB">
      <w:pPr>
        <w:rPr>
          <w:rFonts w:ascii="Arial" w:hAnsi="Arial" w:cs="Arial"/>
          <w:b/>
          <w:sz w:val="22"/>
          <w:szCs w:val="22"/>
        </w:rPr>
      </w:pPr>
    </w:p>
    <w:p w14:paraId="6FA28586" w14:textId="77777777" w:rsidR="00B97389" w:rsidRPr="00B97389" w:rsidRDefault="00B97389" w:rsidP="00E561BB">
      <w:pPr>
        <w:rPr>
          <w:rFonts w:ascii="Arial" w:hAnsi="Arial" w:cs="Arial"/>
          <w:b/>
          <w:sz w:val="22"/>
          <w:szCs w:val="22"/>
        </w:rPr>
      </w:pPr>
    </w:p>
    <w:p w14:paraId="6FA28587" w14:textId="77777777" w:rsidR="00016153" w:rsidRPr="00B97389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napToGrid w:val="0"/>
          <w:sz w:val="22"/>
          <w:szCs w:val="22"/>
        </w:rPr>
        <w:lastRenderedPageBreak/>
        <w:t>Załącznikami do niniejszej oferty są:</w:t>
      </w:r>
    </w:p>
    <w:p w14:paraId="6FA28588" w14:textId="77777777" w:rsidR="00016153" w:rsidRPr="00B97389" w:rsidRDefault="00016153" w:rsidP="00EF0FD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2"/>
          <w:szCs w:val="22"/>
        </w:rPr>
      </w:pPr>
      <w:r w:rsidRPr="00B97389">
        <w:rPr>
          <w:rFonts w:ascii="Arial" w:hAnsi="Arial" w:cs="Arial"/>
          <w:snapToGrid w:val="0"/>
          <w:sz w:val="22"/>
          <w:szCs w:val="22"/>
        </w:rPr>
        <w:t>.........................................................</w:t>
      </w:r>
      <w:r w:rsidR="00B97389">
        <w:rPr>
          <w:rFonts w:ascii="Arial" w:hAnsi="Arial" w:cs="Arial"/>
          <w:snapToGrid w:val="0"/>
          <w:sz w:val="22"/>
          <w:szCs w:val="22"/>
        </w:rPr>
        <w:t>..</w:t>
      </w:r>
    </w:p>
    <w:p w14:paraId="6FA28589" w14:textId="77777777" w:rsidR="00016153" w:rsidRPr="00B97389" w:rsidRDefault="00016153" w:rsidP="00EF0FD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2"/>
          <w:szCs w:val="22"/>
        </w:rPr>
      </w:pPr>
      <w:r w:rsidRPr="00B97389">
        <w:rPr>
          <w:rFonts w:ascii="Arial" w:hAnsi="Arial" w:cs="Arial"/>
          <w:snapToGrid w:val="0"/>
          <w:sz w:val="22"/>
          <w:szCs w:val="22"/>
        </w:rPr>
        <w:t>.........................................................</w:t>
      </w:r>
      <w:r w:rsidR="00B97389">
        <w:rPr>
          <w:rFonts w:ascii="Arial" w:hAnsi="Arial" w:cs="Arial"/>
          <w:snapToGrid w:val="0"/>
          <w:sz w:val="22"/>
          <w:szCs w:val="22"/>
        </w:rPr>
        <w:t>..</w:t>
      </w:r>
    </w:p>
    <w:p w14:paraId="6FA2858A" w14:textId="77777777" w:rsidR="00F30C2A" w:rsidRPr="00B97389" w:rsidRDefault="00F30C2A" w:rsidP="00EF0FD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2"/>
          <w:szCs w:val="22"/>
        </w:rPr>
      </w:pPr>
      <w:r w:rsidRPr="00B97389">
        <w:rPr>
          <w:rFonts w:ascii="Arial" w:hAnsi="Arial" w:cs="Arial"/>
          <w:snapToGrid w:val="0"/>
          <w:sz w:val="22"/>
          <w:szCs w:val="22"/>
        </w:rPr>
        <w:t>…………………………………………</w:t>
      </w:r>
    </w:p>
    <w:p w14:paraId="6FA2858B" w14:textId="77777777" w:rsidR="00F31701" w:rsidRPr="00B97389" w:rsidRDefault="00142B56" w:rsidP="00EF0FD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2"/>
          <w:szCs w:val="22"/>
        </w:rPr>
      </w:pPr>
      <w:r w:rsidRPr="00B97389">
        <w:rPr>
          <w:rFonts w:ascii="Arial" w:hAnsi="Arial" w:cs="Arial"/>
          <w:snapToGrid w:val="0"/>
          <w:sz w:val="22"/>
          <w:szCs w:val="22"/>
        </w:rPr>
        <w:t>…………………………………………</w:t>
      </w:r>
    </w:p>
    <w:p w14:paraId="6FA2858C" w14:textId="77777777" w:rsidR="004301EB" w:rsidRPr="00B97389" w:rsidRDefault="004301EB" w:rsidP="00E40864">
      <w:pPr>
        <w:pStyle w:val="Lista5"/>
        <w:spacing w:line="276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B97389">
        <w:rPr>
          <w:rFonts w:ascii="Arial" w:hAnsi="Arial" w:cs="Arial"/>
          <w:snapToGrid w:val="0"/>
          <w:sz w:val="22"/>
          <w:szCs w:val="22"/>
        </w:rPr>
        <w:t>* niepotrzebne skreślić</w:t>
      </w:r>
    </w:p>
    <w:p w14:paraId="6FA2858D" w14:textId="77777777" w:rsidR="00B97389" w:rsidRPr="00B97389" w:rsidRDefault="00B97389" w:rsidP="00E40864">
      <w:pPr>
        <w:pStyle w:val="Lista5"/>
        <w:spacing w:line="276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14:paraId="6FA2858E" w14:textId="77777777" w:rsidR="004301EB" w:rsidRPr="00B97389" w:rsidRDefault="004301EB" w:rsidP="00E40864">
      <w:pPr>
        <w:pStyle w:val="Lista5"/>
        <w:ind w:left="142" w:hanging="142"/>
        <w:jc w:val="both"/>
        <w:rPr>
          <w:rFonts w:ascii="Arial" w:hAnsi="Arial" w:cs="Arial"/>
          <w:snapToGrid w:val="0"/>
          <w:sz w:val="22"/>
          <w:szCs w:val="22"/>
        </w:rPr>
      </w:pPr>
      <w:r w:rsidRPr="00B97389">
        <w:rPr>
          <w:rFonts w:ascii="Arial" w:hAnsi="Arial" w:cs="Arial"/>
          <w:snapToGrid w:val="0"/>
          <w:sz w:val="22"/>
          <w:szCs w:val="22"/>
        </w:rPr>
        <w:t>** W przypadku</w:t>
      </w:r>
      <w:r w:rsidR="000714D3" w:rsidRPr="00B97389">
        <w:rPr>
          <w:rFonts w:ascii="Arial" w:hAnsi="Arial" w:cs="Arial"/>
          <w:snapToGrid w:val="0"/>
          <w:sz w:val="22"/>
          <w:szCs w:val="22"/>
        </w:rPr>
        <w:t>,</w:t>
      </w:r>
      <w:r w:rsidRPr="00B97389">
        <w:rPr>
          <w:rFonts w:ascii="Arial" w:hAnsi="Arial" w:cs="Arial"/>
          <w:snapToGrid w:val="0"/>
          <w:sz w:val="22"/>
          <w:szCs w:val="22"/>
        </w:rPr>
        <w:t xml:space="preserve"> gdy wykonawca nie przekazuje danych osobowych innych niż bezpośrednio jego dotyczących lub zachodzi</w:t>
      </w:r>
      <w:r w:rsidR="000714D3" w:rsidRPr="00B97389">
        <w:rPr>
          <w:rFonts w:ascii="Arial" w:hAnsi="Arial" w:cs="Arial"/>
          <w:snapToGrid w:val="0"/>
          <w:sz w:val="22"/>
          <w:szCs w:val="22"/>
        </w:rPr>
        <w:t xml:space="preserve"> </w:t>
      </w:r>
      <w:r w:rsidRPr="00B97389">
        <w:rPr>
          <w:rFonts w:ascii="Arial" w:hAnsi="Arial" w:cs="Arial"/>
          <w:snapToGrid w:val="0"/>
          <w:sz w:val="22"/>
          <w:szCs w:val="22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14:paraId="6FA2858F" w14:textId="77777777" w:rsidR="00B97389" w:rsidRPr="00B97389" w:rsidRDefault="00B97389" w:rsidP="00E40864">
      <w:pPr>
        <w:pStyle w:val="Lista5"/>
        <w:ind w:left="142" w:hanging="142"/>
        <w:jc w:val="both"/>
        <w:rPr>
          <w:rFonts w:ascii="Arial" w:hAnsi="Arial" w:cs="Arial"/>
          <w:snapToGrid w:val="0"/>
          <w:sz w:val="22"/>
          <w:szCs w:val="22"/>
        </w:rPr>
      </w:pPr>
    </w:p>
    <w:p w14:paraId="6FA28590" w14:textId="77777777" w:rsidR="004301EB" w:rsidRPr="00B97389" w:rsidRDefault="004301EB" w:rsidP="00E40864">
      <w:pPr>
        <w:pStyle w:val="Lista5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B97389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</w:t>
      </w:r>
      <w:r w:rsidR="000714D3" w:rsidRPr="00B97389">
        <w:rPr>
          <w:rFonts w:ascii="Arial" w:hAnsi="Arial" w:cs="Arial"/>
          <w:sz w:val="22"/>
          <w:szCs w:val="22"/>
        </w:rPr>
        <w:t> </w:t>
      </w:r>
      <w:r w:rsidRPr="00B97389">
        <w:rPr>
          <w:rFonts w:ascii="Arial" w:hAnsi="Arial" w:cs="Arial"/>
          <w:sz w:val="22"/>
          <w:szCs w:val="22"/>
        </w:rPr>
        <w:t>w</w:t>
      </w:r>
      <w:r w:rsidR="000714D3" w:rsidRPr="00B97389">
        <w:rPr>
          <w:rFonts w:ascii="Arial" w:hAnsi="Arial" w:cs="Arial"/>
          <w:sz w:val="22"/>
          <w:szCs w:val="22"/>
        </w:rPr>
        <w:t> </w:t>
      </w:r>
      <w:r w:rsidRPr="00B97389">
        <w:rPr>
          <w:rFonts w:ascii="Arial" w:hAnsi="Arial" w:cs="Arial"/>
          <w:sz w:val="22"/>
          <w:szCs w:val="22"/>
        </w:rPr>
        <w:t>sprawie swobodnego przepływu takich danych oraz uchylenia dyrektywy 95/46/WE (ogólne rozporządzenie o ochronie danych) (Dz. Urz. UE L 119 z 04.05.2016, str. 1).</w:t>
      </w:r>
    </w:p>
    <w:p w14:paraId="6FA28591" w14:textId="77777777" w:rsidR="004301EB" w:rsidRPr="00B97389" w:rsidRDefault="004301EB" w:rsidP="00EF0FD7">
      <w:pPr>
        <w:pStyle w:val="Lista5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sectPr w:rsidR="004301EB" w:rsidRPr="00B97389" w:rsidSect="00B97389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568" w:right="1418" w:bottom="1276" w:left="1418" w:header="426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C1514" w14:textId="77777777" w:rsidR="008506AD" w:rsidRDefault="008506AD">
      <w:r>
        <w:separator/>
      </w:r>
    </w:p>
  </w:endnote>
  <w:endnote w:type="continuationSeparator" w:id="0">
    <w:p w14:paraId="5CCC56CB" w14:textId="77777777" w:rsidR="008506AD" w:rsidRDefault="008506AD">
      <w:r>
        <w:continuationSeparator/>
      </w:r>
    </w:p>
  </w:endnote>
  <w:endnote w:type="continuationNotice" w:id="1">
    <w:p w14:paraId="4BC1383A" w14:textId="77777777" w:rsidR="008506AD" w:rsidRDefault="00850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2859A" w14:textId="77777777" w:rsidR="000C25EB" w:rsidRDefault="005E6F27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25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A2859B" w14:textId="77777777" w:rsidR="000C25EB" w:rsidRDefault="000C25EB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2859C" w14:textId="77777777" w:rsidR="00127BB7" w:rsidRPr="000714D3" w:rsidRDefault="00127BB7" w:rsidP="00127BB7">
    <w:pPr>
      <w:tabs>
        <w:tab w:val="left" w:pos="540"/>
        <w:tab w:val="left" w:pos="780"/>
      </w:tabs>
      <w:jc w:val="center"/>
      <w:rPr>
        <w:rFonts w:ascii="Arial" w:hAnsi="Arial" w:cs="Arial"/>
        <w:sz w:val="18"/>
        <w:szCs w:val="18"/>
      </w:rPr>
    </w:pPr>
    <w:r w:rsidRPr="000714D3">
      <w:rPr>
        <w:rFonts w:ascii="Arial" w:hAnsi="Arial" w:cs="Arial"/>
        <w:b/>
        <w:sz w:val="18"/>
        <w:szCs w:val="18"/>
      </w:rPr>
      <w:t>Oferta</w:t>
    </w:r>
    <w:r w:rsidR="00E06F78" w:rsidRPr="000714D3">
      <w:rPr>
        <w:rFonts w:ascii="Arial" w:hAnsi="Arial" w:cs="Arial"/>
        <w:b/>
        <w:sz w:val="18"/>
        <w:szCs w:val="18"/>
      </w:rPr>
      <w:t xml:space="preserve"> </w:t>
    </w:r>
    <w:r w:rsidRPr="000714D3">
      <w:rPr>
        <w:rFonts w:ascii="Arial" w:hAnsi="Arial" w:cs="Arial"/>
        <w:b/>
        <w:sz w:val="18"/>
        <w:szCs w:val="18"/>
      </w:rPr>
      <w:t>musi</w:t>
    </w:r>
    <w:r w:rsidR="00E06F78" w:rsidRPr="000714D3">
      <w:rPr>
        <w:rFonts w:ascii="Arial" w:hAnsi="Arial" w:cs="Arial"/>
        <w:b/>
        <w:sz w:val="18"/>
        <w:szCs w:val="18"/>
      </w:rPr>
      <w:t xml:space="preserve"> </w:t>
    </w:r>
    <w:r w:rsidRPr="000714D3">
      <w:rPr>
        <w:rFonts w:ascii="Arial" w:hAnsi="Arial" w:cs="Arial"/>
        <w:b/>
        <w:sz w:val="18"/>
        <w:szCs w:val="18"/>
      </w:rPr>
      <w:t>być podpisana kwalifikowanym podpisem elektronicznym lub podpisem zaufanym lub podpisem osobistym</w:t>
    </w:r>
    <w:r w:rsidRPr="000714D3">
      <w:rPr>
        <w:rFonts w:ascii="Arial" w:hAnsi="Arial" w:cs="Arial"/>
        <w:sz w:val="18"/>
        <w:szCs w:val="18"/>
      </w:rPr>
      <w:t>.</w:t>
    </w:r>
  </w:p>
  <w:p w14:paraId="6FA2859D" w14:textId="77777777" w:rsidR="000C25EB" w:rsidRPr="004050DD" w:rsidRDefault="000C25EB" w:rsidP="00016153">
    <w:pPr>
      <w:pStyle w:val="Nagwek"/>
      <w:jc w:val="right"/>
      <w:rPr>
        <w:rFonts w:ascii="Cambria" w:hAnsi="Cambria"/>
        <w:b/>
        <w:caps/>
        <w:w w:val="9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2859E" w14:textId="77777777" w:rsidR="00771C89" w:rsidRDefault="00771C89" w:rsidP="00771C89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r w:rsidRPr="009F0434">
      <w:rPr>
        <w:rFonts w:ascii="Arial" w:hAnsi="Arial" w:cs="Arial"/>
        <w:b/>
        <w:sz w:val="18"/>
        <w:szCs w:val="18"/>
      </w:rPr>
      <w:t>Oferta</w:t>
    </w:r>
    <w:r w:rsidR="00DB3D77" w:rsidRPr="009F0434">
      <w:rPr>
        <w:rFonts w:ascii="Arial" w:hAnsi="Arial" w:cs="Arial"/>
        <w:b/>
        <w:sz w:val="18"/>
        <w:szCs w:val="18"/>
      </w:rPr>
      <w:t xml:space="preserve"> </w:t>
    </w:r>
    <w:r w:rsidRPr="009F0434">
      <w:rPr>
        <w:rFonts w:ascii="Arial" w:hAnsi="Arial" w:cs="Arial"/>
        <w:b/>
        <w:sz w:val="18"/>
        <w:szCs w:val="18"/>
      </w:rPr>
      <w:t>musi</w:t>
    </w:r>
    <w:r w:rsidR="00DB3D77" w:rsidRPr="009F0434">
      <w:rPr>
        <w:rFonts w:ascii="Arial" w:hAnsi="Arial" w:cs="Arial"/>
        <w:b/>
        <w:sz w:val="18"/>
        <w:szCs w:val="18"/>
      </w:rPr>
      <w:t xml:space="preserve"> </w:t>
    </w:r>
    <w:r w:rsidRPr="009F0434">
      <w:rPr>
        <w:rFonts w:ascii="Arial" w:hAnsi="Arial" w:cs="Arial"/>
        <w:b/>
        <w:sz w:val="18"/>
        <w:szCs w:val="18"/>
      </w:rPr>
      <w:t xml:space="preserve">być podpisana </w:t>
    </w:r>
    <w:r w:rsidR="00127BB7" w:rsidRPr="009F0434">
      <w:rPr>
        <w:rFonts w:ascii="Arial" w:hAnsi="Arial" w:cs="Arial"/>
        <w:b/>
        <w:sz w:val="18"/>
        <w:szCs w:val="18"/>
      </w:rPr>
      <w:t>kwalifikowanym podpisem elektronicznym lub podpisem zaufanym lub podpisem osobistym</w:t>
    </w:r>
  </w:p>
  <w:p w14:paraId="6FA2859F" w14:textId="77777777" w:rsidR="00771C89" w:rsidRPr="00771C89" w:rsidRDefault="00771C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24854" w14:textId="77777777" w:rsidR="008506AD" w:rsidRDefault="008506AD">
      <w:r>
        <w:separator/>
      </w:r>
    </w:p>
  </w:footnote>
  <w:footnote w:type="continuationSeparator" w:id="0">
    <w:p w14:paraId="6A086431" w14:textId="77777777" w:rsidR="008506AD" w:rsidRDefault="008506AD">
      <w:r>
        <w:continuationSeparator/>
      </w:r>
    </w:p>
  </w:footnote>
  <w:footnote w:type="continuationNotice" w:id="1">
    <w:p w14:paraId="0455FAC4" w14:textId="77777777" w:rsidR="008506AD" w:rsidRDefault="008506AD"/>
  </w:footnote>
  <w:footnote w:id="2">
    <w:p w14:paraId="24B80A58" w14:textId="77777777" w:rsidR="000C5C62" w:rsidRPr="00A32756" w:rsidRDefault="000C5C62" w:rsidP="000C5C62">
      <w:pPr>
        <w:pStyle w:val="Tekstprzypisudolnego"/>
        <w:jc w:val="both"/>
        <w:rPr>
          <w:rFonts w:ascii="Cambria" w:hAnsi="Cambria" w:cs="Calibri"/>
          <w:sz w:val="18"/>
          <w:szCs w:val="18"/>
        </w:rPr>
      </w:pPr>
      <w:r w:rsidRPr="00A3275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32756">
        <w:rPr>
          <w:rFonts w:ascii="Arial" w:hAnsi="Arial" w:cs="Arial"/>
          <w:sz w:val="18"/>
          <w:szCs w:val="18"/>
        </w:rPr>
        <w:t xml:space="preserve"> W przypadku konsorcjum wymaganą informację należy podać w odniesieniu do lidera konsorcjum.</w:t>
      </w:r>
    </w:p>
  </w:footnote>
  <w:footnote w:id="3">
    <w:p w14:paraId="43719B79" w14:textId="77777777" w:rsidR="000C5C62" w:rsidRPr="00AF4FB9" w:rsidRDefault="000C5C62" w:rsidP="000C5C62">
      <w:pPr>
        <w:pStyle w:val="Tekstprzypisudolnego"/>
        <w:jc w:val="both"/>
        <w:rPr>
          <w:rFonts w:ascii="Arial" w:hAnsi="Arial" w:cs="Arial"/>
        </w:rPr>
      </w:pPr>
      <w:r w:rsidRPr="00A3275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32756">
        <w:rPr>
          <w:rFonts w:ascii="Arial" w:hAnsi="Arial" w:cs="Arial"/>
          <w:sz w:val="18"/>
          <w:szCs w:val="18"/>
        </w:rPr>
        <w:t xml:space="preserve"> Zgodnie z definicją zawartą w </w:t>
      </w:r>
      <w:r w:rsidRPr="00A32756">
        <w:rPr>
          <w:rStyle w:val="Uwydatnienie"/>
          <w:rFonts w:ascii="Arial" w:hAnsi="Arial" w:cs="Arial"/>
          <w:i w:val="0"/>
          <w:sz w:val="18"/>
          <w:szCs w:val="18"/>
        </w:rPr>
        <w:t xml:space="preserve">Załączniku I do rozporządzenia Komisji (UE) NR 651/2014 z dnia 17 czerwca </w:t>
      </w:r>
      <w:r w:rsidRPr="00A32756">
        <w:rPr>
          <w:rStyle w:val="Uwydatnienie"/>
          <w:rFonts w:ascii="Arial" w:hAnsi="Arial" w:cs="Arial"/>
          <w:i w:val="0"/>
          <w:sz w:val="18"/>
          <w:szCs w:val="18"/>
        </w:rPr>
        <w:br/>
        <w:t>2014 r. uznającego niektóre rodzaje pomocy za zgodne z rynkiem wewnętrznym w zastosowaniu art. 107 108 Traktatu.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28598" w14:textId="77777777" w:rsidR="00FD5023" w:rsidRPr="00AD33A7" w:rsidRDefault="00FD5023" w:rsidP="00FD5023">
    <w:pPr>
      <w:rPr>
        <w:rFonts w:ascii="Cambria" w:hAnsi="Cambria"/>
        <w:sz w:val="18"/>
        <w:szCs w:val="18"/>
      </w:rPr>
    </w:pPr>
  </w:p>
  <w:p w14:paraId="6FA28599" w14:textId="77777777" w:rsidR="000C25EB" w:rsidRPr="00FD5023" w:rsidRDefault="000C25EB" w:rsidP="00771C89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80FC7"/>
    <w:multiLevelType w:val="hybridMultilevel"/>
    <w:tmpl w:val="095A02DE"/>
    <w:lvl w:ilvl="0" w:tplc="89D67A3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5152AB3"/>
    <w:multiLevelType w:val="hybridMultilevel"/>
    <w:tmpl w:val="25381DF8"/>
    <w:lvl w:ilvl="0" w:tplc="7898D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1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2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9" w15:restartNumberingAfterBreak="0">
    <w:nsid w:val="579F4912"/>
    <w:multiLevelType w:val="hybridMultilevel"/>
    <w:tmpl w:val="D5D00F88"/>
    <w:lvl w:ilvl="0" w:tplc="55481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 w15:restartNumberingAfterBreak="0">
    <w:nsid w:val="5EB81250"/>
    <w:multiLevelType w:val="hybridMultilevel"/>
    <w:tmpl w:val="06C2B142"/>
    <w:lvl w:ilvl="0" w:tplc="CF7083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7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0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4773A7A"/>
    <w:multiLevelType w:val="hybridMultilevel"/>
    <w:tmpl w:val="46A47242"/>
    <w:lvl w:ilvl="0" w:tplc="F13AE5B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4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7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08896892">
    <w:abstractNumId w:val="36"/>
  </w:num>
  <w:num w:numId="2" w16cid:durableId="1485900748">
    <w:abstractNumId w:val="43"/>
  </w:num>
  <w:num w:numId="3" w16cid:durableId="1230264469">
    <w:abstractNumId w:val="30"/>
  </w:num>
  <w:num w:numId="4" w16cid:durableId="59526688">
    <w:abstractNumId w:val="26"/>
  </w:num>
  <w:num w:numId="5" w16cid:durableId="1747611053">
    <w:abstractNumId w:val="19"/>
  </w:num>
  <w:num w:numId="6" w16cid:durableId="1178278526">
    <w:abstractNumId w:val="33"/>
  </w:num>
  <w:num w:numId="7" w16cid:durableId="464856275">
    <w:abstractNumId w:val="38"/>
  </w:num>
  <w:num w:numId="8" w16cid:durableId="1148281212">
    <w:abstractNumId w:val="24"/>
  </w:num>
  <w:num w:numId="9" w16cid:durableId="1890800256">
    <w:abstractNumId w:val="51"/>
  </w:num>
  <w:num w:numId="10" w16cid:durableId="947854306">
    <w:abstractNumId w:val="57"/>
  </w:num>
  <w:num w:numId="11" w16cid:durableId="696929632">
    <w:abstractNumId w:val="20"/>
  </w:num>
  <w:num w:numId="12" w16cid:durableId="549918844">
    <w:abstractNumId w:val="55"/>
  </w:num>
  <w:num w:numId="13" w16cid:durableId="2058889789">
    <w:abstractNumId w:val="56"/>
  </w:num>
  <w:num w:numId="14" w16cid:durableId="531190289">
    <w:abstractNumId w:val="12"/>
  </w:num>
  <w:num w:numId="15" w16cid:durableId="1132286960">
    <w:abstractNumId w:val="28"/>
  </w:num>
  <w:num w:numId="16" w16cid:durableId="1316760359">
    <w:abstractNumId w:val="32"/>
  </w:num>
  <w:num w:numId="17" w16cid:durableId="1668678897">
    <w:abstractNumId w:val="50"/>
  </w:num>
  <w:num w:numId="18" w16cid:durableId="1842890663">
    <w:abstractNumId w:val="22"/>
  </w:num>
  <w:num w:numId="19" w16cid:durableId="1842699736">
    <w:abstractNumId w:val="13"/>
  </w:num>
  <w:num w:numId="20" w16cid:durableId="515777031">
    <w:abstractNumId w:val="17"/>
  </w:num>
  <w:num w:numId="21" w16cid:durableId="2107190158">
    <w:abstractNumId w:val="45"/>
  </w:num>
  <w:num w:numId="22" w16cid:durableId="1283146632">
    <w:abstractNumId w:val="18"/>
  </w:num>
  <w:num w:numId="23" w16cid:durableId="145442129">
    <w:abstractNumId w:val="49"/>
  </w:num>
  <w:num w:numId="24" w16cid:durableId="1439327725">
    <w:abstractNumId w:val="47"/>
  </w:num>
  <w:num w:numId="25" w16cid:durableId="1797135852">
    <w:abstractNumId w:val="21"/>
  </w:num>
  <w:num w:numId="26" w16cid:durableId="14512944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2058990">
    <w:abstractNumId w:val="5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1775571">
    <w:abstractNumId w:val="3"/>
  </w:num>
  <w:num w:numId="29" w16cid:durableId="523254830">
    <w:abstractNumId w:val="8"/>
  </w:num>
  <w:num w:numId="30" w16cid:durableId="1599634281">
    <w:abstractNumId w:val="2"/>
  </w:num>
  <w:num w:numId="31" w16cid:durableId="371075182">
    <w:abstractNumId w:val="42"/>
  </w:num>
  <w:num w:numId="32" w16cid:durableId="264190119">
    <w:abstractNumId w:val="10"/>
  </w:num>
  <w:num w:numId="33" w16cid:durableId="510683909">
    <w:abstractNumId w:val="29"/>
  </w:num>
  <w:num w:numId="34" w16cid:durableId="55279289">
    <w:abstractNumId w:val="46"/>
  </w:num>
  <w:num w:numId="35" w16cid:durableId="1631744832">
    <w:abstractNumId w:val="16"/>
  </w:num>
  <w:num w:numId="36" w16cid:durableId="714236197">
    <w:abstractNumId w:val="54"/>
  </w:num>
  <w:num w:numId="37" w16cid:durableId="1946769722">
    <w:abstractNumId w:val="14"/>
  </w:num>
  <w:num w:numId="38" w16cid:durableId="327447645">
    <w:abstractNumId w:val="9"/>
  </w:num>
  <w:num w:numId="39" w16cid:durableId="721442593">
    <w:abstractNumId w:val="25"/>
  </w:num>
  <w:num w:numId="40" w16cid:durableId="508252586">
    <w:abstractNumId w:val="40"/>
  </w:num>
  <w:num w:numId="41" w16cid:durableId="674579516">
    <w:abstractNumId w:val="34"/>
  </w:num>
  <w:num w:numId="42" w16cid:durableId="158571890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08649851">
    <w:abstractNumId w:val="37"/>
  </w:num>
  <w:num w:numId="44" w16cid:durableId="329913189">
    <w:abstractNumId w:val="11"/>
  </w:num>
  <w:num w:numId="45" w16cid:durableId="190580874">
    <w:abstractNumId w:val="15"/>
  </w:num>
  <w:num w:numId="46" w16cid:durableId="658576253">
    <w:abstractNumId w:val="27"/>
  </w:num>
  <w:num w:numId="47" w16cid:durableId="1007488322">
    <w:abstractNumId w:val="52"/>
  </w:num>
  <w:num w:numId="48" w16cid:durableId="488323308">
    <w:abstractNumId w:val="23"/>
  </w:num>
  <w:num w:numId="49" w16cid:durableId="478302493">
    <w:abstractNumId w:val="39"/>
  </w:num>
  <w:num w:numId="50" w16cid:durableId="1092820016">
    <w:abstractNumId w:val="4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0455"/>
    <w:rsid w:val="0000347E"/>
    <w:rsid w:val="00005154"/>
    <w:rsid w:val="000065EB"/>
    <w:rsid w:val="000066DD"/>
    <w:rsid w:val="00006898"/>
    <w:rsid w:val="00006D71"/>
    <w:rsid w:val="00010E65"/>
    <w:rsid w:val="00015940"/>
    <w:rsid w:val="00016153"/>
    <w:rsid w:val="000231AC"/>
    <w:rsid w:val="000239BF"/>
    <w:rsid w:val="000239D4"/>
    <w:rsid w:val="00023F47"/>
    <w:rsid w:val="00025659"/>
    <w:rsid w:val="00026E3B"/>
    <w:rsid w:val="00027CE9"/>
    <w:rsid w:val="0003008B"/>
    <w:rsid w:val="00033E37"/>
    <w:rsid w:val="0003703F"/>
    <w:rsid w:val="000379F7"/>
    <w:rsid w:val="00041617"/>
    <w:rsid w:val="00042263"/>
    <w:rsid w:val="00042B17"/>
    <w:rsid w:val="00044B6B"/>
    <w:rsid w:val="000470B9"/>
    <w:rsid w:val="00047EF2"/>
    <w:rsid w:val="00054BF5"/>
    <w:rsid w:val="00055851"/>
    <w:rsid w:val="00060689"/>
    <w:rsid w:val="00061F88"/>
    <w:rsid w:val="000636EC"/>
    <w:rsid w:val="00063849"/>
    <w:rsid w:val="000654DE"/>
    <w:rsid w:val="0006639C"/>
    <w:rsid w:val="000675E7"/>
    <w:rsid w:val="00070743"/>
    <w:rsid w:val="000714D3"/>
    <w:rsid w:val="000726CE"/>
    <w:rsid w:val="0007488E"/>
    <w:rsid w:val="00075847"/>
    <w:rsid w:val="00080D85"/>
    <w:rsid w:val="00084151"/>
    <w:rsid w:val="000858B3"/>
    <w:rsid w:val="000908D1"/>
    <w:rsid w:val="00090A82"/>
    <w:rsid w:val="0009480E"/>
    <w:rsid w:val="00096E40"/>
    <w:rsid w:val="000970DD"/>
    <w:rsid w:val="000A016F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1141"/>
    <w:rsid w:val="000B2EE7"/>
    <w:rsid w:val="000B37AC"/>
    <w:rsid w:val="000C152C"/>
    <w:rsid w:val="000C1907"/>
    <w:rsid w:val="000C1FE3"/>
    <w:rsid w:val="000C25EB"/>
    <w:rsid w:val="000C2A84"/>
    <w:rsid w:val="000C3646"/>
    <w:rsid w:val="000C5C62"/>
    <w:rsid w:val="000D40FD"/>
    <w:rsid w:val="000D4EBA"/>
    <w:rsid w:val="000E05B9"/>
    <w:rsid w:val="000E05C1"/>
    <w:rsid w:val="000E18DD"/>
    <w:rsid w:val="000E1E75"/>
    <w:rsid w:val="000E4E2A"/>
    <w:rsid w:val="000E7F53"/>
    <w:rsid w:val="000F46F3"/>
    <w:rsid w:val="0010294D"/>
    <w:rsid w:val="00102A85"/>
    <w:rsid w:val="00102C0C"/>
    <w:rsid w:val="00103155"/>
    <w:rsid w:val="001054D9"/>
    <w:rsid w:val="00113222"/>
    <w:rsid w:val="00114AAA"/>
    <w:rsid w:val="00114EE9"/>
    <w:rsid w:val="00115D22"/>
    <w:rsid w:val="001201D6"/>
    <w:rsid w:val="001218E1"/>
    <w:rsid w:val="00122276"/>
    <w:rsid w:val="00126E65"/>
    <w:rsid w:val="00127BB7"/>
    <w:rsid w:val="00131262"/>
    <w:rsid w:val="00134702"/>
    <w:rsid w:val="001357B0"/>
    <w:rsid w:val="00135BB5"/>
    <w:rsid w:val="00136D09"/>
    <w:rsid w:val="00137870"/>
    <w:rsid w:val="001405D1"/>
    <w:rsid w:val="00140DF0"/>
    <w:rsid w:val="00142B56"/>
    <w:rsid w:val="00143610"/>
    <w:rsid w:val="0014366A"/>
    <w:rsid w:val="00145F79"/>
    <w:rsid w:val="0014707D"/>
    <w:rsid w:val="001568FB"/>
    <w:rsid w:val="00157704"/>
    <w:rsid w:val="00157C65"/>
    <w:rsid w:val="0016161F"/>
    <w:rsid w:val="0016212F"/>
    <w:rsid w:val="00162505"/>
    <w:rsid w:val="00162560"/>
    <w:rsid w:val="00164656"/>
    <w:rsid w:val="00164F38"/>
    <w:rsid w:val="00165D29"/>
    <w:rsid w:val="001663DA"/>
    <w:rsid w:val="001720B9"/>
    <w:rsid w:val="0017416A"/>
    <w:rsid w:val="00174344"/>
    <w:rsid w:val="001816EE"/>
    <w:rsid w:val="00183B7F"/>
    <w:rsid w:val="00183CAF"/>
    <w:rsid w:val="001866AD"/>
    <w:rsid w:val="00191FF7"/>
    <w:rsid w:val="00192C7B"/>
    <w:rsid w:val="00194CF3"/>
    <w:rsid w:val="00196F2C"/>
    <w:rsid w:val="00197122"/>
    <w:rsid w:val="001979DB"/>
    <w:rsid w:val="001A01C8"/>
    <w:rsid w:val="001A1117"/>
    <w:rsid w:val="001A3CF0"/>
    <w:rsid w:val="001A4C70"/>
    <w:rsid w:val="001A4F79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5F32"/>
    <w:rsid w:val="001D6CF9"/>
    <w:rsid w:val="001E314A"/>
    <w:rsid w:val="001E319E"/>
    <w:rsid w:val="001E430F"/>
    <w:rsid w:val="001E4A31"/>
    <w:rsid w:val="001E6C02"/>
    <w:rsid w:val="001E6F19"/>
    <w:rsid w:val="001E7DDE"/>
    <w:rsid w:val="001F05AA"/>
    <w:rsid w:val="001F1C7C"/>
    <w:rsid w:val="001F322B"/>
    <w:rsid w:val="001F3802"/>
    <w:rsid w:val="001F4FD3"/>
    <w:rsid w:val="001F516F"/>
    <w:rsid w:val="001F60E2"/>
    <w:rsid w:val="001F6ECF"/>
    <w:rsid w:val="002013CA"/>
    <w:rsid w:val="00204600"/>
    <w:rsid w:val="00205127"/>
    <w:rsid w:val="00205194"/>
    <w:rsid w:val="00205A81"/>
    <w:rsid w:val="002060F1"/>
    <w:rsid w:val="00207F9E"/>
    <w:rsid w:val="0021097F"/>
    <w:rsid w:val="00211D44"/>
    <w:rsid w:val="00213968"/>
    <w:rsid w:val="00222248"/>
    <w:rsid w:val="002232E2"/>
    <w:rsid w:val="00223750"/>
    <w:rsid w:val="00223ABE"/>
    <w:rsid w:val="002248A3"/>
    <w:rsid w:val="00224C77"/>
    <w:rsid w:val="00225324"/>
    <w:rsid w:val="00226348"/>
    <w:rsid w:val="00227E39"/>
    <w:rsid w:val="00227E3C"/>
    <w:rsid w:val="00233770"/>
    <w:rsid w:val="0023487A"/>
    <w:rsid w:val="00235B00"/>
    <w:rsid w:val="00236A98"/>
    <w:rsid w:val="002378A8"/>
    <w:rsid w:val="00241909"/>
    <w:rsid w:val="00241C6C"/>
    <w:rsid w:val="002431B0"/>
    <w:rsid w:val="002447F6"/>
    <w:rsid w:val="00244E57"/>
    <w:rsid w:val="00246A11"/>
    <w:rsid w:val="00252051"/>
    <w:rsid w:val="00255734"/>
    <w:rsid w:val="00256EDD"/>
    <w:rsid w:val="00257369"/>
    <w:rsid w:val="00261B89"/>
    <w:rsid w:val="002632F5"/>
    <w:rsid w:val="00264890"/>
    <w:rsid w:val="002651E9"/>
    <w:rsid w:val="0026568F"/>
    <w:rsid w:val="0026697F"/>
    <w:rsid w:val="0026706B"/>
    <w:rsid w:val="002678AB"/>
    <w:rsid w:val="00271D38"/>
    <w:rsid w:val="00272E2B"/>
    <w:rsid w:val="00274347"/>
    <w:rsid w:val="002814D4"/>
    <w:rsid w:val="002837ED"/>
    <w:rsid w:val="002858C6"/>
    <w:rsid w:val="0029217F"/>
    <w:rsid w:val="002953C0"/>
    <w:rsid w:val="002A2237"/>
    <w:rsid w:val="002A2640"/>
    <w:rsid w:val="002A4CEF"/>
    <w:rsid w:val="002A5876"/>
    <w:rsid w:val="002A7F4E"/>
    <w:rsid w:val="002B6740"/>
    <w:rsid w:val="002B719B"/>
    <w:rsid w:val="002C49D9"/>
    <w:rsid w:val="002C6255"/>
    <w:rsid w:val="002C6B65"/>
    <w:rsid w:val="002C75A5"/>
    <w:rsid w:val="002D201A"/>
    <w:rsid w:val="002D3840"/>
    <w:rsid w:val="002D645D"/>
    <w:rsid w:val="002D67E0"/>
    <w:rsid w:val="002D6BEA"/>
    <w:rsid w:val="002D74BE"/>
    <w:rsid w:val="002D7AED"/>
    <w:rsid w:val="002E0A89"/>
    <w:rsid w:val="002E27FD"/>
    <w:rsid w:val="002E3EB2"/>
    <w:rsid w:val="002F0291"/>
    <w:rsid w:val="002F168E"/>
    <w:rsid w:val="002F16D6"/>
    <w:rsid w:val="002F26C4"/>
    <w:rsid w:val="002F294C"/>
    <w:rsid w:val="002F79CA"/>
    <w:rsid w:val="00302515"/>
    <w:rsid w:val="00302B07"/>
    <w:rsid w:val="003040E7"/>
    <w:rsid w:val="00304675"/>
    <w:rsid w:val="003062AC"/>
    <w:rsid w:val="00307E4B"/>
    <w:rsid w:val="00310A34"/>
    <w:rsid w:val="0031250C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476F7"/>
    <w:rsid w:val="00350282"/>
    <w:rsid w:val="00351E47"/>
    <w:rsid w:val="00353E34"/>
    <w:rsid w:val="00354735"/>
    <w:rsid w:val="00355447"/>
    <w:rsid w:val="003563B4"/>
    <w:rsid w:val="003600E2"/>
    <w:rsid w:val="00362C90"/>
    <w:rsid w:val="003638E2"/>
    <w:rsid w:val="00364AEE"/>
    <w:rsid w:val="00365834"/>
    <w:rsid w:val="00366345"/>
    <w:rsid w:val="00366630"/>
    <w:rsid w:val="003670B4"/>
    <w:rsid w:val="00367880"/>
    <w:rsid w:val="00367A44"/>
    <w:rsid w:val="003736AF"/>
    <w:rsid w:val="003809D8"/>
    <w:rsid w:val="00381BAD"/>
    <w:rsid w:val="00382285"/>
    <w:rsid w:val="00382504"/>
    <w:rsid w:val="00383D3C"/>
    <w:rsid w:val="00385450"/>
    <w:rsid w:val="00386C8E"/>
    <w:rsid w:val="00387243"/>
    <w:rsid w:val="00392B0F"/>
    <w:rsid w:val="00392B43"/>
    <w:rsid w:val="00392F4F"/>
    <w:rsid w:val="00394402"/>
    <w:rsid w:val="003948EE"/>
    <w:rsid w:val="00394CB7"/>
    <w:rsid w:val="00395B65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49F"/>
    <w:rsid w:val="003B6F73"/>
    <w:rsid w:val="003C48F1"/>
    <w:rsid w:val="003C4B19"/>
    <w:rsid w:val="003C659A"/>
    <w:rsid w:val="003C7514"/>
    <w:rsid w:val="003D1ED1"/>
    <w:rsid w:val="003D4FCB"/>
    <w:rsid w:val="003E134C"/>
    <w:rsid w:val="003E457B"/>
    <w:rsid w:val="003E464A"/>
    <w:rsid w:val="003E62AF"/>
    <w:rsid w:val="003E719D"/>
    <w:rsid w:val="003F0669"/>
    <w:rsid w:val="003F3B23"/>
    <w:rsid w:val="003F3E9E"/>
    <w:rsid w:val="003F49E2"/>
    <w:rsid w:val="003F503B"/>
    <w:rsid w:val="003F5826"/>
    <w:rsid w:val="003F60D2"/>
    <w:rsid w:val="00400735"/>
    <w:rsid w:val="00404595"/>
    <w:rsid w:val="004050DD"/>
    <w:rsid w:val="00405505"/>
    <w:rsid w:val="00410D38"/>
    <w:rsid w:val="0041331B"/>
    <w:rsid w:val="00413D44"/>
    <w:rsid w:val="00414CF9"/>
    <w:rsid w:val="00414F47"/>
    <w:rsid w:val="004174D2"/>
    <w:rsid w:val="00420580"/>
    <w:rsid w:val="0042214D"/>
    <w:rsid w:val="00422FC5"/>
    <w:rsid w:val="00423457"/>
    <w:rsid w:val="004245B7"/>
    <w:rsid w:val="00427A12"/>
    <w:rsid w:val="004301EB"/>
    <w:rsid w:val="00436078"/>
    <w:rsid w:val="00436F25"/>
    <w:rsid w:val="00440648"/>
    <w:rsid w:val="004407D8"/>
    <w:rsid w:val="004409ED"/>
    <w:rsid w:val="0044374E"/>
    <w:rsid w:val="0044434A"/>
    <w:rsid w:val="00445639"/>
    <w:rsid w:val="00446E5C"/>
    <w:rsid w:val="004501D1"/>
    <w:rsid w:val="00450685"/>
    <w:rsid w:val="0045165D"/>
    <w:rsid w:val="004519E7"/>
    <w:rsid w:val="004538F2"/>
    <w:rsid w:val="00460E98"/>
    <w:rsid w:val="00460EBC"/>
    <w:rsid w:val="004617BB"/>
    <w:rsid w:val="00462A4F"/>
    <w:rsid w:val="004639B5"/>
    <w:rsid w:val="00466E4C"/>
    <w:rsid w:val="0047062C"/>
    <w:rsid w:val="00472542"/>
    <w:rsid w:val="0047319B"/>
    <w:rsid w:val="00477ADD"/>
    <w:rsid w:val="00480774"/>
    <w:rsid w:val="004822B7"/>
    <w:rsid w:val="004825FF"/>
    <w:rsid w:val="00483B12"/>
    <w:rsid w:val="00485B52"/>
    <w:rsid w:val="00490F36"/>
    <w:rsid w:val="00491C34"/>
    <w:rsid w:val="004934C5"/>
    <w:rsid w:val="00494A82"/>
    <w:rsid w:val="00494BF8"/>
    <w:rsid w:val="0049543B"/>
    <w:rsid w:val="004A1963"/>
    <w:rsid w:val="004A25D2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5B49"/>
    <w:rsid w:val="004C67F1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4F6C26"/>
    <w:rsid w:val="005021E7"/>
    <w:rsid w:val="005038D7"/>
    <w:rsid w:val="005101DD"/>
    <w:rsid w:val="00510327"/>
    <w:rsid w:val="00511D6F"/>
    <w:rsid w:val="005127C5"/>
    <w:rsid w:val="005128AA"/>
    <w:rsid w:val="00512AA2"/>
    <w:rsid w:val="005131C0"/>
    <w:rsid w:val="005140D4"/>
    <w:rsid w:val="005149AA"/>
    <w:rsid w:val="00515E60"/>
    <w:rsid w:val="00516445"/>
    <w:rsid w:val="0051755C"/>
    <w:rsid w:val="00522BE4"/>
    <w:rsid w:val="00522EE4"/>
    <w:rsid w:val="005327E3"/>
    <w:rsid w:val="00532D41"/>
    <w:rsid w:val="00532DC9"/>
    <w:rsid w:val="00534E6E"/>
    <w:rsid w:val="00535B3B"/>
    <w:rsid w:val="0053629E"/>
    <w:rsid w:val="00540AA5"/>
    <w:rsid w:val="0054161F"/>
    <w:rsid w:val="00541932"/>
    <w:rsid w:val="005455F3"/>
    <w:rsid w:val="005457DC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3F11"/>
    <w:rsid w:val="005748ED"/>
    <w:rsid w:val="00574FD8"/>
    <w:rsid w:val="00580642"/>
    <w:rsid w:val="00581CA3"/>
    <w:rsid w:val="00582873"/>
    <w:rsid w:val="00582D56"/>
    <w:rsid w:val="005861B3"/>
    <w:rsid w:val="00586F80"/>
    <w:rsid w:val="005870B8"/>
    <w:rsid w:val="005870C8"/>
    <w:rsid w:val="00590A2F"/>
    <w:rsid w:val="00590EC3"/>
    <w:rsid w:val="005916C5"/>
    <w:rsid w:val="005921A0"/>
    <w:rsid w:val="00592FE4"/>
    <w:rsid w:val="00593ACF"/>
    <w:rsid w:val="00595F14"/>
    <w:rsid w:val="00596470"/>
    <w:rsid w:val="00596C55"/>
    <w:rsid w:val="005A0D81"/>
    <w:rsid w:val="005A1915"/>
    <w:rsid w:val="005A3731"/>
    <w:rsid w:val="005A3AF6"/>
    <w:rsid w:val="005A4EF6"/>
    <w:rsid w:val="005A7D9C"/>
    <w:rsid w:val="005B0EC6"/>
    <w:rsid w:val="005B588A"/>
    <w:rsid w:val="005B659A"/>
    <w:rsid w:val="005B759E"/>
    <w:rsid w:val="005C02F8"/>
    <w:rsid w:val="005C13F5"/>
    <w:rsid w:val="005C1C2E"/>
    <w:rsid w:val="005C2B74"/>
    <w:rsid w:val="005C52B4"/>
    <w:rsid w:val="005C74D9"/>
    <w:rsid w:val="005D3855"/>
    <w:rsid w:val="005D3916"/>
    <w:rsid w:val="005D3E53"/>
    <w:rsid w:val="005D4231"/>
    <w:rsid w:val="005D49B2"/>
    <w:rsid w:val="005E0085"/>
    <w:rsid w:val="005E109B"/>
    <w:rsid w:val="005E25BB"/>
    <w:rsid w:val="005E6F27"/>
    <w:rsid w:val="005F0659"/>
    <w:rsid w:val="005F248D"/>
    <w:rsid w:val="005F3C52"/>
    <w:rsid w:val="005F51FC"/>
    <w:rsid w:val="005F53FF"/>
    <w:rsid w:val="005F5656"/>
    <w:rsid w:val="005F71D8"/>
    <w:rsid w:val="00600EB0"/>
    <w:rsid w:val="00601FA4"/>
    <w:rsid w:val="006042A2"/>
    <w:rsid w:val="00606915"/>
    <w:rsid w:val="00607529"/>
    <w:rsid w:val="00607E94"/>
    <w:rsid w:val="006111A3"/>
    <w:rsid w:val="006176DD"/>
    <w:rsid w:val="006230E3"/>
    <w:rsid w:val="00625F95"/>
    <w:rsid w:val="00626136"/>
    <w:rsid w:val="00626D3C"/>
    <w:rsid w:val="00631F41"/>
    <w:rsid w:val="00633F9C"/>
    <w:rsid w:val="00642664"/>
    <w:rsid w:val="00644938"/>
    <w:rsid w:val="00644EF0"/>
    <w:rsid w:val="00645158"/>
    <w:rsid w:val="0064532E"/>
    <w:rsid w:val="00651164"/>
    <w:rsid w:val="00651753"/>
    <w:rsid w:val="006524E0"/>
    <w:rsid w:val="00652544"/>
    <w:rsid w:val="00652ADE"/>
    <w:rsid w:val="0065381F"/>
    <w:rsid w:val="006542AE"/>
    <w:rsid w:val="00654508"/>
    <w:rsid w:val="00657045"/>
    <w:rsid w:val="006575DF"/>
    <w:rsid w:val="006604CC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10ED"/>
    <w:rsid w:val="00682577"/>
    <w:rsid w:val="00682CD1"/>
    <w:rsid w:val="00683021"/>
    <w:rsid w:val="00685194"/>
    <w:rsid w:val="00685B3C"/>
    <w:rsid w:val="00685B8D"/>
    <w:rsid w:val="0068677E"/>
    <w:rsid w:val="00687B09"/>
    <w:rsid w:val="00694955"/>
    <w:rsid w:val="006952AC"/>
    <w:rsid w:val="00695CD5"/>
    <w:rsid w:val="00696298"/>
    <w:rsid w:val="00697CEE"/>
    <w:rsid w:val="006A693C"/>
    <w:rsid w:val="006B004E"/>
    <w:rsid w:val="006B12F4"/>
    <w:rsid w:val="006B17B0"/>
    <w:rsid w:val="006B48EB"/>
    <w:rsid w:val="006B5051"/>
    <w:rsid w:val="006B65EA"/>
    <w:rsid w:val="006B6D15"/>
    <w:rsid w:val="006C1399"/>
    <w:rsid w:val="006C200F"/>
    <w:rsid w:val="006C262E"/>
    <w:rsid w:val="006C3D0A"/>
    <w:rsid w:val="006C3D86"/>
    <w:rsid w:val="006C5798"/>
    <w:rsid w:val="006C5872"/>
    <w:rsid w:val="006C5B73"/>
    <w:rsid w:val="006C7C33"/>
    <w:rsid w:val="006D0804"/>
    <w:rsid w:val="006D2130"/>
    <w:rsid w:val="006D262F"/>
    <w:rsid w:val="006D2F13"/>
    <w:rsid w:val="006D4C80"/>
    <w:rsid w:val="006D741B"/>
    <w:rsid w:val="006E2914"/>
    <w:rsid w:val="006E2960"/>
    <w:rsid w:val="006E3411"/>
    <w:rsid w:val="006E500A"/>
    <w:rsid w:val="006E7876"/>
    <w:rsid w:val="006E797B"/>
    <w:rsid w:val="006E7E6C"/>
    <w:rsid w:val="006F02D0"/>
    <w:rsid w:val="006F0D62"/>
    <w:rsid w:val="006F1B2F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0CE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3AA5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54A6"/>
    <w:rsid w:val="00767954"/>
    <w:rsid w:val="00767A53"/>
    <w:rsid w:val="007700CF"/>
    <w:rsid w:val="00770C2E"/>
    <w:rsid w:val="00771C89"/>
    <w:rsid w:val="0077405F"/>
    <w:rsid w:val="007763E7"/>
    <w:rsid w:val="00777472"/>
    <w:rsid w:val="00780A2C"/>
    <w:rsid w:val="00782C86"/>
    <w:rsid w:val="00784738"/>
    <w:rsid w:val="007849D0"/>
    <w:rsid w:val="007877E3"/>
    <w:rsid w:val="007877EA"/>
    <w:rsid w:val="00787E16"/>
    <w:rsid w:val="00790524"/>
    <w:rsid w:val="00792EE6"/>
    <w:rsid w:val="00793775"/>
    <w:rsid w:val="0079444B"/>
    <w:rsid w:val="00795888"/>
    <w:rsid w:val="007A0335"/>
    <w:rsid w:val="007A792C"/>
    <w:rsid w:val="007A7C26"/>
    <w:rsid w:val="007B21B2"/>
    <w:rsid w:val="007B4461"/>
    <w:rsid w:val="007C0CCF"/>
    <w:rsid w:val="007C4815"/>
    <w:rsid w:val="007C6558"/>
    <w:rsid w:val="007C73C6"/>
    <w:rsid w:val="007D0AD4"/>
    <w:rsid w:val="007D20F7"/>
    <w:rsid w:val="007D29F5"/>
    <w:rsid w:val="007D2EDC"/>
    <w:rsid w:val="007D5D10"/>
    <w:rsid w:val="007D6621"/>
    <w:rsid w:val="007D6FDF"/>
    <w:rsid w:val="007E08D6"/>
    <w:rsid w:val="007E4294"/>
    <w:rsid w:val="007E6310"/>
    <w:rsid w:val="007F34EC"/>
    <w:rsid w:val="007F3FE7"/>
    <w:rsid w:val="007F4967"/>
    <w:rsid w:val="007F4FAE"/>
    <w:rsid w:val="007F751D"/>
    <w:rsid w:val="007F76A1"/>
    <w:rsid w:val="007F76F5"/>
    <w:rsid w:val="007F7A95"/>
    <w:rsid w:val="00802C0B"/>
    <w:rsid w:val="00803828"/>
    <w:rsid w:val="00804FED"/>
    <w:rsid w:val="008079C8"/>
    <w:rsid w:val="00807F68"/>
    <w:rsid w:val="00810A21"/>
    <w:rsid w:val="00811081"/>
    <w:rsid w:val="008115F9"/>
    <w:rsid w:val="00812831"/>
    <w:rsid w:val="00812DAD"/>
    <w:rsid w:val="00820AD8"/>
    <w:rsid w:val="00821422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06AD"/>
    <w:rsid w:val="00851265"/>
    <w:rsid w:val="00852689"/>
    <w:rsid w:val="00854866"/>
    <w:rsid w:val="008548DD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5908"/>
    <w:rsid w:val="00886F1B"/>
    <w:rsid w:val="00892186"/>
    <w:rsid w:val="0089236A"/>
    <w:rsid w:val="00896C0F"/>
    <w:rsid w:val="008A0763"/>
    <w:rsid w:val="008A10C0"/>
    <w:rsid w:val="008A1345"/>
    <w:rsid w:val="008A27B1"/>
    <w:rsid w:val="008A41DF"/>
    <w:rsid w:val="008A41F0"/>
    <w:rsid w:val="008A44FF"/>
    <w:rsid w:val="008B11F9"/>
    <w:rsid w:val="008B3B91"/>
    <w:rsid w:val="008B46E7"/>
    <w:rsid w:val="008B4CF8"/>
    <w:rsid w:val="008B504A"/>
    <w:rsid w:val="008B56C6"/>
    <w:rsid w:val="008B7A42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5B27"/>
    <w:rsid w:val="008F0BFB"/>
    <w:rsid w:val="008F0D60"/>
    <w:rsid w:val="008F149E"/>
    <w:rsid w:val="008F1BB3"/>
    <w:rsid w:val="008F21F2"/>
    <w:rsid w:val="008F2E6F"/>
    <w:rsid w:val="00901EC6"/>
    <w:rsid w:val="009023E2"/>
    <w:rsid w:val="00902957"/>
    <w:rsid w:val="0090420C"/>
    <w:rsid w:val="0090440F"/>
    <w:rsid w:val="009062BC"/>
    <w:rsid w:val="00907E13"/>
    <w:rsid w:val="0091076F"/>
    <w:rsid w:val="00910F57"/>
    <w:rsid w:val="0091104C"/>
    <w:rsid w:val="00912731"/>
    <w:rsid w:val="009137CE"/>
    <w:rsid w:val="00917F68"/>
    <w:rsid w:val="0092033A"/>
    <w:rsid w:val="0092052A"/>
    <w:rsid w:val="00920E67"/>
    <w:rsid w:val="009218A5"/>
    <w:rsid w:val="00921AA6"/>
    <w:rsid w:val="00921B5B"/>
    <w:rsid w:val="00922357"/>
    <w:rsid w:val="00923217"/>
    <w:rsid w:val="00925FAA"/>
    <w:rsid w:val="00926A77"/>
    <w:rsid w:val="00930CC4"/>
    <w:rsid w:val="009336A6"/>
    <w:rsid w:val="00936437"/>
    <w:rsid w:val="00937018"/>
    <w:rsid w:val="009370DA"/>
    <w:rsid w:val="00937E37"/>
    <w:rsid w:val="009427CB"/>
    <w:rsid w:val="009430E6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344"/>
    <w:rsid w:val="00963663"/>
    <w:rsid w:val="00964FD5"/>
    <w:rsid w:val="009660DD"/>
    <w:rsid w:val="00966BB2"/>
    <w:rsid w:val="009760DB"/>
    <w:rsid w:val="009829D9"/>
    <w:rsid w:val="00983423"/>
    <w:rsid w:val="00983D87"/>
    <w:rsid w:val="00985F22"/>
    <w:rsid w:val="0098603A"/>
    <w:rsid w:val="00990C28"/>
    <w:rsid w:val="009952C7"/>
    <w:rsid w:val="009970AA"/>
    <w:rsid w:val="009A0530"/>
    <w:rsid w:val="009A0A84"/>
    <w:rsid w:val="009A410D"/>
    <w:rsid w:val="009A48CD"/>
    <w:rsid w:val="009A4C9A"/>
    <w:rsid w:val="009A5616"/>
    <w:rsid w:val="009A63E0"/>
    <w:rsid w:val="009B4269"/>
    <w:rsid w:val="009B54B3"/>
    <w:rsid w:val="009C042A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648"/>
    <w:rsid w:val="009D4D28"/>
    <w:rsid w:val="009D515A"/>
    <w:rsid w:val="009D5F18"/>
    <w:rsid w:val="009D6C0A"/>
    <w:rsid w:val="009E13F4"/>
    <w:rsid w:val="009E321D"/>
    <w:rsid w:val="009E3C0C"/>
    <w:rsid w:val="009E6B1D"/>
    <w:rsid w:val="009F0434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11FA"/>
    <w:rsid w:val="00A22B36"/>
    <w:rsid w:val="00A25019"/>
    <w:rsid w:val="00A266B8"/>
    <w:rsid w:val="00A30E35"/>
    <w:rsid w:val="00A3160B"/>
    <w:rsid w:val="00A330D6"/>
    <w:rsid w:val="00A33198"/>
    <w:rsid w:val="00A344F2"/>
    <w:rsid w:val="00A36B36"/>
    <w:rsid w:val="00A3787E"/>
    <w:rsid w:val="00A379CE"/>
    <w:rsid w:val="00A4101C"/>
    <w:rsid w:val="00A41D91"/>
    <w:rsid w:val="00A431D6"/>
    <w:rsid w:val="00A43F30"/>
    <w:rsid w:val="00A45ED0"/>
    <w:rsid w:val="00A46408"/>
    <w:rsid w:val="00A46A06"/>
    <w:rsid w:val="00A578F5"/>
    <w:rsid w:val="00A6013A"/>
    <w:rsid w:val="00A627DB"/>
    <w:rsid w:val="00A62E79"/>
    <w:rsid w:val="00A70ABC"/>
    <w:rsid w:val="00A71CB4"/>
    <w:rsid w:val="00A72986"/>
    <w:rsid w:val="00A7299C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33C4"/>
    <w:rsid w:val="00AA4266"/>
    <w:rsid w:val="00AA4731"/>
    <w:rsid w:val="00AB2527"/>
    <w:rsid w:val="00AB3D1E"/>
    <w:rsid w:val="00AC2D83"/>
    <w:rsid w:val="00AC4555"/>
    <w:rsid w:val="00AC4C9D"/>
    <w:rsid w:val="00AC5084"/>
    <w:rsid w:val="00AC5669"/>
    <w:rsid w:val="00AC754C"/>
    <w:rsid w:val="00AC780F"/>
    <w:rsid w:val="00AC7C81"/>
    <w:rsid w:val="00AD02CD"/>
    <w:rsid w:val="00AD03C7"/>
    <w:rsid w:val="00AD1D8F"/>
    <w:rsid w:val="00AD2D6C"/>
    <w:rsid w:val="00AD34D0"/>
    <w:rsid w:val="00AD3D26"/>
    <w:rsid w:val="00AD55FC"/>
    <w:rsid w:val="00AE02C5"/>
    <w:rsid w:val="00AE1DEB"/>
    <w:rsid w:val="00AE1FD9"/>
    <w:rsid w:val="00AE25F5"/>
    <w:rsid w:val="00AE267D"/>
    <w:rsid w:val="00AE3179"/>
    <w:rsid w:val="00AE5AB8"/>
    <w:rsid w:val="00AE6EDA"/>
    <w:rsid w:val="00AE6FEB"/>
    <w:rsid w:val="00AF0521"/>
    <w:rsid w:val="00AF22BE"/>
    <w:rsid w:val="00AF2E5E"/>
    <w:rsid w:val="00AF4F4E"/>
    <w:rsid w:val="00AF6582"/>
    <w:rsid w:val="00AF689F"/>
    <w:rsid w:val="00B01A2A"/>
    <w:rsid w:val="00B02E5B"/>
    <w:rsid w:val="00B03E98"/>
    <w:rsid w:val="00B0402C"/>
    <w:rsid w:val="00B04961"/>
    <w:rsid w:val="00B04CF4"/>
    <w:rsid w:val="00B04E14"/>
    <w:rsid w:val="00B119CC"/>
    <w:rsid w:val="00B11C33"/>
    <w:rsid w:val="00B13028"/>
    <w:rsid w:val="00B1499E"/>
    <w:rsid w:val="00B153AF"/>
    <w:rsid w:val="00B17B28"/>
    <w:rsid w:val="00B20941"/>
    <w:rsid w:val="00B20BCF"/>
    <w:rsid w:val="00B21D2F"/>
    <w:rsid w:val="00B21E12"/>
    <w:rsid w:val="00B24B09"/>
    <w:rsid w:val="00B2594C"/>
    <w:rsid w:val="00B2696B"/>
    <w:rsid w:val="00B26FE4"/>
    <w:rsid w:val="00B30874"/>
    <w:rsid w:val="00B3148D"/>
    <w:rsid w:val="00B325D8"/>
    <w:rsid w:val="00B333E3"/>
    <w:rsid w:val="00B3383A"/>
    <w:rsid w:val="00B36052"/>
    <w:rsid w:val="00B36246"/>
    <w:rsid w:val="00B4095C"/>
    <w:rsid w:val="00B43BC5"/>
    <w:rsid w:val="00B44508"/>
    <w:rsid w:val="00B4506D"/>
    <w:rsid w:val="00B47146"/>
    <w:rsid w:val="00B47214"/>
    <w:rsid w:val="00B500CD"/>
    <w:rsid w:val="00B51547"/>
    <w:rsid w:val="00B52161"/>
    <w:rsid w:val="00B5465B"/>
    <w:rsid w:val="00B55B34"/>
    <w:rsid w:val="00B57C21"/>
    <w:rsid w:val="00B604FC"/>
    <w:rsid w:val="00B6181B"/>
    <w:rsid w:val="00B64E61"/>
    <w:rsid w:val="00B66728"/>
    <w:rsid w:val="00B66D6A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0FB9"/>
    <w:rsid w:val="00B9124A"/>
    <w:rsid w:val="00B914B6"/>
    <w:rsid w:val="00B9238C"/>
    <w:rsid w:val="00B9651A"/>
    <w:rsid w:val="00B969EC"/>
    <w:rsid w:val="00B97389"/>
    <w:rsid w:val="00BA0FBA"/>
    <w:rsid w:val="00BA1A68"/>
    <w:rsid w:val="00BA1A8D"/>
    <w:rsid w:val="00BA2601"/>
    <w:rsid w:val="00BA3337"/>
    <w:rsid w:val="00BA4BBD"/>
    <w:rsid w:val="00BA5C7E"/>
    <w:rsid w:val="00BB18D7"/>
    <w:rsid w:val="00BB19B8"/>
    <w:rsid w:val="00BB2056"/>
    <w:rsid w:val="00BB5390"/>
    <w:rsid w:val="00BB7015"/>
    <w:rsid w:val="00BC077D"/>
    <w:rsid w:val="00BC4A55"/>
    <w:rsid w:val="00BD0D28"/>
    <w:rsid w:val="00BD1112"/>
    <w:rsid w:val="00BD1B85"/>
    <w:rsid w:val="00BD2D8F"/>
    <w:rsid w:val="00BD7949"/>
    <w:rsid w:val="00BE0528"/>
    <w:rsid w:val="00BE087A"/>
    <w:rsid w:val="00BE0A7B"/>
    <w:rsid w:val="00BE16BE"/>
    <w:rsid w:val="00BE1F84"/>
    <w:rsid w:val="00BE28EE"/>
    <w:rsid w:val="00BE38A8"/>
    <w:rsid w:val="00BF15F1"/>
    <w:rsid w:val="00BF1BAE"/>
    <w:rsid w:val="00BF2F81"/>
    <w:rsid w:val="00BF3244"/>
    <w:rsid w:val="00BF353D"/>
    <w:rsid w:val="00BF63B5"/>
    <w:rsid w:val="00BF78FD"/>
    <w:rsid w:val="00BF7BD6"/>
    <w:rsid w:val="00C00603"/>
    <w:rsid w:val="00C015A6"/>
    <w:rsid w:val="00C015DF"/>
    <w:rsid w:val="00C0164D"/>
    <w:rsid w:val="00C02FE9"/>
    <w:rsid w:val="00C10042"/>
    <w:rsid w:val="00C10098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3728D"/>
    <w:rsid w:val="00C428FC"/>
    <w:rsid w:val="00C4348A"/>
    <w:rsid w:val="00C451BB"/>
    <w:rsid w:val="00C477A8"/>
    <w:rsid w:val="00C51F8C"/>
    <w:rsid w:val="00C5533B"/>
    <w:rsid w:val="00C57F0E"/>
    <w:rsid w:val="00C6357F"/>
    <w:rsid w:val="00C64003"/>
    <w:rsid w:val="00C640EF"/>
    <w:rsid w:val="00C650A4"/>
    <w:rsid w:val="00C652B5"/>
    <w:rsid w:val="00C67F59"/>
    <w:rsid w:val="00C70026"/>
    <w:rsid w:val="00C7042E"/>
    <w:rsid w:val="00C71407"/>
    <w:rsid w:val="00C71597"/>
    <w:rsid w:val="00C71DB7"/>
    <w:rsid w:val="00C734AB"/>
    <w:rsid w:val="00C74421"/>
    <w:rsid w:val="00C7601A"/>
    <w:rsid w:val="00C810D6"/>
    <w:rsid w:val="00C8153F"/>
    <w:rsid w:val="00C82F0B"/>
    <w:rsid w:val="00C82F8E"/>
    <w:rsid w:val="00C85440"/>
    <w:rsid w:val="00C9187A"/>
    <w:rsid w:val="00C9266C"/>
    <w:rsid w:val="00C97C1D"/>
    <w:rsid w:val="00CA09A2"/>
    <w:rsid w:val="00CA152F"/>
    <w:rsid w:val="00CA391A"/>
    <w:rsid w:val="00CA4619"/>
    <w:rsid w:val="00CB13AC"/>
    <w:rsid w:val="00CB49E0"/>
    <w:rsid w:val="00CB6C60"/>
    <w:rsid w:val="00CB7A01"/>
    <w:rsid w:val="00CC238E"/>
    <w:rsid w:val="00CC2C7F"/>
    <w:rsid w:val="00CC41E1"/>
    <w:rsid w:val="00CC43FF"/>
    <w:rsid w:val="00CC63D6"/>
    <w:rsid w:val="00CD1B83"/>
    <w:rsid w:val="00CD267E"/>
    <w:rsid w:val="00CD2A35"/>
    <w:rsid w:val="00CD3240"/>
    <w:rsid w:val="00CD369D"/>
    <w:rsid w:val="00CD3717"/>
    <w:rsid w:val="00CD4E49"/>
    <w:rsid w:val="00CD6773"/>
    <w:rsid w:val="00CE1BA2"/>
    <w:rsid w:val="00CE1F34"/>
    <w:rsid w:val="00CE2168"/>
    <w:rsid w:val="00CE222D"/>
    <w:rsid w:val="00CE37D9"/>
    <w:rsid w:val="00CE4C78"/>
    <w:rsid w:val="00CE5A77"/>
    <w:rsid w:val="00CE5B34"/>
    <w:rsid w:val="00CE5ED5"/>
    <w:rsid w:val="00CE7014"/>
    <w:rsid w:val="00CF04AF"/>
    <w:rsid w:val="00CF1CAD"/>
    <w:rsid w:val="00CF2B9E"/>
    <w:rsid w:val="00CF2E3A"/>
    <w:rsid w:val="00CF3E72"/>
    <w:rsid w:val="00CF6AA5"/>
    <w:rsid w:val="00D00567"/>
    <w:rsid w:val="00D024C6"/>
    <w:rsid w:val="00D04517"/>
    <w:rsid w:val="00D047F6"/>
    <w:rsid w:val="00D0511E"/>
    <w:rsid w:val="00D1025F"/>
    <w:rsid w:val="00D120AD"/>
    <w:rsid w:val="00D12DCC"/>
    <w:rsid w:val="00D14073"/>
    <w:rsid w:val="00D1415B"/>
    <w:rsid w:val="00D14DCB"/>
    <w:rsid w:val="00D16E6D"/>
    <w:rsid w:val="00D24084"/>
    <w:rsid w:val="00D24228"/>
    <w:rsid w:val="00D25F02"/>
    <w:rsid w:val="00D277E0"/>
    <w:rsid w:val="00D319E2"/>
    <w:rsid w:val="00D323C0"/>
    <w:rsid w:val="00D32776"/>
    <w:rsid w:val="00D32BB1"/>
    <w:rsid w:val="00D334DF"/>
    <w:rsid w:val="00D34237"/>
    <w:rsid w:val="00D3459A"/>
    <w:rsid w:val="00D35DF6"/>
    <w:rsid w:val="00D37E9A"/>
    <w:rsid w:val="00D40B46"/>
    <w:rsid w:val="00D4235E"/>
    <w:rsid w:val="00D42743"/>
    <w:rsid w:val="00D43B7C"/>
    <w:rsid w:val="00D45251"/>
    <w:rsid w:val="00D45FA3"/>
    <w:rsid w:val="00D4687A"/>
    <w:rsid w:val="00D46968"/>
    <w:rsid w:val="00D46CA6"/>
    <w:rsid w:val="00D51307"/>
    <w:rsid w:val="00D52D85"/>
    <w:rsid w:val="00D53879"/>
    <w:rsid w:val="00D542E4"/>
    <w:rsid w:val="00D55FC7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201C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2624"/>
    <w:rsid w:val="00D93276"/>
    <w:rsid w:val="00D93CF7"/>
    <w:rsid w:val="00D9416F"/>
    <w:rsid w:val="00D96540"/>
    <w:rsid w:val="00DA3046"/>
    <w:rsid w:val="00DA509A"/>
    <w:rsid w:val="00DA7DDD"/>
    <w:rsid w:val="00DB17AA"/>
    <w:rsid w:val="00DB1FC3"/>
    <w:rsid w:val="00DB2AC9"/>
    <w:rsid w:val="00DB2C6B"/>
    <w:rsid w:val="00DB394F"/>
    <w:rsid w:val="00DB3C30"/>
    <w:rsid w:val="00DB3D77"/>
    <w:rsid w:val="00DB4875"/>
    <w:rsid w:val="00DB4D3A"/>
    <w:rsid w:val="00DB6714"/>
    <w:rsid w:val="00DB6B37"/>
    <w:rsid w:val="00DB7F36"/>
    <w:rsid w:val="00DC067B"/>
    <w:rsid w:val="00DC08B6"/>
    <w:rsid w:val="00DC2739"/>
    <w:rsid w:val="00DC3754"/>
    <w:rsid w:val="00DC6FCE"/>
    <w:rsid w:val="00DD0167"/>
    <w:rsid w:val="00DD18F4"/>
    <w:rsid w:val="00DD2EAB"/>
    <w:rsid w:val="00DD3005"/>
    <w:rsid w:val="00DD3AAC"/>
    <w:rsid w:val="00DD4468"/>
    <w:rsid w:val="00DE0673"/>
    <w:rsid w:val="00DE45EB"/>
    <w:rsid w:val="00DE5733"/>
    <w:rsid w:val="00DE67E4"/>
    <w:rsid w:val="00DE75D3"/>
    <w:rsid w:val="00DE7EFD"/>
    <w:rsid w:val="00DF01CD"/>
    <w:rsid w:val="00DF14A5"/>
    <w:rsid w:val="00DF1AE3"/>
    <w:rsid w:val="00DF52F2"/>
    <w:rsid w:val="00DF5D0D"/>
    <w:rsid w:val="00DF68C8"/>
    <w:rsid w:val="00E00090"/>
    <w:rsid w:val="00E0380F"/>
    <w:rsid w:val="00E06F78"/>
    <w:rsid w:val="00E07398"/>
    <w:rsid w:val="00E110B9"/>
    <w:rsid w:val="00E11444"/>
    <w:rsid w:val="00E176CD"/>
    <w:rsid w:val="00E2189F"/>
    <w:rsid w:val="00E21C70"/>
    <w:rsid w:val="00E2384B"/>
    <w:rsid w:val="00E23DFE"/>
    <w:rsid w:val="00E23EF5"/>
    <w:rsid w:val="00E274B5"/>
    <w:rsid w:val="00E2792D"/>
    <w:rsid w:val="00E27D50"/>
    <w:rsid w:val="00E306A1"/>
    <w:rsid w:val="00E306CF"/>
    <w:rsid w:val="00E315F1"/>
    <w:rsid w:val="00E31776"/>
    <w:rsid w:val="00E333F5"/>
    <w:rsid w:val="00E34606"/>
    <w:rsid w:val="00E3479B"/>
    <w:rsid w:val="00E34B1B"/>
    <w:rsid w:val="00E359BD"/>
    <w:rsid w:val="00E35D31"/>
    <w:rsid w:val="00E3633F"/>
    <w:rsid w:val="00E40864"/>
    <w:rsid w:val="00E40BB6"/>
    <w:rsid w:val="00E449A6"/>
    <w:rsid w:val="00E44E6C"/>
    <w:rsid w:val="00E45537"/>
    <w:rsid w:val="00E46519"/>
    <w:rsid w:val="00E51A55"/>
    <w:rsid w:val="00E52614"/>
    <w:rsid w:val="00E55C88"/>
    <w:rsid w:val="00E5600C"/>
    <w:rsid w:val="00E561BB"/>
    <w:rsid w:val="00E568CF"/>
    <w:rsid w:val="00E6178E"/>
    <w:rsid w:val="00E61DB6"/>
    <w:rsid w:val="00E6284D"/>
    <w:rsid w:val="00E6447A"/>
    <w:rsid w:val="00E70BF5"/>
    <w:rsid w:val="00E711A3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12C6"/>
    <w:rsid w:val="00E917B0"/>
    <w:rsid w:val="00E928B8"/>
    <w:rsid w:val="00E93D12"/>
    <w:rsid w:val="00E9756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0ED8"/>
    <w:rsid w:val="00EC1621"/>
    <w:rsid w:val="00EC4352"/>
    <w:rsid w:val="00EC538A"/>
    <w:rsid w:val="00ED4C88"/>
    <w:rsid w:val="00EE1CDF"/>
    <w:rsid w:val="00EE318B"/>
    <w:rsid w:val="00EE3C74"/>
    <w:rsid w:val="00EE7A37"/>
    <w:rsid w:val="00EE7A93"/>
    <w:rsid w:val="00EF0428"/>
    <w:rsid w:val="00EF07E9"/>
    <w:rsid w:val="00EF0C90"/>
    <w:rsid w:val="00EF0FD7"/>
    <w:rsid w:val="00EF1B4A"/>
    <w:rsid w:val="00EF2963"/>
    <w:rsid w:val="00EF39FF"/>
    <w:rsid w:val="00EF40AF"/>
    <w:rsid w:val="00EF4A52"/>
    <w:rsid w:val="00EF76E0"/>
    <w:rsid w:val="00EF77D9"/>
    <w:rsid w:val="00F0084C"/>
    <w:rsid w:val="00F042DF"/>
    <w:rsid w:val="00F050B8"/>
    <w:rsid w:val="00F05877"/>
    <w:rsid w:val="00F05931"/>
    <w:rsid w:val="00F05BE3"/>
    <w:rsid w:val="00F05C67"/>
    <w:rsid w:val="00F10949"/>
    <w:rsid w:val="00F11020"/>
    <w:rsid w:val="00F1323B"/>
    <w:rsid w:val="00F21C6C"/>
    <w:rsid w:val="00F21EE8"/>
    <w:rsid w:val="00F226D3"/>
    <w:rsid w:val="00F237E1"/>
    <w:rsid w:val="00F24D90"/>
    <w:rsid w:val="00F26F8C"/>
    <w:rsid w:val="00F275FC"/>
    <w:rsid w:val="00F30C2A"/>
    <w:rsid w:val="00F31701"/>
    <w:rsid w:val="00F31F89"/>
    <w:rsid w:val="00F320E0"/>
    <w:rsid w:val="00F3327F"/>
    <w:rsid w:val="00F33424"/>
    <w:rsid w:val="00F35450"/>
    <w:rsid w:val="00F37CEB"/>
    <w:rsid w:val="00F4067B"/>
    <w:rsid w:val="00F41D8C"/>
    <w:rsid w:val="00F41E2A"/>
    <w:rsid w:val="00F41F7D"/>
    <w:rsid w:val="00F45126"/>
    <w:rsid w:val="00F455E4"/>
    <w:rsid w:val="00F45687"/>
    <w:rsid w:val="00F45A83"/>
    <w:rsid w:val="00F46165"/>
    <w:rsid w:val="00F53E1F"/>
    <w:rsid w:val="00F54288"/>
    <w:rsid w:val="00F55344"/>
    <w:rsid w:val="00F55409"/>
    <w:rsid w:val="00F57986"/>
    <w:rsid w:val="00F60FDC"/>
    <w:rsid w:val="00F6150A"/>
    <w:rsid w:val="00F621DC"/>
    <w:rsid w:val="00F63B18"/>
    <w:rsid w:val="00F642A5"/>
    <w:rsid w:val="00F66BC0"/>
    <w:rsid w:val="00F713BE"/>
    <w:rsid w:val="00F722E1"/>
    <w:rsid w:val="00F72305"/>
    <w:rsid w:val="00F72671"/>
    <w:rsid w:val="00F72739"/>
    <w:rsid w:val="00F728E0"/>
    <w:rsid w:val="00F7713A"/>
    <w:rsid w:val="00F80B9A"/>
    <w:rsid w:val="00F81D19"/>
    <w:rsid w:val="00F85AFE"/>
    <w:rsid w:val="00F920EB"/>
    <w:rsid w:val="00F92BD6"/>
    <w:rsid w:val="00F94E4E"/>
    <w:rsid w:val="00FA12D9"/>
    <w:rsid w:val="00FA1C7E"/>
    <w:rsid w:val="00FA2AFA"/>
    <w:rsid w:val="00FA400E"/>
    <w:rsid w:val="00FA40F8"/>
    <w:rsid w:val="00FB1331"/>
    <w:rsid w:val="00FB2E1F"/>
    <w:rsid w:val="00FB475E"/>
    <w:rsid w:val="00FB6A3E"/>
    <w:rsid w:val="00FC51CC"/>
    <w:rsid w:val="00FD1B1B"/>
    <w:rsid w:val="00FD24DC"/>
    <w:rsid w:val="00FD2552"/>
    <w:rsid w:val="00FD27EC"/>
    <w:rsid w:val="00FD5023"/>
    <w:rsid w:val="00FD77B3"/>
    <w:rsid w:val="00FE25ED"/>
    <w:rsid w:val="00FE39AD"/>
    <w:rsid w:val="00FE3D47"/>
    <w:rsid w:val="00FE4CFE"/>
    <w:rsid w:val="00FE67D9"/>
    <w:rsid w:val="00FF0978"/>
    <w:rsid w:val="00FF1B19"/>
    <w:rsid w:val="00FF27A4"/>
    <w:rsid w:val="00FF2A5D"/>
    <w:rsid w:val="00FF4295"/>
    <w:rsid w:val="00FF517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28537"/>
  <w15:docId w15:val="{8C82A51E-4958-4FEB-AE92-FB021927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19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qFormat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aliases w:val="Odwołanie przypisu"/>
    <w:uiPriority w:val="99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0C5C6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Uwydatnienie">
    <w:name w:val="Emphasis"/>
    <w:uiPriority w:val="20"/>
    <w:qFormat/>
    <w:rsid w:val="000C5C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04A90687D132459FF4986A1A704E5A" ma:contentTypeVersion="15" ma:contentTypeDescription="Utwórz nowy dokument." ma:contentTypeScope="" ma:versionID="650c371cc34942a1cffde59a2fde61be">
  <xsd:schema xmlns:xsd="http://www.w3.org/2001/XMLSchema" xmlns:xs="http://www.w3.org/2001/XMLSchema" xmlns:p="http://schemas.microsoft.com/office/2006/metadata/properties" xmlns:ns2="8e154790-7386-4ce3-89df-7c9f5d77d905" xmlns:ns3="ebd95f6a-fe55-4339-9cc5-0c023068e3f3" targetNamespace="http://schemas.microsoft.com/office/2006/metadata/properties" ma:root="true" ma:fieldsID="b69e7d6306bdeb400f971eaa29c1823c" ns2:_="" ns3:_="">
    <xsd:import namespace="8e154790-7386-4ce3-89df-7c9f5d77d905"/>
    <xsd:import namespace="ebd95f6a-fe55-4339-9cc5-0c023068e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54790-7386-4ce3-89df-7c9f5d77d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138e63d-4057-46ea-8245-6183b0dd42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95f6a-fe55-4339-9cc5-0c023068e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f9dc55-5feb-4f0c-a482-455f063e6993}" ma:internalName="TaxCatchAll" ma:showField="CatchAllData" ma:web="ebd95f6a-fe55-4339-9cc5-0c023068e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154790-7386-4ce3-89df-7c9f5d77d905">
      <Terms xmlns="http://schemas.microsoft.com/office/infopath/2007/PartnerControls"/>
    </lcf76f155ced4ddcb4097134ff3c332f>
    <TaxCatchAll xmlns="ebd95f6a-fe55-4339-9cc5-0c023068e3f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FF2CF-A002-4EAE-B349-2898D2EB4C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FCC726-BD68-4468-A668-CA111F318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54790-7386-4ce3-89df-7c9f5d77d905"/>
    <ds:schemaRef ds:uri="ebd95f6a-fe55-4339-9cc5-0c023068e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77399-4DBA-41B3-8F9C-667621CF6178}">
  <ds:schemaRefs>
    <ds:schemaRef ds:uri="http://schemas.microsoft.com/office/2006/metadata/properties"/>
    <ds:schemaRef ds:uri="http://schemas.microsoft.com/office/infopath/2007/PartnerControls"/>
    <ds:schemaRef ds:uri="8e154790-7386-4ce3-89df-7c9f5d77d905"/>
    <ds:schemaRef ds:uri="ebd95f6a-fe55-4339-9cc5-0c023068e3f3"/>
  </ds:schemaRefs>
</ds:datastoreItem>
</file>

<file path=customXml/itemProps4.xml><?xml version="1.0" encoding="utf-8"?>
<ds:datastoreItem xmlns:ds="http://schemas.openxmlformats.org/officeDocument/2006/customXml" ds:itemID="{5F06331C-4370-43C6-9A1C-C8C5D50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</dc:creator>
  <cp:lastModifiedBy>Karolina Sarkowicz</cp:lastModifiedBy>
  <cp:revision>2</cp:revision>
  <cp:lastPrinted>2020-12-21T17:21:00Z</cp:lastPrinted>
  <dcterms:created xsi:type="dcterms:W3CDTF">2024-09-11T11:35:00Z</dcterms:created>
  <dcterms:modified xsi:type="dcterms:W3CDTF">2024-09-11T11:35:00Z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0x0101004404A90687D132459FF4986A1A704E5A</vt:lpwstr>
  </property>
  <property fmtid="{D5CDD505-2E9C-101B-9397-08002B2CF9AE}" pid="3" name="MediaServiceImageTags">
    <vt:lpwstr/>
  </property>
</Properties>
</file>