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20A83" w14:textId="00D2EBCE" w:rsidR="00145D6E" w:rsidRPr="001069FE" w:rsidRDefault="001069FE" w:rsidP="00145D6E">
      <w:pPr>
        <w:spacing w:after="0"/>
        <w:jc w:val="right"/>
        <w:rPr>
          <w:rFonts w:ascii="Arial" w:hAnsi="Arial" w:cs="Arial"/>
          <w:sz w:val="26"/>
          <w:szCs w:val="26"/>
        </w:rPr>
      </w:pPr>
      <w:r w:rsidRPr="001069FE">
        <w:rPr>
          <w:rFonts w:ascii="Arial" w:hAnsi="Arial" w:cs="Arial"/>
          <w:sz w:val="26"/>
          <w:szCs w:val="26"/>
        </w:rPr>
        <w:t>Projekt</w:t>
      </w:r>
      <w:r w:rsidR="00AF2013" w:rsidRPr="001069FE">
        <w:rPr>
          <w:rFonts w:ascii="Arial" w:hAnsi="Arial" w:cs="Arial"/>
          <w:sz w:val="26"/>
          <w:szCs w:val="26"/>
        </w:rPr>
        <w:t xml:space="preserve">                                                                                                                                                                                                                  </w:t>
      </w:r>
      <w:r w:rsidR="00145D6E" w:rsidRPr="001069FE">
        <w:rPr>
          <w:rFonts w:ascii="Arial" w:hAnsi="Arial" w:cs="Arial"/>
          <w:sz w:val="26"/>
          <w:szCs w:val="26"/>
        </w:rPr>
        <w:t>Egz. Nr …..</w:t>
      </w:r>
    </w:p>
    <w:p w14:paraId="60EA127D" w14:textId="77777777" w:rsidR="00145D6E" w:rsidRPr="001069FE" w:rsidRDefault="00145D6E" w:rsidP="00145D6E">
      <w:pPr>
        <w:spacing w:after="0"/>
        <w:rPr>
          <w:rFonts w:ascii="Arial" w:hAnsi="Arial" w:cs="Arial"/>
          <w:b/>
          <w:sz w:val="26"/>
          <w:szCs w:val="26"/>
        </w:rPr>
      </w:pPr>
    </w:p>
    <w:p w14:paraId="0D682821" w14:textId="693DAA4C" w:rsidR="001069FE" w:rsidRPr="001069FE" w:rsidRDefault="001069FE" w:rsidP="001069FE">
      <w:pPr>
        <w:pStyle w:val="Standard"/>
        <w:jc w:val="center"/>
        <w:rPr>
          <w:rFonts w:ascii="Arial" w:hAnsi="Arial" w:cs="Arial"/>
        </w:rPr>
      </w:pPr>
      <w:r w:rsidRPr="001069FE">
        <w:rPr>
          <w:rFonts w:ascii="Arial" w:hAnsi="Arial" w:cs="Arial"/>
          <w:b/>
        </w:rPr>
        <w:t>UMOWY NR ……</w:t>
      </w:r>
      <w:r>
        <w:rPr>
          <w:rFonts w:ascii="Arial" w:hAnsi="Arial" w:cs="Arial"/>
          <w:b/>
        </w:rPr>
        <w:t>………</w:t>
      </w:r>
    </w:p>
    <w:p w14:paraId="6FD82C1D" w14:textId="77777777" w:rsidR="001069FE" w:rsidRPr="001069FE" w:rsidRDefault="001069FE" w:rsidP="001069FE">
      <w:pPr>
        <w:pStyle w:val="Standard"/>
        <w:jc w:val="center"/>
        <w:rPr>
          <w:rFonts w:ascii="Arial" w:hAnsi="Arial" w:cs="Arial"/>
          <w:b/>
        </w:rPr>
      </w:pPr>
    </w:p>
    <w:p w14:paraId="3DF6A847" w14:textId="77777777" w:rsidR="001069FE" w:rsidRPr="001069FE" w:rsidRDefault="001069FE" w:rsidP="001069FE">
      <w:pPr>
        <w:pStyle w:val="Standard"/>
        <w:rPr>
          <w:rFonts w:ascii="Arial" w:hAnsi="Arial" w:cs="Arial"/>
        </w:rPr>
      </w:pPr>
    </w:p>
    <w:p w14:paraId="3AA27346" w14:textId="77777777" w:rsidR="001069FE" w:rsidRPr="001069FE" w:rsidRDefault="001069FE" w:rsidP="001069FE">
      <w:pPr>
        <w:pStyle w:val="Standard"/>
        <w:rPr>
          <w:rFonts w:ascii="Arial" w:hAnsi="Arial" w:cs="Arial"/>
        </w:rPr>
      </w:pPr>
      <w:r w:rsidRPr="001069FE">
        <w:rPr>
          <w:rFonts w:ascii="Arial" w:hAnsi="Arial" w:cs="Arial"/>
        </w:rPr>
        <w:t>zawarta w dniu ...................... w Mińsku Mazowieckim pomiędzy następującymi Stronami:</w:t>
      </w:r>
    </w:p>
    <w:p w14:paraId="052D2936" w14:textId="77777777" w:rsidR="001069FE" w:rsidRPr="001069FE" w:rsidRDefault="001069FE" w:rsidP="001069FE">
      <w:pPr>
        <w:pStyle w:val="Standard"/>
        <w:rPr>
          <w:rFonts w:ascii="Arial" w:hAnsi="Arial" w:cs="Arial"/>
        </w:rPr>
      </w:pPr>
    </w:p>
    <w:p w14:paraId="3092BBDC" w14:textId="64A19F47" w:rsidR="001069FE" w:rsidRPr="001069FE" w:rsidRDefault="001069FE" w:rsidP="001069FE">
      <w:pPr>
        <w:pStyle w:val="Standard"/>
        <w:rPr>
          <w:rFonts w:ascii="Arial" w:hAnsi="Arial" w:cs="Arial"/>
        </w:rPr>
      </w:pPr>
      <w:r w:rsidRPr="001069FE">
        <w:rPr>
          <w:rFonts w:ascii="Arial" w:hAnsi="Arial" w:cs="Arial"/>
          <w:b/>
        </w:rPr>
        <w:t xml:space="preserve">ZAMAWIAJĄCY: </w:t>
      </w:r>
      <w:r w:rsidRPr="001069FE">
        <w:rPr>
          <w:rFonts w:ascii="Arial" w:hAnsi="Arial" w:cs="Arial"/>
        </w:rPr>
        <w:t>Skarb Państwa – 23 Baza Lotnictwa Taktycznego 05-300 Mińsk Mazowiecki NIP 822-139-84-71, REGON 710037640</w:t>
      </w:r>
    </w:p>
    <w:p w14:paraId="083DA617" w14:textId="77777777" w:rsidR="001069FE" w:rsidRPr="001069FE" w:rsidRDefault="001069FE" w:rsidP="001069FE">
      <w:pPr>
        <w:pStyle w:val="Standard"/>
        <w:rPr>
          <w:rFonts w:ascii="Arial" w:hAnsi="Arial" w:cs="Arial"/>
        </w:rPr>
      </w:pPr>
      <w:r w:rsidRPr="001069FE">
        <w:rPr>
          <w:rFonts w:ascii="Arial" w:hAnsi="Arial" w:cs="Arial"/>
        </w:rPr>
        <w:t>reprezentowana przez: Dowódcę – .............................................................</w:t>
      </w:r>
    </w:p>
    <w:p w14:paraId="52D6F1F4" w14:textId="77777777" w:rsidR="00145D6E" w:rsidRPr="001069FE" w:rsidRDefault="00145D6E" w:rsidP="00145D6E">
      <w:pPr>
        <w:spacing w:after="0" w:line="360" w:lineRule="auto"/>
        <w:jc w:val="center"/>
        <w:rPr>
          <w:rFonts w:ascii="Arial" w:hAnsi="Arial" w:cs="Arial"/>
          <w:sz w:val="26"/>
          <w:szCs w:val="26"/>
        </w:rPr>
      </w:pPr>
    </w:p>
    <w:p w14:paraId="03A60645" w14:textId="77777777" w:rsidR="00145D6E" w:rsidRPr="001069FE" w:rsidRDefault="00145D6E" w:rsidP="00145D6E">
      <w:pPr>
        <w:spacing w:after="0" w:line="360" w:lineRule="auto"/>
        <w:ind w:left="2381"/>
        <w:rPr>
          <w:rFonts w:ascii="Arial" w:hAnsi="Arial" w:cs="Arial"/>
          <w:b/>
          <w:sz w:val="26"/>
          <w:szCs w:val="26"/>
        </w:rPr>
      </w:pPr>
      <w:r w:rsidRPr="001069FE">
        <w:rPr>
          <w:rFonts w:ascii="Arial" w:hAnsi="Arial" w:cs="Arial"/>
          <w:b/>
          <w:sz w:val="26"/>
          <w:szCs w:val="26"/>
        </w:rPr>
        <w:t>a</w:t>
      </w:r>
    </w:p>
    <w:p w14:paraId="134B38EB" w14:textId="77777777" w:rsidR="00145D6E" w:rsidRPr="001069FE" w:rsidRDefault="00145D6E" w:rsidP="00145D6E">
      <w:pPr>
        <w:spacing w:after="0" w:line="360" w:lineRule="auto"/>
        <w:rPr>
          <w:rFonts w:ascii="Arial" w:hAnsi="Arial" w:cs="Arial"/>
          <w:i/>
          <w:sz w:val="26"/>
          <w:szCs w:val="26"/>
        </w:rPr>
      </w:pPr>
      <w:r w:rsidRPr="001069FE">
        <w:rPr>
          <w:rFonts w:ascii="Arial" w:hAnsi="Arial" w:cs="Arial"/>
          <w:b/>
          <w:sz w:val="26"/>
          <w:szCs w:val="26"/>
        </w:rPr>
        <w:t>WYKONAWCA:</w:t>
      </w:r>
      <w:r w:rsidRPr="001069FE">
        <w:rPr>
          <w:rFonts w:ascii="Arial" w:hAnsi="Arial" w:cs="Arial"/>
          <w:sz w:val="26"/>
          <w:szCs w:val="26"/>
        </w:rPr>
        <w:tab/>
      </w:r>
      <w:r w:rsidRPr="001069FE">
        <w:rPr>
          <w:rFonts w:ascii="Arial" w:hAnsi="Arial" w:cs="Arial"/>
          <w:sz w:val="26"/>
          <w:szCs w:val="26"/>
        </w:rPr>
        <w:tab/>
      </w:r>
      <w:r w:rsidRPr="001069FE">
        <w:rPr>
          <w:rFonts w:ascii="Arial" w:hAnsi="Arial" w:cs="Arial"/>
          <w:i/>
          <w:sz w:val="26"/>
          <w:szCs w:val="26"/>
        </w:rPr>
        <w:t xml:space="preserve">Pełna nazwa firmy </w:t>
      </w:r>
    </w:p>
    <w:p w14:paraId="47D35D85" w14:textId="77777777" w:rsidR="00145D6E" w:rsidRPr="001069FE" w:rsidRDefault="00145D6E" w:rsidP="00145D6E">
      <w:pPr>
        <w:spacing w:after="0" w:line="360" w:lineRule="auto"/>
        <w:ind w:left="2381" w:firstLine="451"/>
        <w:rPr>
          <w:rFonts w:ascii="Arial" w:hAnsi="Arial" w:cs="Arial"/>
          <w:i/>
          <w:sz w:val="26"/>
          <w:szCs w:val="26"/>
        </w:rPr>
      </w:pPr>
      <w:r w:rsidRPr="001069FE">
        <w:rPr>
          <w:rFonts w:ascii="Arial" w:hAnsi="Arial" w:cs="Arial"/>
          <w:i/>
          <w:sz w:val="26"/>
          <w:szCs w:val="26"/>
        </w:rPr>
        <w:t>Kod miejscowość, ulica numer</w:t>
      </w:r>
    </w:p>
    <w:p w14:paraId="12B7A278" w14:textId="7A031599" w:rsidR="00145D6E" w:rsidRPr="001069FE" w:rsidRDefault="00145D6E" w:rsidP="00145D6E">
      <w:pPr>
        <w:spacing w:after="0" w:line="360" w:lineRule="auto"/>
        <w:ind w:left="2381" w:firstLine="451"/>
        <w:rPr>
          <w:rFonts w:ascii="Arial" w:hAnsi="Arial" w:cs="Arial"/>
          <w:i/>
          <w:sz w:val="26"/>
          <w:szCs w:val="26"/>
        </w:rPr>
      </w:pPr>
      <w:r w:rsidRPr="001069FE">
        <w:rPr>
          <w:rFonts w:ascii="Arial" w:hAnsi="Arial" w:cs="Arial"/>
          <w:i/>
          <w:sz w:val="26"/>
          <w:szCs w:val="26"/>
        </w:rPr>
        <w:t>Nr telefonu:</w:t>
      </w:r>
      <w:r w:rsidRPr="001069FE">
        <w:rPr>
          <w:rFonts w:ascii="Arial" w:hAnsi="Arial" w:cs="Arial"/>
          <w:i/>
          <w:sz w:val="26"/>
          <w:szCs w:val="26"/>
        </w:rPr>
        <w:tab/>
      </w:r>
      <w:r w:rsidRPr="001069FE">
        <w:rPr>
          <w:rFonts w:ascii="Arial" w:hAnsi="Arial" w:cs="Arial"/>
          <w:i/>
          <w:sz w:val="26"/>
          <w:szCs w:val="26"/>
        </w:rPr>
        <w:tab/>
      </w:r>
      <w:r w:rsidRPr="001069FE">
        <w:rPr>
          <w:rFonts w:ascii="Arial" w:hAnsi="Arial" w:cs="Arial"/>
          <w:i/>
          <w:sz w:val="26"/>
          <w:szCs w:val="26"/>
        </w:rPr>
        <w:tab/>
        <w:t>Nr fax.:</w:t>
      </w:r>
    </w:p>
    <w:p w14:paraId="63608138" w14:textId="3757749D" w:rsidR="00DB0F50" w:rsidRPr="001069FE" w:rsidRDefault="00DB0F50" w:rsidP="00145D6E">
      <w:pPr>
        <w:spacing w:after="0" w:line="360" w:lineRule="auto"/>
        <w:ind w:left="2381" w:firstLine="451"/>
        <w:rPr>
          <w:rFonts w:ascii="Arial" w:hAnsi="Arial" w:cs="Arial"/>
          <w:i/>
          <w:sz w:val="26"/>
          <w:szCs w:val="26"/>
        </w:rPr>
      </w:pPr>
      <w:r w:rsidRPr="001069FE">
        <w:rPr>
          <w:rFonts w:ascii="Arial" w:hAnsi="Arial" w:cs="Arial"/>
          <w:i/>
          <w:sz w:val="26"/>
          <w:szCs w:val="26"/>
        </w:rPr>
        <w:t>Adres e mail:</w:t>
      </w:r>
    </w:p>
    <w:p w14:paraId="29E07F55" w14:textId="77777777" w:rsidR="00145D6E" w:rsidRPr="001069FE" w:rsidRDefault="00145D6E" w:rsidP="00145D6E">
      <w:pPr>
        <w:spacing w:after="0" w:line="360" w:lineRule="auto"/>
        <w:ind w:left="2381" w:firstLine="451"/>
        <w:rPr>
          <w:rFonts w:ascii="Arial" w:hAnsi="Arial" w:cs="Arial"/>
          <w:i/>
          <w:sz w:val="26"/>
          <w:szCs w:val="26"/>
        </w:rPr>
      </w:pPr>
      <w:r w:rsidRPr="001069FE">
        <w:rPr>
          <w:rFonts w:ascii="Arial" w:hAnsi="Arial" w:cs="Arial"/>
          <w:i/>
          <w:sz w:val="26"/>
          <w:szCs w:val="26"/>
        </w:rPr>
        <w:t>NIP:</w:t>
      </w:r>
      <w:r w:rsidRPr="001069FE">
        <w:rPr>
          <w:rFonts w:ascii="Arial" w:hAnsi="Arial" w:cs="Arial"/>
          <w:i/>
          <w:sz w:val="26"/>
          <w:szCs w:val="26"/>
        </w:rPr>
        <w:tab/>
      </w:r>
      <w:r w:rsidRPr="001069FE">
        <w:rPr>
          <w:rFonts w:ascii="Arial" w:hAnsi="Arial" w:cs="Arial"/>
          <w:i/>
          <w:sz w:val="26"/>
          <w:szCs w:val="26"/>
        </w:rPr>
        <w:tab/>
      </w:r>
      <w:r w:rsidRPr="001069FE">
        <w:rPr>
          <w:rFonts w:ascii="Arial" w:hAnsi="Arial" w:cs="Arial"/>
          <w:i/>
          <w:sz w:val="26"/>
          <w:szCs w:val="26"/>
        </w:rPr>
        <w:tab/>
      </w:r>
      <w:r w:rsidRPr="001069FE">
        <w:rPr>
          <w:rFonts w:ascii="Arial" w:hAnsi="Arial" w:cs="Arial"/>
          <w:i/>
          <w:sz w:val="26"/>
          <w:szCs w:val="26"/>
        </w:rPr>
        <w:tab/>
        <w:t>REGON:</w:t>
      </w:r>
    </w:p>
    <w:p w14:paraId="24819A06" w14:textId="77777777" w:rsidR="00145D6E" w:rsidRPr="001069FE" w:rsidRDefault="00145D6E" w:rsidP="00145D6E">
      <w:pPr>
        <w:spacing w:after="0" w:line="360" w:lineRule="auto"/>
        <w:ind w:left="2381" w:firstLine="451"/>
        <w:rPr>
          <w:rFonts w:ascii="Arial" w:hAnsi="Arial" w:cs="Arial"/>
          <w:i/>
          <w:sz w:val="26"/>
          <w:szCs w:val="26"/>
        </w:rPr>
      </w:pPr>
      <w:r w:rsidRPr="001069FE">
        <w:rPr>
          <w:rFonts w:ascii="Arial" w:hAnsi="Arial" w:cs="Arial"/>
          <w:i/>
          <w:sz w:val="26"/>
          <w:szCs w:val="26"/>
        </w:rPr>
        <w:t>KRS:</w:t>
      </w:r>
    </w:p>
    <w:p w14:paraId="1AFEB039" w14:textId="77777777" w:rsidR="00145D6E" w:rsidRPr="001069FE" w:rsidRDefault="00145D6E" w:rsidP="00145D6E">
      <w:pPr>
        <w:spacing w:after="0" w:line="360" w:lineRule="auto"/>
        <w:ind w:left="2381" w:firstLine="451"/>
        <w:rPr>
          <w:rFonts w:ascii="Arial" w:hAnsi="Arial" w:cs="Arial"/>
          <w:sz w:val="26"/>
          <w:szCs w:val="26"/>
        </w:rPr>
      </w:pPr>
      <w:r w:rsidRPr="001069FE">
        <w:rPr>
          <w:rFonts w:ascii="Arial" w:hAnsi="Arial" w:cs="Arial"/>
          <w:sz w:val="26"/>
          <w:szCs w:val="26"/>
        </w:rPr>
        <w:t>reprezentowany przez:</w:t>
      </w:r>
    </w:p>
    <w:p w14:paraId="37BB3E98" w14:textId="77777777" w:rsidR="00145D6E" w:rsidRPr="001069FE" w:rsidRDefault="00145D6E" w:rsidP="00145D6E">
      <w:pPr>
        <w:spacing w:after="0" w:line="360" w:lineRule="auto"/>
        <w:ind w:left="2381" w:firstLine="451"/>
        <w:rPr>
          <w:rFonts w:ascii="Arial" w:hAnsi="Arial" w:cs="Arial"/>
          <w:i/>
          <w:sz w:val="26"/>
          <w:szCs w:val="26"/>
        </w:rPr>
      </w:pPr>
      <w:r w:rsidRPr="001069FE">
        <w:rPr>
          <w:rFonts w:ascii="Arial" w:hAnsi="Arial" w:cs="Arial"/>
          <w:i/>
          <w:sz w:val="26"/>
          <w:szCs w:val="26"/>
        </w:rPr>
        <w:t>Pana/ią………. – (np. Prezesa Zarządu)</w:t>
      </w:r>
    </w:p>
    <w:p w14:paraId="255D166D" w14:textId="77777777" w:rsidR="00145D6E" w:rsidRPr="001069FE" w:rsidRDefault="00145D6E" w:rsidP="00145D6E">
      <w:pPr>
        <w:spacing w:after="0" w:line="360" w:lineRule="auto"/>
        <w:ind w:left="2381" w:firstLine="451"/>
        <w:rPr>
          <w:rFonts w:ascii="Arial" w:hAnsi="Arial" w:cs="Arial"/>
          <w:i/>
          <w:sz w:val="26"/>
          <w:szCs w:val="26"/>
        </w:rPr>
      </w:pPr>
      <w:r w:rsidRPr="001069FE">
        <w:rPr>
          <w:rFonts w:ascii="Arial" w:hAnsi="Arial" w:cs="Arial"/>
          <w:i/>
          <w:sz w:val="26"/>
          <w:szCs w:val="26"/>
        </w:rPr>
        <w:t>LUB</w:t>
      </w:r>
    </w:p>
    <w:p w14:paraId="7F3218D4" w14:textId="77777777" w:rsidR="00145D6E" w:rsidRPr="001069FE" w:rsidRDefault="00145D6E" w:rsidP="00145D6E">
      <w:pPr>
        <w:spacing w:after="0" w:line="360" w:lineRule="auto"/>
        <w:ind w:left="2832"/>
        <w:rPr>
          <w:rFonts w:ascii="Arial" w:hAnsi="Arial" w:cs="Arial"/>
          <w:i/>
          <w:sz w:val="26"/>
          <w:szCs w:val="26"/>
        </w:rPr>
      </w:pPr>
      <w:r w:rsidRPr="001069FE">
        <w:rPr>
          <w:rFonts w:ascii="Arial" w:hAnsi="Arial" w:cs="Arial"/>
          <w:i/>
          <w:sz w:val="26"/>
          <w:szCs w:val="26"/>
        </w:rPr>
        <w:t>Pan/i ……… prowadzący/a działalność gospodarczą pod nazwą …………..</w:t>
      </w:r>
    </w:p>
    <w:p w14:paraId="3FEF76ED" w14:textId="77777777" w:rsidR="00145D6E" w:rsidRPr="001069FE" w:rsidRDefault="00145D6E" w:rsidP="00145D6E">
      <w:pPr>
        <w:spacing w:after="0" w:line="360" w:lineRule="auto"/>
        <w:ind w:left="2381" w:firstLine="451"/>
        <w:rPr>
          <w:rFonts w:ascii="Arial" w:hAnsi="Arial" w:cs="Arial"/>
          <w:i/>
          <w:sz w:val="26"/>
          <w:szCs w:val="26"/>
        </w:rPr>
      </w:pPr>
      <w:r w:rsidRPr="001069FE">
        <w:rPr>
          <w:rFonts w:ascii="Arial" w:hAnsi="Arial" w:cs="Arial"/>
          <w:i/>
          <w:sz w:val="26"/>
          <w:szCs w:val="26"/>
        </w:rPr>
        <w:t>Nr rachunku bankowego………………………….</w:t>
      </w:r>
    </w:p>
    <w:p w14:paraId="60B229F4" w14:textId="77777777" w:rsidR="00145D6E" w:rsidRPr="001069FE" w:rsidRDefault="00145D6E" w:rsidP="00145D6E">
      <w:pPr>
        <w:spacing w:after="0" w:line="360" w:lineRule="auto"/>
        <w:ind w:left="2832"/>
        <w:rPr>
          <w:rFonts w:ascii="Arial" w:hAnsi="Arial" w:cs="Arial"/>
          <w:i/>
          <w:sz w:val="26"/>
          <w:szCs w:val="26"/>
        </w:rPr>
      </w:pPr>
    </w:p>
    <w:p w14:paraId="2E0056E6" w14:textId="77777777" w:rsidR="00145D6E" w:rsidRPr="001069FE" w:rsidRDefault="00145D6E" w:rsidP="00145D6E">
      <w:pPr>
        <w:spacing w:after="0"/>
        <w:ind w:left="2381"/>
        <w:jc w:val="both"/>
        <w:rPr>
          <w:rFonts w:ascii="Arial" w:hAnsi="Arial" w:cs="Arial"/>
          <w:i/>
          <w:sz w:val="26"/>
          <w:szCs w:val="26"/>
        </w:rPr>
      </w:pPr>
    </w:p>
    <w:p w14:paraId="5E12868D" w14:textId="77777777" w:rsidR="00145D6E" w:rsidRPr="001069FE" w:rsidRDefault="00145D6E" w:rsidP="00145D6E">
      <w:pPr>
        <w:spacing w:after="0"/>
        <w:jc w:val="both"/>
        <w:rPr>
          <w:rFonts w:ascii="Arial" w:hAnsi="Arial" w:cs="Arial"/>
          <w:sz w:val="26"/>
          <w:szCs w:val="26"/>
        </w:rPr>
      </w:pPr>
      <w:r w:rsidRPr="001069FE">
        <w:rPr>
          <w:rFonts w:ascii="Arial" w:hAnsi="Arial" w:cs="Arial"/>
          <w:sz w:val="26"/>
          <w:szCs w:val="26"/>
        </w:rPr>
        <w:t>Umowę zawarto w wyniku postępowania o udzielenie zamówienia publicznego przeprowadzonego w trybie ……………. nr sprawy …………..</w:t>
      </w:r>
    </w:p>
    <w:p w14:paraId="2E6A5C34" w14:textId="77777777" w:rsidR="001069FE" w:rsidRDefault="001069FE" w:rsidP="00B715A6">
      <w:pPr>
        <w:keepNext/>
        <w:jc w:val="center"/>
        <w:rPr>
          <w:rFonts w:ascii="Arial" w:hAnsi="Arial" w:cs="Arial"/>
          <w:b/>
          <w:sz w:val="24"/>
          <w:szCs w:val="24"/>
        </w:rPr>
      </w:pPr>
    </w:p>
    <w:p w14:paraId="072AE515" w14:textId="6BFB18F7" w:rsidR="00E87176" w:rsidRPr="001069FE" w:rsidRDefault="001069FE" w:rsidP="00B715A6">
      <w:pPr>
        <w:keepNext/>
        <w:jc w:val="center"/>
        <w:rPr>
          <w:rFonts w:ascii="Arial" w:hAnsi="Arial" w:cs="Arial"/>
          <w:b/>
          <w:sz w:val="24"/>
          <w:szCs w:val="24"/>
        </w:rPr>
      </w:pPr>
      <w:r>
        <w:rPr>
          <w:rFonts w:ascii="Arial" w:hAnsi="Arial" w:cs="Arial"/>
          <w:b/>
          <w:sz w:val="24"/>
          <w:szCs w:val="24"/>
        </w:rPr>
        <w:t xml:space="preserve">§ 1 </w:t>
      </w:r>
      <w:r w:rsidR="00DC0EC8" w:rsidRPr="001069FE">
        <w:rPr>
          <w:rFonts w:ascii="Arial" w:hAnsi="Arial" w:cs="Arial"/>
          <w:b/>
          <w:sz w:val="24"/>
          <w:szCs w:val="24"/>
        </w:rPr>
        <w:t>DEFINICJE</w:t>
      </w:r>
    </w:p>
    <w:p w14:paraId="13A2F8A6" w14:textId="77777777" w:rsidR="00E87176" w:rsidRPr="001069FE" w:rsidRDefault="00E87176" w:rsidP="00E87176">
      <w:pPr>
        <w:keepNext/>
        <w:spacing w:after="0" w:line="240" w:lineRule="auto"/>
        <w:jc w:val="center"/>
        <w:rPr>
          <w:rFonts w:ascii="Arial" w:hAnsi="Arial" w:cs="Arial"/>
          <w:b/>
        </w:rPr>
      </w:pPr>
    </w:p>
    <w:p w14:paraId="6E29BD9C" w14:textId="77777777" w:rsidR="00B715A6" w:rsidRPr="001069FE" w:rsidRDefault="00B715A6" w:rsidP="00615192">
      <w:pPr>
        <w:pStyle w:val="Zwykytekst"/>
        <w:numPr>
          <w:ilvl w:val="0"/>
          <w:numId w:val="38"/>
        </w:numPr>
        <w:spacing w:before="120"/>
        <w:ind w:left="284" w:hanging="284"/>
        <w:jc w:val="both"/>
        <w:rPr>
          <w:rFonts w:ascii="Arial" w:hAnsi="Arial" w:cs="Arial"/>
          <w:sz w:val="24"/>
          <w:szCs w:val="24"/>
        </w:rPr>
      </w:pPr>
      <w:r w:rsidRPr="001069FE">
        <w:rPr>
          <w:rFonts w:ascii="Arial" w:hAnsi="Arial" w:cs="Arial"/>
          <w:sz w:val="24"/>
          <w:szCs w:val="24"/>
        </w:rPr>
        <w:t xml:space="preserve">Następujące terminy występujące w Umowie </w:t>
      </w:r>
      <w:r w:rsidR="00060391" w:rsidRPr="001069FE">
        <w:rPr>
          <w:rFonts w:ascii="Arial" w:hAnsi="Arial" w:cs="Arial"/>
          <w:sz w:val="24"/>
          <w:szCs w:val="24"/>
          <w:lang w:val="pl-PL"/>
        </w:rPr>
        <w:t>należy rozumieć</w:t>
      </w:r>
      <w:r w:rsidRPr="001069FE">
        <w:rPr>
          <w:rFonts w:ascii="Arial" w:hAnsi="Arial" w:cs="Arial"/>
          <w:sz w:val="24"/>
          <w:szCs w:val="24"/>
        </w:rPr>
        <w:t xml:space="preserve"> we wskazany poniżej sposób:</w:t>
      </w:r>
    </w:p>
    <w:p w14:paraId="525C0A8C" w14:textId="765B8A6A" w:rsidR="00B715A6" w:rsidRPr="001069FE" w:rsidRDefault="00B715A6" w:rsidP="00B715A6">
      <w:pPr>
        <w:pStyle w:val="Zwykytekst"/>
        <w:numPr>
          <w:ilvl w:val="0"/>
          <w:numId w:val="5"/>
        </w:numPr>
        <w:ind w:hanging="294"/>
        <w:jc w:val="both"/>
        <w:rPr>
          <w:rFonts w:ascii="Arial" w:hAnsi="Arial" w:cs="Arial"/>
          <w:b/>
          <w:sz w:val="24"/>
          <w:szCs w:val="24"/>
        </w:rPr>
      </w:pPr>
      <w:r w:rsidRPr="001069FE">
        <w:rPr>
          <w:rFonts w:ascii="Arial" w:hAnsi="Arial" w:cs="Arial"/>
          <w:b/>
          <w:sz w:val="24"/>
          <w:szCs w:val="24"/>
        </w:rPr>
        <w:t xml:space="preserve"> „Umowa” – </w:t>
      </w:r>
      <w:r w:rsidRPr="001069FE">
        <w:rPr>
          <w:rFonts w:ascii="Arial" w:hAnsi="Arial" w:cs="Arial"/>
          <w:bCs/>
          <w:sz w:val="24"/>
          <w:szCs w:val="24"/>
        </w:rPr>
        <w:t xml:space="preserve">oznacza niniejszą Umowę zawartą pomiędzy Zamawiającym </w:t>
      </w:r>
      <w:r w:rsidR="00AF2013" w:rsidRPr="001069FE">
        <w:rPr>
          <w:rFonts w:ascii="Arial" w:hAnsi="Arial" w:cs="Arial"/>
          <w:bCs/>
          <w:sz w:val="24"/>
          <w:szCs w:val="24"/>
        </w:rPr>
        <w:br/>
      </w:r>
      <w:r w:rsidRPr="001069FE">
        <w:rPr>
          <w:rFonts w:ascii="Arial" w:hAnsi="Arial" w:cs="Arial"/>
          <w:bCs/>
          <w:sz w:val="24"/>
          <w:szCs w:val="24"/>
        </w:rPr>
        <w:t>i Wykonawcą wraz ze wszystkimi aneksami i załącznikami do tej Umowy.</w:t>
      </w:r>
    </w:p>
    <w:p w14:paraId="300D86E2" w14:textId="77777777" w:rsidR="00B715A6" w:rsidRPr="001069FE" w:rsidRDefault="0092242D" w:rsidP="00B715A6">
      <w:pPr>
        <w:pStyle w:val="Zwykytekst"/>
        <w:numPr>
          <w:ilvl w:val="0"/>
          <w:numId w:val="5"/>
        </w:numPr>
        <w:ind w:hanging="294"/>
        <w:jc w:val="both"/>
        <w:rPr>
          <w:rFonts w:ascii="Arial" w:hAnsi="Arial" w:cs="Arial"/>
          <w:bCs/>
          <w:sz w:val="24"/>
          <w:szCs w:val="24"/>
        </w:rPr>
      </w:pPr>
      <w:r w:rsidRPr="001069FE">
        <w:rPr>
          <w:rFonts w:ascii="Arial" w:hAnsi="Arial" w:cs="Arial"/>
          <w:b/>
          <w:sz w:val="24"/>
          <w:szCs w:val="24"/>
        </w:rPr>
        <w:lastRenderedPageBreak/>
        <w:t xml:space="preserve"> </w:t>
      </w:r>
      <w:r w:rsidR="00B715A6" w:rsidRPr="001069FE">
        <w:rPr>
          <w:rFonts w:ascii="Arial" w:hAnsi="Arial" w:cs="Arial"/>
          <w:b/>
          <w:sz w:val="24"/>
          <w:szCs w:val="24"/>
        </w:rPr>
        <w:t xml:space="preserve">„Przedstawiciel Zamawiającego” </w:t>
      </w:r>
      <w:r w:rsidR="00B715A6" w:rsidRPr="001069FE">
        <w:rPr>
          <w:rFonts w:ascii="Arial" w:hAnsi="Arial" w:cs="Arial"/>
          <w:sz w:val="24"/>
          <w:szCs w:val="24"/>
        </w:rPr>
        <w:t>– osoba działająca na podstawie upoważnienia Zamawiającego.</w:t>
      </w:r>
    </w:p>
    <w:p w14:paraId="11FC66C5" w14:textId="77777777" w:rsidR="00B715A6" w:rsidRPr="001069FE" w:rsidRDefault="0092242D" w:rsidP="00B715A6">
      <w:pPr>
        <w:pStyle w:val="Zwykytekst"/>
        <w:numPr>
          <w:ilvl w:val="0"/>
          <w:numId w:val="5"/>
        </w:numPr>
        <w:ind w:hanging="294"/>
        <w:jc w:val="both"/>
        <w:rPr>
          <w:rFonts w:ascii="Arial" w:hAnsi="Arial" w:cs="Arial"/>
          <w:b/>
          <w:bCs/>
          <w:sz w:val="24"/>
          <w:szCs w:val="24"/>
        </w:rPr>
      </w:pPr>
      <w:r w:rsidRPr="001069FE">
        <w:rPr>
          <w:rFonts w:ascii="Arial" w:hAnsi="Arial" w:cs="Arial"/>
          <w:b/>
          <w:bCs/>
          <w:sz w:val="24"/>
          <w:szCs w:val="24"/>
        </w:rPr>
        <w:t xml:space="preserve"> </w:t>
      </w:r>
      <w:r w:rsidR="00B715A6" w:rsidRPr="001069FE">
        <w:rPr>
          <w:rFonts w:ascii="Arial" w:hAnsi="Arial" w:cs="Arial"/>
          <w:b/>
          <w:bCs/>
          <w:sz w:val="24"/>
          <w:szCs w:val="24"/>
        </w:rPr>
        <w:t>„Przedstawiciel Wykonawcy”</w:t>
      </w:r>
      <w:r w:rsidR="00B715A6" w:rsidRPr="001069FE">
        <w:rPr>
          <w:rFonts w:ascii="Arial" w:hAnsi="Arial" w:cs="Arial"/>
          <w:bCs/>
          <w:sz w:val="24"/>
          <w:szCs w:val="24"/>
        </w:rPr>
        <w:t xml:space="preserve">– </w:t>
      </w:r>
      <w:r w:rsidRPr="001069FE">
        <w:rPr>
          <w:rFonts w:ascii="Arial" w:hAnsi="Arial" w:cs="Arial"/>
          <w:sz w:val="24"/>
          <w:szCs w:val="24"/>
        </w:rPr>
        <w:t xml:space="preserve">osoba działająca na podstawie upoważnienia </w:t>
      </w:r>
      <w:r w:rsidRPr="001069FE">
        <w:rPr>
          <w:rFonts w:ascii="Arial" w:hAnsi="Arial" w:cs="Arial"/>
          <w:sz w:val="24"/>
          <w:szCs w:val="24"/>
          <w:lang w:val="pl-PL"/>
        </w:rPr>
        <w:t>Wykonawcy</w:t>
      </w:r>
      <w:r w:rsidR="00B715A6" w:rsidRPr="001069FE">
        <w:rPr>
          <w:rFonts w:ascii="Arial" w:hAnsi="Arial" w:cs="Arial"/>
          <w:bCs/>
          <w:sz w:val="24"/>
          <w:szCs w:val="24"/>
        </w:rPr>
        <w:t>.</w:t>
      </w:r>
    </w:p>
    <w:p w14:paraId="1AFF3ECD" w14:textId="77777777" w:rsidR="00B715A6" w:rsidRPr="001069FE" w:rsidRDefault="00B715A6" w:rsidP="00B715A6">
      <w:pPr>
        <w:pStyle w:val="Zwykytekst"/>
        <w:numPr>
          <w:ilvl w:val="0"/>
          <w:numId w:val="5"/>
        </w:numPr>
        <w:ind w:hanging="294"/>
        <w:jc w:val="both"/>
        <w:rPr>
          <w:rFonts w:ascii="Arial" w:hAnsi="Arial" w:cs="Arial"/>
          <w:bCs/>
          <w:sz w:val="24"/>
          <w:szCs w:val="24"/>
        </w:rPr>
      </w:pPr>
      <w:r w:rsidRPr="001069FE">
        <w:rPr>
          <w:rFonts w:ascii="Arial" w:hAnsi="Arial" w:cs="Arial"/>
          <w:b/>
          <w:sz w:val="24"/>
          <w:szCs w:val="24"/>
        </w:rPr>
        <w:t xml:space="preserve">„Odbiorcy” – </w:t>
      </w:r>
      <w:r w:rsidRPr="001069FE">
        <w:rPr>
          <w:rFonts w:ascii="Arial" w:hAnsi="Arial" w:cs="Arial"/>
          <w:sz w:val="24"/>
          <w:szCs w:val="24"/>
        </w:rPr>
        <w:t>Wojskowe Oddziały Gospodarcze (WOG)</w:t>
      </w:r>
      <w:r w:rsidRPr="001069FE">
        <w:rPr>
          <w:rFonts w:ascii="Arial" w:hAnsi="Arial" w:cs="Arial"/>
          <w:b/>
          <w:sz w:val="24"/>
          <w:szCs w:val="24"/>
        </w:rPr>
        <w:t xml:space="preserve"> / </w:t>
      </w:r>
      <w:r w:rsidRPr="001069FE">
        <w:rPr>
          <w:rFonts w:ascii="Arial" w:hAnsi="Arial" w:cs="Arial"/>
          <w:bCs/>
          <w:sz w:val="24"/>
          <w:szCs w:val="24"/>
        </w:rPr>
        <w:t>Jednostki Wojskowe (JW) wymienione w załączniku nr 1 do umowy – Wykaz Odbiorców.</w:t>
      </w:r>
    </w:p>
    <w:p w14:paraId="4D1910E5" w14:textId="312CB077" w:rsidR="00B715A6" w:rsidRPr="001069FE" w:rsidRDefault="00340281" w:rsidP="00B715A6">
      <w:pPr>
        <w:pStyle w:val="Zwykytekst"/>
        <w:numPr>
          <w:ilvl w:val="0"/>
          <w:numId w:val="5"/>
        </w:numPr>
        <w:ind w:hanging="294"/>
        <w:jc w:val="both"/>
        <w:rPr>
          <w:rFonts w:ascii="Arial" w:hAnsi="Arial" w:cs="Arial"/>
          <w:bCs/>
          <w:sz w:val="24"/>
          <w:szCs w:val="24"/>
        </w:rPr>
      </w:pPr>
      <w:r w:rsidRPr="001069FE">
        <w:rPr>
          <w:rFonts w:ascii="Arial" w:hAnsi="Arial" w:cs="Arial"/>
          <w:b/>
          <w:sz w:val="24"/>
          <w:szCs w:val="24"/>
          <w:lang w:val="pl-PL"/>
        </w:rPr>
        <w:t>,,</w:t>
      </w:r>
      <w:r w:rsidR="00B715A6" w:rsidRPr="001069FE">
        <w:rPr>
          <w:rFonts w:ascii="Arial" w:hAnsi="Arial" w:cs="Arial"/>
          <w:b/>
          <w:sz w:val="24"/>
          <w:szCs w:val="24"/>
        </w:rPr>
        <w:t>Przedstawiciel Odbiorcy</w:t>
      </w:r>
      <w:r w:rsidRPr="001069FE">
        <w:rPr>
          <w:rFonts w:ascii="Arial" w:hAnsi="Arial" w:cs="Arial"/>
          <w:b/>
          <w:sz w:val="24"/>
          <w:szCs w:val="24"/>
        </w:rPr>
        <w:t>”</w:t>
      </w:r>
      <w:r w:rsidR="00B715A6" w:rsidRPr="001069FE">
        <w:rPr>
          <w:rFonts w:ascii="Arial" w:hAnsi="Arial" w:cs="Arial"/>
          <w:sz w:val="24"/>
          <w:szCs w:val="24"/>
        </w:rPr>
        <w:t xml:space="preserve"> – </w:t>
      </w:r>
      <w:r w:rsidR="00B715A6" w:rsidRPr="001069FE">
        <w:rPr>
          <w:rFonts w:ascii="Arial" w:hAnsi="Arial" w:cs="Arial"/>
          <w:bCs/>
          <w:sz w:val="24"/>
          <w:szCs w:val="24"/>
        </w:rPr>
        <w:t>upoważniony na podstawie zakresu obowiązków wynikających z zakresu działania WOG / JW, lub na podstawie pełnomocnictwa przedstawiciel Odbiorcy.</w:t>
      </w:r>
    </w:p>
    <w:p w14:paraId="55A9F389" w14:textId="618095EC" w:rsidR="00B715A6" w:rsidRPr="001069FE" w:rsidRDefault="00B715A6" w:rsidP="00B715A6">
      <w:pPr>
        <w:pStyle w:val="Zwykytekst"/>
        <w:numPr>
          <w:ilvl w:val="0"/>
          <w:numId w:val="5"/>
        </w:numPr>
        <w:ind w:hanging="294"/>
        <w:jc w:val="both"/>
        <w:rPr>
          <w:rFonts w:ascii="Arial" w:hAnsi="Arial" w:cs="Arial"/>
          <w:b/>
          <w:sz w:val="24"/>
          <w:szCs w:val="24"/>
        </w:rPr>
      </w:pPr>
      <w:r w:rsidRPr="001069FE">
        <w:rPr>
          <w:rFonts w:ascii="Arial" w:hAnsi="Arial" w:cs="Arial"/>
          <w:b/>
          <w:sz w:val="24"/>
          <w:szCs w:val="24"/>
        </w:rPr>
        <w:t>„Przedmiot Umowy” –</w:t>
      </w:r>
      <w:r w:rsidRPr="001069FE">
        <w:rPr>
          <w:rFonts w:ascii="Arial" w:hAnsi="Arial" w:cs="Arial"/>
          <w:bCs/>
          <w:sz w:val="24"/>
          <w:szCs w:val="24"/>
        </w:rPr>
        <w:t xml:space="preserve"> dostawa środków spoży</w:t>
      </w:r>
      <w:r w:rsidR="006673F0">
        <w:rPr>
          <w:rFonts w:ascii="Arial" w:hAnsi="Arial" w:cs="Arial"/>
          <w:bCs/>
          <w:sz w:val="24"/>
          <w:szCs w:val="24"/>
        </w:rPr>
        <w:t xml:space="preserve">wczych w ilościach określonych </w:t>
      </w:r>
      <w:r w:rsidRPr="001069FE">
        <w:rPr>
          <w:rFonts w:ascii="Arial" w:hAnsi="Arial" w:cs="Arial"/>
          <w:bCs/>
          <w:sz w:val="24"/>
          <w:szCs w:val="24"/>
        </w:rPr>
        <w:t xml:space="preserve">w </w:t>
      </w:r>
      <w:r w:rsidRPr="001069FE">
        <w:rPr>
          <w:rFonts w:ascii="Arial" w:hAnsi="Arial" w:cs="Arial"/>
          <w:b/>
          <w:sz w:val="24"/>
          <w:szCs w:val="24"/>
        </w:rPr>
        <w:t>§ 5 ust. 2</w:t>
      </w:r>
      <w:r w:rsidRPr="001069FE">
        <w:rPr>
          <w:rFonts w:ascii="Arial" w:hAnsi="Arial" w:cs="Arial"/>
          <w:bCs/>
          <w:sz w:val="24"/>
          <w:szCs w:val="24"/>
        </w:rPr>
        <w:t xml:space="preserve"> niniejszej Umowy do wyszczególnionych Odbiorców (WOG / JW).</w:t>
      </w:r>
    </w:p>
    <w:p w14:paraId="76163116" w14:textId="04DAF5AE" w:rsidR="00B715A6" w:rsidRPr="001069FE" w:rsidRDefault="00B715A6" w:rsidP="00B715A6">
      <w:pPr>
        <w:pStyle w:val="Zwykytekst"/>
        <w:numPr>
          <w:ilvl w:val="0"/>
          <w:numId w:val="5"/>
        </w:numPr>
        <w:ind w:hanging="436"/>
        <w:jc w:val="both"/>
        <w:rPr>
          <w:rFonts w:ascii="Arial" w:hAnsi="Arial" w:cs="Arial"/>
          <w:b/>
          <w:sz w:val="24"/>
          <w:szCs w:val="24"/>
        </w:rPr>
      </w:pPr>
      <w:r w:rsidRPr="001069FE">
        <w:rPr>
          <w:rFonts w:ascii="Arial" w:hAnsi="Arial" w:cs="Arial"/>
          <w:b/>
          <w:bCs/>
          <w:iCs/>
          <w:sz w:val="24"/>
          <w:szCs w:val="24"/>
        </w:rPr>
        <w:t>„Dostawa” –</w:t>
      </w:r>
      <w:r w:rsidR="00A86552">
        <w:rPr>
          <w:rFonts w:ascii="Arial" w:hAnsi="Arial" w:cs="Arial"/>
          <w:bCs/>
          <w:iCs/>
          <w:sz w:val="24"/>
          <w:szCs w:val="24"/>
        </w:rPr>
        <w:t xml:space="preserve"> </w:t>
      </w:r>
      <w:r w:rsidRPr="001069FE">
        <w:rPr>
          <w:rFonts w:ascii="Arial" w:hAnsi="Arial" w:cs="Arial"/>
          <w:bCs/>
          <w:iCs/>
          <w:sz w:val="24"/>
          <w:szCs w:val="24"/>
        </w:rPr>
        <w:t>realizacja zapotrzebowania Odbior</w:t>
      </w:r>
      <w:r w:rsidR="00A86552">
        <w:rPr>
          <w:rFonts w:ascii="Arial" w:hAnsi="Arial" w:cs="Arial"/>
          <w:bCs/>
          <w:iCs/>
          <w:sz w:val="24"/>
          <w:szCs w:val="24"/>
        </w:rPr>
        <w:t xml:space="preserve">cy, polegająca </w:t>
      </w:r>
      <w:r w:rsidR="00A86552">
        <w:rPr>
          <w:rFonts w:ascii="Arial" w:hAnsi="Arial" w:cs="Arial"/>
          <w:bCs/>
          <w:iCs/>
          <w:sz w:val="24"/>
          <w:szCs w:val="24"/>
        </w:rPr>
        <w:br/>
        <w:t xml:space="preserve">na </w:t>
      </w:r>
      <w:r w:rsidR="006673F0">
        <w:rPr>
          <w:rFonts w:ascii="Arial" w:hAnsi="Arial" w:cs="Arial"/>
          <w:bCs/>
          <w:iCs/>
          <w:sz w:val="24"/>
          <w:szCs w:val="24"/>
        </w:rPr>
        <w:t xml:space="preserve">dostarczeniu </w:t>
      </w:r>
      <w:r w:rsidRPr="001069FE">
        <w:rPr>
          <w:rFonts w:ascii="Arial" w:hAnsi="Arial" w:cs="Arial"/>
          <w:bCs/>
          <w:iCs/>
          <w:sz w:val="24"/>
          <w:szCs w:val="24"/>
        </w:rPr>
        <w:t>do jego magazynu w określonym terminie zapotrzebowanej przez niego ilości środków spożywczych objętych Umową.</w:t>
      </w:r>
    </w:p>
    <w:p w14:paraId="4C660E8E" w14:textId="5F0FBA33" w:rsidR="00B715A6" w:rsidRPr="001069FE" w:rsidRDefault="00B715A6" w:rsidP="00B715A6">
      <w:pPr>
        <w:pStyle w:val="Zwykytekst"/>
        <w:numPr>
          <w:ilvl w:val="0"/>
          <w:numId w:val="5"/>
        </w:numPr>
        <w:ind w:hanging="436"/>
        <w:jc w:val="both"/>
        <w:rPr>
          <w:rFonts w:ascii="Arial" w:hAnsi="Arial" w:cs="Arial"/>
          <w:sz w:val="24"/>
          <w:szCs w:val="24"/>
        </w:rPr>
      </w:pPr>
      <w:r w:rsidRPr="001069FE">
        <w:rPr>
          <w:rFonts w:ascii="Arial" w:hAnsi="Arial" w:cs="Arial"/>
          <w:b/>
          <w:iCs/>
          <w:sz w:val="24"/>
          <w:szCs w:val="24"/>
        </w:rPr>
        <w:t>„Miejsce dostawy” –</w:t>
      </w:r>
      <w:r w:rsidRPr="001069FE">
        <w:rPr>
          <w:rFonts w:ascii="Arial" w:hAnsi="Arial" w:cs="Arial"/>
          <w:bCs/>
          <w:iCs/>
          <w:sz w:val="24"/>
          <w:szCs w:val="24"/>
        </w:rPr>
        <w:t xml:space="preserve"> magazyny żywnościowe Odb</w:t>
      </w:r>
      <w:r w:rsidR="006673F0">
        <w:rPr>
          <w:rFonts w:ascii="Arial" w:hAnsi="Arial" w:cs="Arial"/>
          <w:bCs/>
          <w:iCs/>
          <w:sz w:val="24"/>
          <w:szCs w:val="24"/>
        </w:rPr>
        <w:t xml:space="preserve">iorców, określone </w:t>
      </w:r>
      <w:r w:rsidR="00A86552">
        <w:rPr>
          <w:rFonts w:ascii="Arial" w:hAnsi="Arial" w:cs="Arial"/>
          <w:bCs/>
          <w:iCs/>
          <w:sz w:val="24"/>
          <w:szCs w:val="24"/>
        </w:rPr>
        <w:br/>
      </w:r>
      <w:r w:rsidR="006673F0">
        <w:rPr>
          <w:rFonts w:ascii="Arial" w:hAnsi="Arial" w:cs="Arial"/>
          <w:bCs/>
          <w:iCs/>
          <w:sz w:val="24"/>
          <w:szCs w:val="24"/>
        </w:rPr>
        <w:t xml:space="preserve">w załączniku </w:t>
      </w:r>
      <w:r w:rsidRPr="001069FE">
        <w:rPr>
          <w:rFonts w:ascii="Arial" w:hAnsi="Arial" w:cs="Arial"/>
          <w:bCs/>
          <w:iCs/>
          <w:sz w:val="24"/>
          <w:szCs w:val="24"/>
        </w:rPr>
        <w:t>nr 1.</w:t>
      </w:r>
    </w:p>
    <w:p w14:paraId="02493747" w14:textId="275965F4" w:rsidR="00B715A6" w:rsidRPr="001069FE" w:rsidRDefault="00B715A6" w:rsidP="00B715A6">
      <w:pPr>
        <w:pStyle w:val="Zwykytekst"/>
        <w:numPr>
          <w:ilvl w:val="0"/>
          <w:numId w:val="5"/>
        </w:numPr>
        <w:ind w:hanging="436"/>
        <w:jc w:val="both"/>
        <w:rPr>
          <w:rFonts w:ascii="Arial" w:hAnsi="Arial" w:cs="Arial"/>
          <w:bCs/>
          <w:sz w:val="24"/>
          <w:szCs w:val="24"/>
        </w:rPr>
      </w:pPr>
      <w:r w:rsidRPr="001069FE">
        <w:rPr>
          <w:rFonts w:ascii="Arial" w:hAnsi="Arial" w:cs="Arial"/>
          <w:b/>
          <w:sz w:val="24"/>
          <w:szCs w:val="24"/>
        </w:rPr>
        <w:t>„Szczegółowy opis przedmiotu zamówienia” –</w:t>
      </w:r>
      <w:r w:rsidRPr="001069FE">
        <w:rPr>
          <w:rFonts w:ascii="Arial" w:hAnsi="Arial" w:cs="Arial"/>
          <w:bCs/>
          <w:sz w:val="24"/>
          <w:szCs w:val="24"/>
        </w:rPr>
        <w:t xml:space="preserve"> opis środka spożywczego </w:t>
      </w:r>
      <w:r w:rsidR="00A86552">
        <w:rPr>
          <w:rFonts w:ascii="Arial" w:hAnsi="Arial" w:cs="Arial"/>
          <w:bCs/>
          <w:sz w:val="24"/>
          <w:szCs w:val="24"/>
        </w:rPr>
        <w:br/>
      </w:r>
      <w:r w:rsidRPr="001069FE">
        <w:rPr>
          <w:rFonts w:ascii="Arial" w:hAnsi="Arial" w:cs="Arial"/>
          <w:bCs/>
          <w:sz w:val="24"/>
          <w:szCs w:val="24"/>
        </w:rPr>
        <w:t>i jego parametrów (nazwa środka spożywczego, jednostka miary, kod CPV, klasa jakości handlowej, dopuszczalne tolerancje, cechy dyskwalifikujące, sposób opakowania i oznakowania, często</w:t>
      </w:r>
      <w:r w:rsidR="00A86552">
        <w:rPr>
          <w:rFonts w:ascii="Arial" w:hAnsi="Arial" w:cs="Arial"/>
          <w:bCs/>
          <w:sz w:val="24"/>
          <w:szCs w:val="24"/>
        </w:rPr>
        <w:t>tliwość dostaw) – załącznik nr 2</w:t>
      </w:r>
      <w:r w:rsidRPr="001069FE">
        <w:rPr>
          <w:rFonts w:ascii="Arial" w:hAnsi="Arial" w:cs="Arial"/>
          <w:bCs/>
          <w:sz w:val="24"/>
          <w:szCs w:val="24"/>
        </w:rPr>
        <w:t xml:space="preserve"> </w:t>
      </w:r>
      <w:r w:rsidR="00A86552">
        <w:rPr>
          <w:rFonts w:ascii="Arial" w:hAnsi="Arial" w:cs="Arial"/>
          <w:bCs/>
          <w:sz w:val="24"/>
          <w:szCs w:val="24"/>
        </w:rPr>
        <w:br/>
      </w:r>
      <w:r w:rsidRPr="001069FE">
        <w:rPr>
          <w:rFonts w:ascii="Arial" w:hAnsi="Arial" w:cs="Arial"/>
          <w:bCs/>
          <w:sz w:val="24"/>
          <w:szCs w:val="24"/>
        </w:rPr>
        <w:t>do Umowy.</w:t>
      </w:r>
    </w:p>
    <w:p w14:paraId="4DDA6287" w14:textId="36BA0332" w:rsidR="00B715A6" w:rsidRPr="001069FE" w:rsidRDefault="00B715A6" w:rsidP="00B715A6">
      <w:pPr>
        <w:pStyle w:val="Zwykytekst"/>
        <w:numPr>
          <w:ilvl w:val="0"/>
          <w:numId w:val="5"/>
        </w:numPr>
        <w:ind w:hanging="436"/>
        <w:jc w:val="both"/>
        <w:rPr>
          <w:rFonts w:ascii="Arial" w:hAnsi="Arial" w:cs="Arial"/>
          <w:bCs/>
          <w:sz w:val="24"/>
          <w:szCs w:val="24"/>
        </w:rPr>
      </w:pPr>
      <w:r w:rsidRPr="001069FE">
        <w:rPr>
          <w:rFonts w:ascii="Arial" w:hAnsi="Arial" w:cs="Arial"/>
          <w:b/>
          <w:sz w:val="24"/>
          <w:szCs w:val="24"/>
        </w:rPr>
        <w:t>„Partia produkcyjna”</w:t>
      </w:r>
      <w:r w:rsidRPr="001069FE">
        <w:rPr>
          <w:rFonts w:ascii="Arial" w:hAnsi="Arial" w:cs="Arial"/>
          <w:b/>
          <w:iCs/>
          <w:sz w:val="24"/>
          <w:szCs w:val="24"/>
        </w:rPr>
        <w:t xml:space="preserve"> –</w:t>
      </w:r>
      <w:r w:rsidRPr="001069FE">
        <w:rPr>
          <w:rFonts w:ascii="Arial" w:hAnsi="Arial" w:cs="Arial"/>
          <w:bCs/>
          <w:iCs/>
          <w:sz w:val="24"/>
          <w:szCs w:val="24"/>
        </w:rPr>
        <w:t xml:space="preserve"> </w:t>
      </w:r>
      <w:r w:rsidRPr="001069FE">
        <w:rPr>
          <w:rFonts w:ascii="Arial" w:hAnsi="Arial" w:cs="Arial"/>
          <w:bCs/>
          <w:sz w:val="24"/>
          <w:szCs w:val="24"/>
        </w:rPr>
        <w:t>jest to określona ilość artykułu rolno-spożywczego wyprodukowanego, przetworzonego lub zapakowanego w praktycznie takich samych warunkach w rozumieniu ustawy o jakości handlow</w:t>
      </w:r>
      <w:r w:rsidR="006673F0">
        <w:rPr>
          <w:rFonts w:ascii="Arial" w:hAnsi="Arial" w:cs="Arial"/>
          <w:bCs/>
          <w:sz w:val="24"/>
          <w:szCs w:val="24"/>
        </w:rPr>
        <w:t xml:space="preserve">ej artykułów rolno-spożywczych </w:t>
      </w:r>
      <w:r w:rsidRPr="001069FE">
        <w:rPr>
          <w:rFonts w:ascii="Arial" w:hAnsi="Arial" w:cs="Arial"/>
          <w:bCs/>
          <w:sz w:val="24"/>
          <w:szCs w:val="24"/>
        </w:rPr>
        <w:t xml:space="preserve">z dnia 21 grudnia 2000 r. </w:t>
      </w:r>
    </w:p>
    <w:p w14:paraId="5926EF53" w14:textId="5E9A01AD" w:rsidR="00B715A6" w:rsidRPr="001069FE" w:rsidRDefault="00B715A6" w:rsidP="00B715A6">
      <w:pPr>
        <w:pStyle w:val="Zwykytekst"/>
        <w:numPr>
          <w:ilvl w:val="0"/>
          <w:numId w:val="5"/>
        </w:numPr>
        <w:ind w:hanging="436"/>
        <w:jc w:val="both"/>
        <w:rPr>
          <w:rFonts w:ascii="Arial" w:hAnsi="Arial" w:cs="Arial"/>
          <w:sz w:val="24"/>
          <w:szCs w:val="24"/>
        </w:rPr>
      </w:pPr>
      <w:r w:rsidRPr="001069FE">
        <w:rPr>
          <w:rFonts w:ascii="Arial" w:hAnsi="Arial" w:cs="Arial"/>
          <w:b/>
          <w:bCs/>
          <w:sz w:val="24"/>
          <w:szCs w:val="24"/>
        </w:rPr>
        <w:t>„WZ” –</w:t>
      </w:r>
      <w:r w:rsidRPr="001069FE">
        <w:rPr>
          <w:rFonts w:ascii="Arial" w:hAnsi="Arial" w:cs="Arial"/>
          <w:sz w:val="24"/>
          <w:szCs w:val="24"/>
        </w:rPr>
        <w:t xml:space="preserve"> dokument wydania zewnętrznego, wystawiany przez Wykonawcę.</w:t>
      </w:r>
    </w:p>
    <w:p w14:paraId="45B8333F" w14:textId="77777777" w:rsidR="00B715A6" w:rsidRPr="001069FE" w:rsidRDefault="00B715A6" w:rsidP="00B715A6">
      <w:pPr>
        <w:pStyle w:val="Zwykytekst"/>
        <w:numPr>
          <w:ilvl w:val="0"/>
          <w:numId w:val="5"/>
        </w:numPr>
        <w:ind w:hanging="436"/>
        <w:jc w:val="both"/>
        <w:rPr>
          <w:rFonts w:ascii="Arial" w:hAnsi="Arial" w:cs="Arial"/>
          <w:sz w:val="24"/>
          <w:szCs w:val="24"/>
        </w:rPr>
      </w:pPr>
      <w:r w:rsidRPr="001069FE">
        <w:rPr>
          <w:rFonts w:ascii="Arial" w:hAnsi="Arial" w:cs="Arial"/>
          <w:b/>
          <w:bCs/>
          <w:sz w:val="24"/>
          <w:szCs w:val="24"/>
        </w:rPr>
        <w:t>„PZ” –</w:t>
      </w:r>
      <w:r w:rsidRPr="001069FE">
        <w:rPr>
          <w:rFonts w:ascii="Arial" w:hAnsi="Arial" w:cs="Arial"/>
          <w:sz w:val="24"/>
          <w:szCs w:val="24"/>
        </w:rPr>
        <w:t xml:space="preserve"> dokument przyjęcia wytworzony przez Odbiorcę (WOG / JW).</w:t>
      </w:r>
    </w:p>
    <w:p w14:paraId="4692C789" w14:textId="7B6B316F" w:rsidR="00B715A6" w:rsidRPr="001069FE" w:rsidRDefault="00B715A6" w:rsidP="00B715A6">
      <w:pPr>
        <w:pStyle w:val="Zwykytekst"/>
        <w:numPr>
          <w:ilvl w:val="0"/>
          <w:numId w:val="5"/>
        </w:numPr>
        <w:ind w:hanging="436"/>
        <w:jc w:val="both"/>
        <w:rPr>
          <w:rFonts w:ascii="Arial" w:hAnsi="Arial" w:cs="Arial"/>
          <w:sz w:val="24"/>
          <w:szCs w:val="24"/>
        </w:rPr>
      </w:pPr>
      <w:r w:rsidRPr="001069FE">
        <w:rPr>
          <w:rFonts w:ascii="Arial" w:hAnsi="Arial" w:cs="Arial"/>
          <w:b/>
          <w:bCs/>
          <w:sz w:val="24"/>
          <w:szCs w:val="24"/>
        </w:rPr>
        <w:t>„Deklaracja zgodności” –</w:t>
      </w:r>
      <w:r w:rsidRPr="001069FE">
        <w:rPr>
          <w:rFonts w:ascii="Arial" w:hAnsi="Arial" w:cs="Arial"/>
          <w:sz w:val="24"/>
          <w:szCs w:val="24"/>
        </w:rPr>
        <w:t xml:space="preserve"> dokument potwierdzający zgodność dostarczanego produktu z wyspecyfikowanymi wymaganiami w opisie przedmiotu zamówienia załącznik nr 2 do Umowy. Wzór deklaracji określa załącznik </w:t>
      </w:r>
      <w:r w:rsidRPr="001069FE">
        <w:rPr>
          <w:rFonts w:ascii="Arial" w:hAnsi="Arial" w:cs="Arial"/>
          <w:sz w:val="24"/>
          <w:szCs w:val="24"/>
          <w:lang w:val="pl-PL"/>
        </w:rPr>
        <w:t xml:space="preserve">nr </w:t>
      </w:r>
      <w:r w:rsidR="00461BB9" w:rsidRPr="001069FE">
        <w:rPr>
          <w:rFonts w:ascii="Arial" w:hAnsi="Arial" w:cs="Arial"/>
          <w:sz w:val="24"/>
          <w:szCs w:val="24"/>
        </w:rPr>
        <w:t>3</w:t>
      </w:r>
      <w:r w:rsidRPr="001069FE">
        <w:rPr>
          <w:rFonts w:ascii="Arial" w:hAnsi="Arial" w:cs="Arial"/>
          <w:sz w:val="24"/>
          <w:szCs w:val="24"/>
        </w:rPr>
        <w:t xml:space="preserve"> do Umowy.</w:t>
      </w:r>
    </w:p>
    <w:p w14:paraId="00957B61" w14:textId="77777777" w:rsidR="00A92C71" w:rsidRPr="001069FE" w:rsidRDefault="00A92C71" w:rsidP="00A92C71">
      <w:pPr>
        <w:pStyle w:val="Zwykytekst"/>
        <w:ind w:left="720"/>
        <w:jc w:val="both"/>
        <w:rPr>
          <w:rFonts w:ascii="Arial" w:hAnsi="Arial" w:cs="Arial"/>
          <w:sz w:val="24"/>
          <w:szCs w:val="24"/>
        </w:rPr>
      </w:pPr>
    </w:p>
    <w:p w14:paraId="2A4F48C9" w14:textId="53318DA8" w:rsidR="00B715A6" w:rsidRPr="001069FE" w:rsidRDefault="001069FE" w:rsidP="00A92C71">
      <w:pPr>
        <w:keepNext/>
        <w:jc w:val="center"/>
        <w:rPr>
          <w:rFonts w:ascii="Arial" w:hAnsi="Arial" w:cs="Arial"/>
          <w:b/>
          <w:sz w:val="24"/>
          <w:szCs w:val="24"/>
        </w:rPr>
      </w:pPr>
      <w:r>
        <w:rPr>
          <w:rFonts w:ascii="Arial" w:hAnsi="Arial" w:cs="Arial"/>
          <w:b/>
          <w:sz w:val="24"/>
          <w:szCs w:val="24"/>
        </w:rPr>
        <w:t xml:space="preserve">§ 2 </w:t>
      </w:r>
      <w:r w:rsidR="003226A6" w:rsidRPr="001069FE">
        <w:rPr>
          <w:rFonts w:ascii="Arial" w:hAnsi="Arial" w:cs="Arial"/>
          <w:b/>
          <w:sz w:val="24"/>
          <w:szCs w:val="24"/>
        </w:rPr>
        <w:t>PRZEDMIOT UMOWY</w:t>
      </w:r>
    </w:p>
    <w:p w14:paraId="514D16DC" w14:textId="5DAD185B" w:rsidR="0019238A" w:rsidRPr="001069FE" w:rsidRDefault="003226A6" w:rsidP="006073AF">
      <w:pPr>
        <w:pStyle w:val="Zwykytekst"/>
        <w:spacing w:before="120"/>
        <w:ind w:left="357" w:hanging="357"/>
        <w:jc w:val="both"/>
        <w:rPr>
          <w:rFonts w:ascii="Arial" w:hAnsi="Arial" w:cs="Arial"/>
          <w:sz w:val="24"/>
          <w:szCs w:val="24"/>
          <w:lang w:val="pl-PL"/>
        </w:rPr>
      </w:pPr>
      <w:r w:rsidRPr="001069FE">
        <w:rPr>
          <w:rFonts w:ascii="Arial" w:hAnsi="Arial" w:cs="Arial"/>
          <w:sz w:val="24"/>
          <w:szCs w:val="24"/>
        </w:rPr>
        <w:t>1.</w:t>
      </w:r>
      <w:r w:rsidR="00BA0F80" w:rsidRPr="001069FE">
        <w:rPr>
          <w:rFonts w:ascii="Arial" w:hAnsi="Arial" w:cs="Arial"/>
          <w:sz w:val="24"/>
          <w:szCs w:val="24"/>
        </w:rPr>
        <w:t xml:space="preserve"> </w:t>
      </w:r>
      <w:r w:rsidR="0019238A" w:rsidRPr="001069FE">
        <w:rPr>
          <w:rFonts w:ascii="Arial" w:hAnsi="Arial" w:cs="Arial"/>
          <w:sz w:val="24"/>
          <w:szCs w:val="24"/>
          <w:lang w:val="pl-PL"/>
        </w:rPr>
        <w:t xml:space="preserve">Zamawiający zleca, a Wykonawca </w:t>
      </w:r>
      <w:r w:rsidR="00960EDD" w:rsidRPr="001069FE">
        <w:rPr>
          <w:rFonts w:ascii="Arial" w:hAnsi="Arial" w:cs="Arial"/>
          <w:sz w:val="24"/>
          <w:szCs w:val="24"/>
          <w:lang w:val="pl-PL"/>
        </w:rPr>
        <w:t xml:space="preserve">przyjmuje do realizacji dostawę </w:t>
      </w:r>
      <w:r w:rsidR="006673F0" w:rsidRPr="006673F0">
        <w:rPr>
          <w:rFonts w:ascii="Arial" w:hAnsi="Arial" w:cs="Arial"/>
          <w:b/>
          <w:sz w:val="24"/>
          <w:szCs w:val="24"/>
          <w:lang w:val="pl-PL"/>
        </w:rPr>
        <w:t>konserw mięsnych</w:t>
      </w:r>
      <w:r w:rsidR="006073AF" w:rsidRPr="001069FE">
        <w:rPr>
          <w:rFonts w:ascii="Arial" w:hAnsi="Arial" w:cs="Arial"/>
          <w:sz w:val="24"/>
          <w:szCs w:val="24"/>
          <w:lang w:val="pl-PL"/>
        </w:rPr>
        <w:t xml:space="preserve"> </w:t>
      </w:r>
      <w:r w:rsidR="00BE36F3" w:rsidRPr="00BE36F3">
        <w:rPr>
          <w:rFonts w:ascii="Arial" w:hAnsi="Arial" w:cs="Arial"/>
          <w:b/>
          <w:sz w:val="24"/>
          <w:szCs w:val="24"/>
          <w:lang w:val="pl-PL"/>
        </w:rPr>
        <w:t>oraz konserw rybnych</w:t>
      </w:r>
      <w:r w:rsidR="00BE36F3">
        <w:rPr>
          <w:rFonts w:ascii="Arial" w:hAnsi="Arial" w:cs="Arial"/>
          <w:sz w:val="24"/>
          <w:szCs w:val="24"/>
          <w:lang w:val="pl-PL"/>
        </w:rPr>
        <w:t xml:space="preserve"> </w:t>
      </w:r>
      <w:r w:rsidR="0019238A" w:rsidRPr="001069FE">
        <w:rPr>
          <w:rFonts w:ascii="Arial" w:hAnsi="Arial" w:cs="Arial"/>
          <w:sz w:val="24"/>
          <w:szCs w:val="24"/>
          <w:lang w:val="pl-PL"/>
        </w:rPr>
        <w:t>szczegółowo określonego w Opisie Przedmiotu Zamówienia (</w:t>
      </w:r>
      <w:r w:rsidR="00C36B1B">
        <w:rPr>
          <w:rFonts w:ascii="Arial" w:hAnsi="Arial" w:cs="Arial"/>
          <w:sz w:val="24"/>
          <w:szCs w:val="24"/>
          <w:lang w:val="pl-PL"/>
        </w:rPr>
        <w:t>OPZ - załącznik nr 1</w:t>
      </w:r>
      <w:r w:rsidR="00D77ED3" w:rsidRPr="001069FE">
        <w:rPr>
          <w:rFonts w:ascii="Arial" w:hAnsi="Arial" w:cs="Arial"/>
          <w:sz w:val="24"/>
          <w:szCs w:val="24"/>
          <w:lang w:val="pl-PL"/>
        </w:rPr>
        <w:t>), który stanowi integralną część Umowy.</w:t>
      </w:r>
    </w:p>
    <w:p w14:paraId="4F60F35E" w14:textId="77777777" w:rsidR="003226A6" w:rsidRPr="001069FE" w:rsidRDefault="00BA0F80" w:rsidP="00BA0F80">
      <w:pPr>
        <w:pStyle w:val="Zwykytekst"/>
        <w:spacing w:before="120"/>
        <w:ind w:left="357" w:hanging="357"/>
        <w:jc w:val="both"/>
        <w:rPr>
          <w:rFonts w:ascii="Arial" w:hAnsi="Arial" w:cs="Arial"/>
          <w:sz w:val="24"/>
          <w:szCs w:val="24"/>
        </w:rPr>
      </w:pPr>
      <w:r w:rsidRPr="001069FE">
        <w:rPr>
          <w:rFonts w:ascii="Arial" w:hAnsi="Arial" w:cs="Arial"/>
          <w:sz w:val="24"/>
          <w:szCs w:val="24"/>
          <w:lang w:val="pl-PL"/>
        </w:rPr>
        <w:t xml:space="preserve">2. </w:t>
      </w:r>
      <w:r w:rsidR="003226A6" w:rsidRPr="001069FE">
        <w:rPr>
          <w:rFonts w:ascii="Arial" w:hAnsi="Arial" w:cs="Arial"/>
          <w:sz w:val="24"/>
          <w:szCs w:val="24"/>
        </w:rPr>
        <w:t>Przedmiot zamówienia musi spełniać wymagania zawarte w następujących, aktualnie obowiązujących aktach prawnych:</w:t>
      </w:r>
    </w:p>
    <w:p w14:paraId="07CB39EB" w14:textId="7730599D" w:rsidR="0096734B" w:rsidRPr="001069FE" w:rsidRDefault="007A6F8F" w:rsidP="0096734B">
      <w:pPr>
        <w:pStyle w:val="Zwykytekst"/>
        <w:numPr>
          <w:ilvl w:val="1"/>
          <w:numId w:val="16"/>
        </w:numPr>
        <w:ind w:left="714" w:hanging="354"/>
        <w:jc w:val="both"/>
        <w:rPr>
          <w:rFonts w:ascii="Arial" w:hAnsi="Arial" w:cs="Arial"/>
          <w:sz w:val="24"/>
          <w:szCs w:val="24"/>
        </w:rPr>
      </w:pPr>
      <w:r w:rsidRPr="001069FE">
        <w:rPr>
          <w:rFonts w:ascii="Arial" w:hAnsi="Arial" w:cs="Arial"/>
          <w:sz w:val="24"/>
          <w:szCs w:val="24"/>
        </w:rPr>
        <w:t xml:space="preserve">ustawy z dnia 25 sierpnia 2006 r. </w:t>
      </w:r>
      <w:r w:rsidRPr="001069FE">
        <w:rPr>
          <w:rFonts w:ascii="Arial" w:hAnsi="Arial" w:cs="Arial"/>
          <w:b/>
          <w:bCs/>
          <w:sz w:val="24"/>
          <w:szCs w:val="24"/>
        </w:rPr>
        <w:t xml:space="preserve">o bezpieczeństwie żywności i żywienia </w:t>
      </w:r>
      <w:r w:rsidRPr="001069FE">
        <w:rPr>
          <w:rFonts w:ascii="Arial" w:hAnsi="Arial" w:cs="Arial"/>
          <w:sz w:val="24"/>
          <w:szCs w:val="24"/>
        </w:rPr>
        <w:t>i innymi aktami wykonawczymi do tej ustawy</w:t>
      </w:r>
      <w:r w:rsidR="00DB0F50" w:rsidRPr="001069FE">
        <w:rPr>
          <w:rFonts w:ascii="Arial" w:hAnsi="Arial" w:cs="Arial"/>
          <w:sz w:val="24"/>
          <w:szCs w:val="24"/>
          <w:lang w:val="pl-PL"/>
        </w:rPr>
        <w:t xml:space="preserve"> (t. j. Dz. U. z 2020 r. poz. 2021 t. j</w:t>
      </w:r>
      <w:r w:rsidR="00FA6236" w:rsidRPr="001069FE">
        <w:rPr>
          <w:rFonts w:ascii="Arial" w:hAnsi="Arial" w:cs="Arial"/>
          <w:sz w:val="24"/>
          <w:szCs w:val="24"/>
          <w:lang w:val="pl-PL"/>
        </w:rPr>
        <w:t>.</w:t>
      </w:r>
      <w:r w:rsidRPr="001069FE">
        <w:rPr>
          <w:rFonts w:ascii="Arial" w:hAnsi="Arial" w:cs="Arial"/>
          <w:sz w:val="24"/>
          <w:szCs w:val="24"/>
          <w:lang w:val="pl-PL"/>
        </w:rPr>
        <w:t>)</w:t>
      </w:r>
      <w:r w:rsidRPr="001069FE">
        <w:rPr>
          <w:rFonts w:ascii="Arial" w:hAnsi="Arial" w:cs="Arial"/>
          <w:sz w:val="24"/>
          <w:szCs w:val="24"/>
        </w:rPr>
        <w:t>,</w:t>
      </w:r>
    </w:p>
    <w:p w14:paraId="539F4929" w14:textId="159384AF" w:rsidR="001541AC" w:rsidRPr="001069FE" w:rsidRDefault="001541AC" w:rsidP="001541AC">
      <w:pPr>
        <w:pStyle w:val="Zwykytekst"/>
        <w:numPr>
          <w:ilvl w:val="1"/>
          <w:numId w:val="16"/>
        </w:numPr>
        <w:ind w:left="714" w:hanging="357"/>
        <w:jc w:val="both"/>
        <w:rPr>
          <w:rFonts w:ascii="Arial" w:hAnsi="Arial" w:cs="Arial"/>
          <w:sz w:val="24"/>
          <w:szCs w:val="24"/>
        </w:rPr>
      </w:pPr>
      <w:r w:rsidRPr="001069FE">
        <w:rPr>
          <w:rFonts w:ascii="Arial" w:hAnsi="Arial" w:cs="Arial"/>
          <w:sz w:val="24"/>
          <w:szCs w:val="24"/>
        </w:rPr>
        <w:t xml:space="preserve">ustawy z dnia 21 grudnia 2000 r. </w:t>
      </w:r>
      <w:r w:rsidRPr="001069FE">
        <w:rPr>
          <w:rFonts w:ascii="Arial" w:hAnsi="Arial" w:cs="Arial"/>
          <w:b/>
          <w:sz w:val="24"/>
          <w:szCs w:val="24"/>
        </w:rPr>
        <w:t>o jakości handlowej artykułów rolno-spożywczych</w:t>
      </w:r>
      <w:r w:rsidRPr="001069FE">
        <w:rPr>
          <w:rFonts w:ascii="Arial" w:hAnsi="Arial" w:cs="Arial"/>
          <w:b/>
          <w:sz w:val="24"/>
          <w:szCs w:val="24"/>
          <w:lang w:val="pl-PL"/>
        </w:rPr>
        <w:t xml:space="preserve"> </w:t>
      </w:r>
      <w:r w:rsidRPr="001069FE">
        <w:rPr>
          <w:rFonts w:ascii="Arial" w:hAnsi="Arial" w:cs="Arial"/>
          <w:sz w:val="24"/>
          <w:szCs w:val="24"/>
          <w:lang w:val="pl-PL"/>
        </w:rPr>
        <w:t>(t. j. Dz. U. z 2019 r.</w:t>
      </w:r>
      <w:r w:rsidRPr="001069FE">
        <w:rPr>
          <w:rFonts w:ascii="Arial" w:hAnsi="Arial" w:cs="Arial"/>
          <w:sz w:val="24"/>
          <w:szCs w:val="24"/>
        </w:rPr>
        <w:t xml:space="preserve"> poz. </w:t>
      </w:r>
      <w:r w:rsidRPr="001069FE">
        <w:rPr>
          <w:rFonts w:ascii="Arial" w:hAnsi="Arial" w:cs="Arial"/>
          <w:sz w:val="24"/>
          <w:szCs w:val="24"/>
          <w:lang w:val="pl-PL"/>
        </w:rPr>
        <w:t>2178 ze zm.</w:t>
      </w:r>
      <w:r w:rsidRPr="001069FE">
        <w:rPr>
          <w:rFonts w:ascii="Arial" w:hAnsi="Arial" w:cs="Arial"/>
          <w:sz w:val="24"/>
          <w:szCs w:val="24"/>
        </w:rPr>
        <w:t>),</w:t>
      </w:r>
    </w:p>
    <w:p w14:paraId="73D54149" w14:textId="650E394C" w:rsidR="00C61545" w:rsidRPr="001069FE" w:rsidRDefault="00C61545" w:rsidP="00C61545">
      <w:pPr>
        <w:pStyle w:val="Zwykytekst"/>
        <w:numPr>
          <w:ilvl w:val="1"/>
          <w:numId w:val="16"/>
        </w:numPr>
        <w:ind w:left="714" w:hanging="357"/>
        <w:jc w:val="both"/>
        <w:rPr>
          <w:rFonts w:ascii="Arial" w:hAnsi="Arial" w:cs="Arial"/>
          <w:sz w:val="24"/>
          <w:szCs w:val="24"/>
        </w:rPr>
      </w:pPr>
      <w:r w:rsidRPr="001069FE">
        <w:rPr>
          <w:rFonts w:ascii="Arial" w:hAnsi="Arial" w:cs="Arial"/>
          <w:sz w:val="24"/>
          <w:szCs w:val="24"/>
        </w:rPr>
        <w:t xml:space="preserve">ustawa z dnia 16 grudnia 2005 r. </w:t>
      </w:r>
      <w:r w:rsidRPr="001069FE">
        <w:rPr>
          <w:rFonts w:ascii="Arial" w:hAnsi="Arial" w:cs="Arial"/>
          <w:b/>
          <w:sz w:val="24"/>
          <w:szCs w:val="24"/>
        </w:rPr>
        <w:t>o produktach pochodzenia zwierzęcego</w:t>
      </w:r>
      <w:r w:rsidRPr="001069FE">
        <w:rPr>
          <w:rFonts w:ascii="Arial" w:hAnsi="Arial" w:cs="Arial"/>
          <w:b/>
          <w:sz w:val="24"/>
          <w:szCs w:val="24"/>
          <w:lang w:val="pl-PL"/>
        </w:rPr>
        <w:t xml:space="preserve"> </w:t>
      </w:r>
      <w:r w:rsidRPr="001069FE">
        <w:rPr>
          <w:rFonts w:ascii="Arial" w:hAnsi="Arial" w:cs="Arial"/>
          <w:sz w:val="24"/>
          <w:szCs w:val="24"/>
          <w:lang w:val="pl-PL"/>
        </w:rPr>
        <w:t>(t. j. Dz. U. z 2020 r. poz. 1753 t. j.)</w:t>
      </w:r>
      <w:r w:rsidRPr="001069FE">
        <w:rPr>
          <w:rFonts w:ascii="Arial" w:hAnsi="Arial" w:cs="Arial"/>
          <w:sz w:val="24"/>
          <w:szCs w:val="24"/>
        </w:rPr>
        <w:t>,</w:t>
      </w:r>
    </w:p>
    <w:p w14:paraId="20C699FD" w14:textId="5D0330AC" w:rsidR="001541AC" w:rsidRPr="001069FE" w:rsidRDefault="001541AC" w:rsidP="001541AC">
      <w:pPr>
        <w:pStyle w:val="Zwykytekst"/>
        <w:numPr>
          <w:ilvl w:val="1"/>
          <w:numId w:val="16"/>
        </w:numPr>
        <w:ind w:left="714" w:hanging="357"/>
        <w:jc w:val="both"/>
        <w:rPr>
          <w:rFonts w:ascii="Arial" w:hAnsi="Arial" w:cs="Arial"/>
          <w:sz w:val="24"/>
          <w:szCs w:val="24"/>
        </w:rPr>
      </w:pPr>
      <w:r w:rsidRPr="001069FE">
        <w:rPr>
          <w:rFonts w:ascii="Arial" w:hAnsi="Arial" w:cs="Arial"/>
          <w:sz w:val="24"/>
          <w:szCs w:val="24"/>
        </w:rPr>
        <w:t xml:space="preserve">rozporządzenia Ministra Rolnictwa i Rozwoju Wsi z dnia </w:t>
      </w:r>
      <w:r w:rsidRPr="001069FE">
        <w:rPr>
          <w:rFonts w:ascii="Arial" w:hAnsi="Arial" w:cs="Arial"/>
          <w:sz w:val="24"/>
          <w:szCs w:val="24"/>
          <w:lang w:val="pl-PL"/>
        </w:rPr>
        <w:t>23 grudnia 2014</w:t>
      </w:r>
      <w:r w:rsidRPr="001069FE">
        <w:rPr>
          <w:rFonts w:ascii="Arial" w:hAnsi="Arial" w:cs="Arial"/>
          <w:sz w:val="24"/>
          <w:szCs w:val="24"/>
        </w:rPr>
        <w:t xml:space="preserve"> r. </w:t>
      </w:r>
      <w:r w:rsidRPr="001069FE">
        <w:rPr>
          <w:rFonts w:ascii="Arial" w:hAnsi="Arial" w:cs="Arial"/>
          <w:sz w:val="24"/>
          <w:szCs w:val="24"/>
        </w:rPr>
        <w:br/>
      </w:r>
      <w:r w:rsidRPr="001069FE">
        <w:rPr>
          <w:rFonts w:ascii="Arial" w:hAnsi="Arial" w:cs="Arial"/>
          <w:b/>
          <w:bCs/>
          <w:iCs/>
          <w:sz w:val="24"/>
          <w:szCs w:val="24"/>
        </w:rPr>
        <w:t>w sprawie znakowania środków spożywczych</w:t>
      </w:r>
      <w:r w:rsidRPr="001069FE">
        <w:rPr>
          <w:rFonts w:ascii="Arial" w:hAnsi="Arial" w:cs="Arial"/>
          <w:b/>
          <w:bCs/>
          <w:iCs/>
          <w:sz w:val="24"/>
          <w:szCs w:val="24"/>
          <w:lang w:val="pl-PL"/>
        </w:rPr>
        <w:t xml:space="preserve"> </w:t>
      </w:r>
      <w:r w:rsidRPr="001069FE">
        <w:rPr>
          <w:rFonts w:ascii="Arial" w:hAnsi="Arial" w:cs="Arial"/>
          <w:bCs/>
          <w:iCs/>
          <w:sz w:val="24"/>
          <w:szCs w:val="24"/>
          <w:lang w:val="pl-PL"/>
        </w:rPr>
        <w:t>(t. j. Dz. U. z 2015 r. poz. 29 ze zm.)</w:t>
      </w:r>
      <w:r w:rsidRPr="001069FE">
        <w:rPr>
          <w:rFonts w:ascii="Arial" w:hAnsi="Arial" w:cs="Arial"/>
          <w:bCs/>
          <w:iCs/>
          <w:sz w:val="24"/>
          <w:szCs w:val="24"/>
        </w:rPr>
        <w:t>,</w:t>
      </w:r>
      <w:r w:rsidRPr="001069FE">
        <w:rPr>
          <w:rFonts w:ascii="Arial" w:hAnsi="Arial" w:cs="Arial"/>
          <w:bCs/>
          <w:iCs/>
          <w:sz w:val="24"/>
          <w:szCs w:val="24"/>
          <w:lang w:val="pl-PL"/>
        </w:rPr>
        <w:t xml:space="preserve"> </w:t>
      </w:r>
    </w:p>
    <w:p w14:paraId="13FA05BB" w14:textId="77777777" w:rsidR="00C707F9" w:rsidRPr="001069FE" w:rsidRDefault="00C707F9" w:rsidP="00C707F9">
      <w:pPr>
        <w:pStyle w:val="Zwykytekst"/>
        <w:numPr>
          <w:ilvl w:val="1"/>
          <w:numId w:val="16"/>
        </w:numPr>
        <w:ind w:left="714" w:hanging="357"/>
        <w:jc w:val="both"/>
        <w:rPr>
          <w:rFonts w:ascii="Arial" w:hAnsi="Arial" w:cs="Arial"/>
          <w:sz w:val="24"/>
          <w:szCs w:val="24"/>
        </w:rPr>
      </w:pPr>
      <w:r w:rsidRPr="001069FE">
        <w:rPr>
          <w:rFonts w:ascii="Arial" w:hAnsi="Arial" w:cs="Arial"/>
          <w:bCs/>
          <w:iCs/>
          <w:sz w:val="24"/>
          <w:szCs w:val="24"/>
          <w:lang w:val="pl-PL"/>
        </w:rPr>
        <w:t xml:space="preserve">rozporządzenie Ministra Obrony Narodowej z dnia 19 kwietnia 2004 r. w sprawie </w:t>
      </w:r>
      <w:r w:rsidRPr="001069FE">
        <w:rPr>
          <w:rFonts w:ascii="Arial" w:hAnsi="Arial" w:cs="Arial"/>
          <w:b/>
          <w:bCs/>
          <w:iCs/>
          <w:sz w:val="24"/>
          <w:szCs w:val="24"/>
          <w:lang w:val="pl-PL"/>
        </w:rPr>
        <w:t xml:space="preserve">Wojskowej Inspekcji Weterynaryjnej </w:t>
      </w:r>
      <w:r w:rsidRPr="001069FE">
        <w:rPr>
          <w:rFonts w:ascii="Arial" w:hAnsi="Arial" w:cs="Arial"/>
          <w:bCs/>
          <w:iCs/>
          <w:sz w:val="24"/>
          <w:szCs w:val="24"/>
          <w:lang w:val="pl-PL"/>
        </w:rPr>
        <w:t>(Dz. U. z 2004 r. Nr 89, poz. 857 ze zm.)</w:t>
      </w:r>
    </w:p>
    <w:p w14:paraId="5517954A" w14:textId="4CE6FBA4" w:rsidR="007A6F8F" w:rsidRPr="001069FE" w:rsidRDefault="007A6F8F" w:rsidP="007A6F8F">
      <w:pPr>
        <w:pStyle w:val="Zwykytekst"/>
        <w:numPr>
          <w:ilvl w:val="1"/>
          <w:numId w:val="16"/>
        </w:numPr>
        <w:ind w:left="714" w:hanging="357"/>
        <w:jc w:val="both"/>
        <w:rPr>
          <w:rFonts w:ascii="Arial" w:hAnsi="Arial" w:cs="Arial"/>
          <w:sz w:val="24"/>
          <w:szCs w:val="24"/>
        </w:rPr>
      </w:pPr>
      <w:r w:rsidRPr="001069FE">
        <w:rPr>
          <w:rFonts w:ascii="Arial" w:hAnsi="Arial" w:cs="Arial"/>
          <w:sz w:val="24"/>
          <w:szCs w:val="24"/>
        </w:rPr>
        <w:lastRenderedPageBreak/>
        <w:t xml:space="preserve">rozporządzenia (WE) nr 852/2004 Parlamentu Europejskiego i Rady z dnia </w:t>
      </w:r>
      <w:r w:rsidRPr="001069FE">
        <w:rPr>
          <w:rFonts w:ascii="Arial" w:hAnsi="Arial" w:cs="Arial"/>
          <w:sz w:val="24"/>
          <w:szCs w:val="24"/>
        </w:rPr>
        <w:br/>
        <w:t>29 kwietnia 2004 r. w sprawie higieny środków spożywczych</w:t>
      </w:r>
      <w:r w:rsidR="001069FE">
        <w:rPr>
          <w:rFonts w:ascii="Arial" w:hAnsi="Arial" w:cs="Arial"/>
          <w:sz w:val="24"/>
          <w:szCs w:val="24"/>
          <w:lang w:val="pl-PL"/>
        </w:rPr>
        <w:t xml:space="preserve"> (Dz. Urz. UE L Nr 139 </w:t>
      </w:r>
      <w:r w:rsidRPr="001069FE">
        <w:rPr>
          <w:rFonts w:ascii="Arial" w:hAnsi="Arial" w:cs="Arial"/>
          <w:sz w:val="24"/>
          <w:szCs w:val="24"/>
          <w:lang w:val="pl-PL"/>
        </w:rPr>
        <w:t>z 30.04.2004 ze sprostowaniami)</w:t>
      </w:r>
      <w:r w:rsidRPr="001069FE">
        <w:rPr>
          <w:rFonts w:ascii="Arial" w:hAnsi="Arial" w:cs="Arial"/>
          <w:sz w:val="24"/>
          <w:szCs w:val="24"/>
        </w:rPr>
        <w:t>,</w:t>
      </w:r>
    </w:p>
    <w:p w14:paraId="4DC1571D" w14:textId="1E740440" w:rsidR="00C707F9" w:rsidRPr="001069FE" w:rsidRDefault="00C707F9" w:rsidP="00C707F9">
      <w:pPr>
        <w:pStyle w:val="Zwykytekst"/>
        <w:numPr>
          <w:ilvl w:val="1"/>
          <w:numId w:val="16"/>
        </w:numPr>
        <w:ind w:left="714" w:hanging="357"/>
        <w:jc w:val="both"/>
        <w:rPr>
          <w:rFonts w:ascii="Arial" w:hAnsi="Arial" w:cs="Arial"/>
          <w:sz w:val="24"/>
          <w:szCs w:val="24"/>
        </w:rPr>
      </w:pPr>
      <w:r w:rsidRPr="001069FE">
        <w:rPr>
          <w:rFonts w:ascii="Arial" w:hAnsi="Arial" w:cs="Arial"/>
          <w:sz w:val="24"/>
          <w:szCs w:val="24"/>
        </w:rPr>
        <w:t xml:space="preserve">rozporządzenia (WE) nr 853/2004 Parlamentu Europejskiego i Rady z dnia </w:t>
      </w:r>
      <w:r w:rsidRPr="001069FE">
        <w:rPr>
          <w:rFonts w:ascii="Arial" w:hAnsi="Arial" w:cs="Arial"/>
          <w:sz w:val="24"/>
          <w:szCs w:val="24"/>
        </w:rPr>
        <w:br/>
        <w:t xml:space="preserve">29 kwietnia 2004 r. </w:t>
      </w:r>
      <w:r w:rsidRPr="001069FE">
        <w:rPr>
          <w:rFonts w:ascii="Arial" w:hAnsi="Arial" w:cs="Arial"/>
          <w:b/>
          <w:sz w:val="24"/>
          <w:szCs w:val="24"/>
        </w:rPr>
        <w:t xml:space="preserve">ustanawiające szczególne przepisy dotyczące higieny </w:t>
      </w:r>
      <w:r w:rsidRPr="001069FE">
        <w:rPr>
          <w:rFonts w:ascii="Arial" w:hAnsi="Arial" w:cs="Arial"/>
          <w:b/>
          <w:sz w:val="24"/>
          <w:szCs w:val="24"/>
        </w:rPr>
        <w:br/>
        <w:t>w odniesieniu do żywności pochodzenia zwierzęcego</w:t>
      </w:r>
      <w:r w:rsidRPr="001069FE">
        <w:rPr>
          <w:rFonts w:ascii="Arial" w:hAnsi="Arial" w:cs="Arial"/>
          <w:b/>
          <w:sz w:val="24"/>
          <w:szCs w:val="24"/>
          <w:lang w:val="pl-PL"/>
        </w:rPr>
        <w:t xml:space="preserve"> </w:t>
      </w:r>
      <w:r w:rsidR="001069FE">
        <w:rPr>
          <w:rFonts w:ascii="Arial" w:hAnsi="Arial" w:cs="Arial"/>
          <w:sz w:val="24"/>
          <w:szCs w:val="24"/>
          <w:lang w:val="pl-PL"/>
        </w:rPr>
        <w:t xml:space="preserve">(Dz. Urz. UE L Nr 139, </w:t>
      </w:r>
      <w:r w:rsidRPr="001069FE">
        <w:rPr>
          <w:rFonts w:ascii="Arial" w:hAnsi="Arial" w:cs="Arial"/>
          <w:sz w:val="24"/>
          <w:szCs w:val="24"/>
          <w:lang w:val="pl-PL"/>
        </w:rPr>
        <w:t>str. 55)</w:t>
      </w:r>
      <w:r w:rsidRPr="001069FE">
        <w:rPr>
          <w:rFonts w:ascii="Arial" w:hAnsi="Arial" w:cs="Arial"/>
          <w:b/>
          <w:sz w:val="24"/>
          <w:szCs w:val="24"/>
        </w:rPr>
        <w:t>,</w:t>
      </w:r>
    </w:p>
    <w:p w14:paraId="04C71E2A" w14:textId="77777777" w:rsidR="007A6F8F" w:rsidRPr="001069FE" w:rsidRDefault="007A6F8F" w:rsidP="007A6F8F">
      <w:pPr>
        <w:pStyle w:val="Zwykytekst"/>
        <w:numPr>
          <w:ilvl w:val="1"/>
          <w:numId w:val="16"/>
        </w:numPr>
        <w:ind w:left="714" w:hanging="357"/>
        <w:jc w:val="both"/>
        <w:rPr>
          <w:rFonts w:ascii="Arial" w:hAnsi="Arial" w:cs="Arial"/>
          <w:sz w:val="24"/>
          <w:szCs w:val="24"/>
        </w:rPr>
      </w:pPr>
      <w:r w:rsidRPr="001069FE">
        <w:rPr>
          <w:rFonts w:ascii="Arial" w:hAnsi="Arial" w:cs="Arial"/>
          <w:sz w:val="24"/>
          <w:szCs w:val="24"/>
        </w:rPr>
        <w:t xml:space="preserve">rozporządzenia (WE) nr 1935/2004 Parlamentu Europejskiego i Rady z dnia </w:t>
      </w:r>
      <w:r w:rsidRPr="001069FE">
        <w:rPr>
          <w:rFonts w:ascii="Arial" w:hAnsi="Arial" w:cs="Arial"/>
          <w:sz w:val="24"/>
          <w:szCs w:val="24"/>
        </w:rPr>
        <w:br/>
        <w:t>27 października 2004 r. w sprawie materiałów i wyrobów przeznaczonych do kontaktu z żywnością oraz uchylającym dyrektywy 80/590/EWG i 89/109/EWG</w:t>
      </w:r>
      <w:r w:rsidRPr="001069FE">
        <w:rPr>
          <w:rFonts w:ascii="Arial" w:hAnsi="Arial" w:cs="Arial"/>
          <w:sz w:val="24"/>
          <w:szCs w:val="24"/>
          <w:lang w:val="pl-PL"/>
        </w:rPr>
        <w:t xml:space="preserve"> (Dz. Urz. UE L Nr 338, str. 4)</w:t>
      </w:r>
      <w:r w:rsidRPr="001069FE">
        <w:rPr>
          <w:rFonts w:ascii="Arial" w:hAnsi="Arial" w:cs="Arial"/>
          <w:sz w:val="24"/>
          <w:szCs w:val="24"/>
        </w:rPr>
        <w:t>,</w:t>
      </w:r>
    </w:p>
    <w:p w14:paraId="65E6B5FA" w14:textId="77777777" w:rsidR="007A6F8F" w:rsidRPr="001069FE" w:rsidRDefault="007A6F8F" w:rsidP="00672BAC">
      <w:pPr>
        <w:pStyle w:val="Zwykytekst"/>
        <w:numPr>
          <w:ilvl w:val="1"/>
          <w:numId w:val="16"/>
        </w:numPr>
        <w:ind w:left="714" w:hanging="357"/>
        <w:jc w:val="both"/>
        <w:rPr>
          <w:rFonts w:ascii="Arial" w:hAnsi="Arial" w:cs="Arial"/>
          <w:sz w:val="24"/>
          <w:szCs w:val="24"/>
        </w:rPr>
      </w:pPr>
      <w:r w:rsidRPr="001069FE">
        <w:rPr>
          <w:rFonts w:ascii="Arial" w:hAnsi="Arial" w:cs="Arial"/>
          <w:sz w:val="24"/>
          <w:szCs w:val="24"/>
        </w:rPr>
        <w:t xml:space="preserve">rozporządzenia (WE) nr 178/2002 Parlamentu Europejskiego i Rady z dnia </w:t>
      </w:r>
      <w:r w:rsidRPr="001069FE">
        <w:rPr>
          <w:rFonts w:ascii="Arial" w:hAnsi="Arial" w:cs="Arial"/>
          <w:sz w:val="24"/>
          <w:szCs w:val="24"/>
        </w:rPr>
        <w:br/>
        <w:t xml:space="preserve">28 stycznia 2002 r. </w:t>
      </w:r>
      <w:r w:rsidRPr="001069FE">
        <w:rPr>
          <w:rFonts w:ascii="Arial" w:hAnsi="Arial" w:cs="Arial"/>
          <w:b/>
          <w:sz w:val="24"/>
          <w:szCs w:val="24"/>
        </w:rPr>
        <w:t>ustanawiające</w:t>
      </w:r>
      <w:r w:rsidRPr="001069FE">
        <w:rPr>
          <w:rFonts w:ascii="Arial" w:hAnsi="Arial" w:cs="Arial"/>
          <w:b/>
          <w:sz w:val="24"/>
          <w:szCs w:val="24"/>
          <w:lang w:val="pl-PL"/>
        </w:rPr>
        <w:t>go</w:t>
      </w:r>
      <w:r w:rsidRPr="001069FE">
        <w:rPr>
          <w:rFonts w:ascii="Arial" w:hAnsi="Arial" w:cs="Arial"/>
          <w:b/>
          <w:sz w:val="24"/>
          <w:szCs w:val="24"/>
        </w:rPr>
        <w:t xml:space="preserve"> ogólne zasady i wymagania prawa żywnościowego</w:t>
      </w:r>
      <w:r w:rsidRPr="001069FE">
        <w:rPr>
          <w:rFonts w:ascii="Arial" w:hAnsi="Arial" w:cs="Arial"/>
          <w:sz w:val="24"/>
          <w:szCs w:val="24"/>
        </w:rPr>
        <w:t xml:space="preserve"> powołujące Europejski Urząd ds. Bezpieczeństwa Żywności </w:t>
      </w:r>
      <w:r w:rsidRPr="001069FE">
        <w:rPr>
          <w:rFonts w:ascii="Arial" w:hAnsi="Arial" w:cs="Arial"/>
          <w:sz w:val="24"/>
          <w:szCs w:val="24"/>
        </w:rPr>
        <w:br/>
        <w:t>oraz ustanawiające</w:t>
      </w:r>
      <w:r w:rsidRPr="001069FE">
        <w:rPr>
          <w:rFonts w:ascii="Arial" w:hAnsi="Arial" w:cs="Arial"/>
          <w:sz w:val="24"/>
          <w:szCs w:val="24"/>
          <w:lang w:val="pl-PL"/>
        </w:rPr>
        <w:t>go</w:t>
      </w:r>
      <w:r w:rsidRPr="001069FE">
        <w:rPr>
          <w:rFonts w:ascii="Arial" w:hAnsi="Arial" w:cs="Arial"/>
          <w:sz w:val="24"/>
          <w:szCs w:val="24"/>
        </w:rPr>
        <w:t xml:space="preserve"> procedury w zakresie bezpieczeństwa żywności</w:t>
      </w:r>
      <w:r w:rsidRPr="001069FE">
        <w:rPr>
          <w:rFonts w:ascii="Arial" w:hAnsi="Arial" w:cs="Arial"/>
          <w:sz w:val="24"/>
          <w:szCs w:val="24"/>
          <w:lang w:val="pl-PL"/>
        </w:rPr>
        <w:t xml:space="preserve"> (Dz. Urz. UE L Nr 31, str. 1)</w:t>
      </w:r>
      <w:r w:rsidRPr="001069FE">
        <w:rPr>
          <w:rFonts w:ascii="Arial" w:hAnsi="Arial" w:cs="Arial"/>
          <w:sz w:val="24"/>
          <w:szCs w:val="24"/>
        </w:rPr>
        <w:t>.</w:t>
      </w:r>
    </w:p>
    <w:p w14:paraId="5EE01DDF" w14:textId="7776226C" w:rsidR="003226A6" w:rsidRPr="001069FE" w:rsidRDefault="00D77ED3" w:rsidP="00B715A6">
      <w:pPr>
        <w:pStyle w:val="Zwykytekst"/>
        <w:ind w:left="426" w:hanging="426"/>
        <w:jc w:val="both"/>
        <w:rPr>
          <w:rFonts w:ascii="Arial" w:hAnsi="Arial" w:cs="Arial"/>
          <w:sz w:val="24"/>
          <w:szCs w:val="24"/>
          <w:lang w:val="pl-PL"/>
        </w:rPr>
      </w:pPr>
      <w:r w:rsidRPr="001069FE">
        <w:rPr>
          <w:rFonts w:ascii="Arial" w:hAnsi="Arial" w:cs="Arial"/>
          <w:sz w:val="24"/>
          <w:szCs w:val="24"/>
          <w:lang w:val="pl-PL"/>
        </w:rPr>
        <w:t xml:space="preserve"> </w:t>
      </w:r>
      <w:r w:rsidR="00933F10" w:rsidRPr="001069FE">
        <w:rPr>
          <w:rFonts w:ascii="Arial" w:hAnsi="Arial" w:cs="Arial"/>
          <w:sz w:val="24"/>
          <w:szCs w:val="24"/>
          <w:lang w:val="pl-PL"/>
        </w:rPr>
        <w:t>3</w:t>
      </w:r>
      <w:r w:rsidR="00816988" w:rsidRPr="001069FE">
        <w:rPr>
          <w:rFonts w:ascii="Arial" w:hAnsi="Arial" w:cs="Arial"/>
          <w:sz w:val="24"/>
          <w:szCs w:val="24"/>
          <w:lang w:val="pl-PL"/>
        </w:rPr>
        <w:t>.</w:t>
      </w:r>
      <w:r w:rsidR="008F4BA6" w:rsidRPr="001069FE">
        <w:rPr>
          <w:rFonts w:ascii="Arial" w:hAnsi="Arial" w:cs="Arial"/>
          <w:sz w:val="24"/>
          <w:szCs w:val="24"/>
          <w:lang w:val="pl-PL"/>
        </w:rPr>
        <w:t xml:space="preserve"> </w:t>
      </w:r>
      <w:r w:rsidR="001069FE">
        <w:rPr>
          <w:rFonts w:ascii="Arial" w:hAnsi="Arial" w:cs="Arial"/>
          <w:sz w:val="24"/>
          <w:szCs w:val="24"/>
        </w:rPr>
        <w:t xml:space="preserve"> </w:t>
      </w:r>
      <w:r w:rsidRPr="00082984">
        <w:rPr>
          <w:rFonts w:ascii="Arial" w:hAnsi="Arial" w:cs="Arial"/>
          <w:sz w:val="24"/>
          <w:szCs w:val="24"/>
          <w:lang w:val="pl-PL"/>
        </w:rPr>
        <w:t>Wykonawca</w:t>
      </w:r>
      <w:r w:rsidRPr="00082984">
        <w:rPr>
          <w:rFonts w:ascii="Arial" w:hAnsi="Arial" w:cs="Arial"/>
          <w:sz w:val="24"/>
          <w:szCs w:val="24"/>
        </w:rPr>
        <w:t xml:space="preserve"> nie mo</w:t>
      </w:r>
      <w:r w:rsidRPr="00082984">
        <w:rPr>
          <w:rFonts w:ascii="Arial" w:hAnsi="Arial" w:cs="Arial"/>
          <w:sz w:val="24"/>
          <w:szCs w:val="24"/>
          <w:lang w:val="pl-PL"/>
        </w:rPr>
        <w:t>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p>
    <w:p w14:paraId="56E6DCFC" w14:textId="28B214DA" w:rsidR="003226A6" w:rsidRPr="00BE36F3" w:rsidRDefault="003226A6" w:rsidP="00615192">
      <w:pPr>
        <w:pStyle w:val="Zwykytekst"/>
        <w:numPr>
          <w:ilvl w:val="0"/>
          <w:numId w:val="43"/>
        </w:numPr>
        <w:spacing w:before="120" w:after="120"/>
        <w:ind w:left="426"/>
        <w:jc w:val="both"/>
        <w:rPr>
          <w:rFonts w:ascii="Arial" w:hAnsi="Arial" w:cs="Arial"/>
          <w:sz w:val="24"/>
          <w:szCs w:val="24"/>
        </w:rPr>
      </w:pPr>
      <w:r w:rsidRPr="001069FE">
        <w:rPr>
          <w:rFonts w:ascii="Arial" w:hAnsi="Arial" w:cs="Arial"/>
          <w:sz w:val="24"/>
          <w:szCs w:val="24"/>
        </w:rPr>
        <w:t xml:space="preserve">Przedmiot zamówienia (występujący w opakowaniach jednostkowych) dostarczany </w:t>
      </w:r>
      <w:r w:rsidR="002B2B29" w:rsidRPr="001069FE">
        <w:rPr>
          <w:rFonts w:ascii="Arial" w:hAnsi="Arial" w:cs="Arial"/>
          <w:sz w:val="24"/>
          <w:szCs w:val="24"/>
        </w:rPr>
        <w:t xml:space="preserve">będzie </w:t>
      </w:r>
      <w:r w:rsidRPr="001069FE">
        <w:rPr>
          <w:rFonts w:ascii="Arial" w:hAnsi="Arial" w:cs="Arial"/>
          <w:sz w:val="24"/>
          <w:szCs w:val="24"/>
        </w:rPr>
        <w:t xml:space="preserve">w oryginalnych opakowaniach – bez stosowania opakowań </w:t>
      </w:r>
      <w:r w:rsidRPr="00BE36F3">
        <w:rPr>
          <w:rFonts w:ascii="Arial" w:hAnsi="Arial" w:cs="Arial"/>
          <w:sz w:val="24"/>
          <w:szCs w:val="24"/>
        </w:rPr>
        <w:t>zastępczych.</w:t>
      </w:r>
    </w:p>
    <w:p w14:paraId="71B89BBE" w14:textId="71ACC7C9" w:rsidR="003226A6" w:rsidRPr="00BE36F3" w:rsidRDefault="003226A6" w:rsidP="00615192">
      <w:pPr>
        <w:pStyle w:val="Zwykytekst"/>
        <w:numPr>
          <w:ilvl w:val="0"/>
          <w:numId w:val="43"/>
        </w:numPr>
        <w:spacing w:before="120" w:after="120"/>
        <w:ind w:left="426" w:hanging="426"/>
        <w:jc w:val="both"/>
        <w:rPr>
          <w:rFonts w:ascii="Arial" w:hAnsi="Arial" w:cs="Arial"/>
          <w:sz w:val="24"/>
          <w:szCs w:val="24"/>
        </w:rPr>
      </w:pPr>
      <w:r w:rsidRPr="00BE36F3">
        <w:rPr>
          <w:rFonts w:ascii="Arial" w:hAnsi="Arial" w:cs="Arial"/>
          <w:sz w:val="24"/>
          <w:szCs w:val="24"/>
        </w:rPr>
        <w:t>Dostawy będą realizowane wyłącznie przez podmioty wyszczególnione w wykazie</w:t>
      </w:r>
      <w:r w:rsidRPr="001069FE">
        <w:rPr>
          <w:rFonts w:ascii="Arial" w:hAnsi="Arial" w:cs="Arial"/>
          <w:sz w:val="24"/>
          <w:szCs w:val="24"/>
        </w:rPr>
        <w:t xml:space="preserve"> podmi</w:t>
      </w:r>
      <w:r w:rsidR="00C707F9" w:rsidRPr="001069FE">
        <w:rPr>
          <w:rFonts w:ascii="Arial" w:hAnsi="Arial" w:cs="Arial"/>
          <w:sz w:val="24"/>
          <w:szCs w:val="24"/>
        </w:rPr>
        <w:t xml:space="preserve">otów zgodnie </w:t>
      </w:r>
      <w:r w:rsidR="00C707F9" w:rsidRPr="00BE36F3">
        <w:rPr>
          <w:rFonts w:ascii="Arial" w:hAnsi="Arial" w:cs="Arial"/>
          <w:sz w:val="24"/>
          <w:szCs w:val="24"/>
        </w:rPr>
        <w:t>z załącznikiem nr 6</w:t>
      </w:r>
      <w:r w:rsidRPr="00BE36F3">
        <w:rPr>
          <w:rFonts w:ascii="Arial" w:hAnsi="Arial" w:cs="Arial"/>
          <w:sz w:val="24"/>
          <w:szCs w:val="24"/>
        </w:rPr>
        <w:t xml:space="preserve">. </w:t>
      </w:r>
    </w:p>
    <w:p w14:paraId="523BACF3" w14:textId="23DAA05B" w:rsidR="007066E2" w:rsidRPr="001069FE" w:rsidRDefault="007066E2" w:rsidP="00615192">
      <w:pPr>
        <w:pStyle w:val="Zwykytekst"/>
        <w:numPr>
          <w:ilvl w:val="0"/>
          <w:numId w:val="43"/>
        </w:numPr>
        <w:ind w:left="426" w:hanging="426"/>
        <w:jc w:val="both"/>
        <w:rPr>
          <w:rFonts w:ascii="Arial" w:hAnsi="Arial" w:cs="Arial"/>
          <w:sz w:val="24"/>
          <w:szCs w:val="24"/>
        </w:rPr>
      </w:pPr>
      <w:r w:rsidRPr="001069FE">
        <w:rPr>
          <w:rFonts w:ascii="Arial" w:hAnsi="Arial" w:cs="Arial"/>
          <w:sz w:val="24"/>
          <w:szCs w:val="24"/>
        </w:rPr>
        <w:t xml:space="preserve">Wykonawca oświadcza, iż zrealizuje </w:t>
      </w:r>
      <w:r w:rsidR="00F66128" w:rsidRPr="001069FE">
        <w:rPr>
          <w:rFonts w:ascii="Arial" w:hAnsi="Arial" w:cs="Arial"/>
          <w:sz w:val="24"/>
          <w:szCs w:val="24"/>
        </w:rPr>
        <w:t>postanowienia niniejszej U</w:t>
      </w:r>
      <w:r w:rsidR="0048281D" w:rsidRPr="001069FE">
        <w:rPr>
          <w:rFonts w:ascii="Arial" w:hAnsi="Arial" w:cs="Arial"/>
          <w:sz w:val="24"/>
          <w:szCs w:val="24"/>
        </w:rPr>
        <w:t xml:space="preserve">mowy </w:t>
      </w:r>
      <w:r w:rsidRPr="001069FE">
        <w:rPr>
          <w:rFonts w:ascii="Arial" w:hAnsi="Arial" w:cs="Arial"/>
          <w:sz w:val="24"/>
          <w:szCs w:val="24"/>
        </w:rPr>
        <w:t xml:space="preserve">zgodnie </w:t>
      </w:r>
      <w:r w:rsidR="008A5E02" w:rsidRPr="001069FE">
        <w:rPr>
          <w:rFonts w:ascii="Arial" w:hAnsi="Arial" w:cs="Arial"/>
          <w:sz w:val="24"/>
          <w:szCs w:val="24"/>
        </w:rPr>
        <w:br/>
      </w:r>
      <w:r w:rsidRPr="001069FE">
        <w:rPr>
          <w:rFonts w:ascii="Arial" w:hAnsi="Arial" w:cs="Arial"/>
          <w:sz w:val="24"/>
          <w:szCs w:val="24"/>
        </w:rPr>
        <w:t>ze złożoną ofertą, w sposób profesjonalny oraz z najwyższą starannością.</w:t>
      </w:r>
    </w:p>
    <w:p w14:paraId="5666D9E4" w14:textId="77777777" w:rsidR="003226A6" w:rsidRPr="001069FE" w:rsidRDefault="003226A6" w:rsidP="003226A6">
      <w:pPr>
        <w:keepNext/>
        <w:spacing w:before="120" w:after="120"/>
        <w:rPr>
          <w:rFonts w:ascii="Arial" w:hAnsi="Arial" w:cs="Arial"/>
          <w:b/>
        </w:rPr>
      </w:pPr>
    </w:p>
    <w:p w14:paraId="42C1E415" w14:textId="5D8163A8" w:rsidR="003226A6" w:rsidRPr="001069FE" w:rsidRDefault="001069FE" w:rsidP="003226A6">
      <w:pPr>
        <w:keepNext/>
        <w:spacing w:before="120" w:after="120"/>
        <w:ind w:left="360"/>
        <w:jc w:val="center"/>
        <w:rPr>
          <w:rFonts w:ascii="Arial" w:hAnsi="Arial" w:cs="Arial"/>
          <w:b/>
          <w:sz w:val="24"/>
          <w:szCs w:val="24"/>
        </w:rPr>
      </w:pPr>
      <w:r>
        <w:rPr>
          <w:rFonts w:ascii="Arial" w:hAnsi="Arial" w:cs="Arial"/>
          <w:b/>
          <w:sz w:val="24"/>
          <w:szCs w:val="24"/>
        </w:rPr>
        <w:t xml:space="preserve">§ 3 </w:t>
      </w:r>
      <w:r w:rsidR="003226A6" w:rsidRPr="001069FE">
        <w:rPr>
          <w:rFonts w:ascii="Arial" w:hAnsi="Arial" w:cs="Arial"/>
          <w:b/>
          <w:sz w:val="24"/>
          <w:szCs w:val="24"/>
        </w:rPr>
        <w:t xml:space="preserve">WARTOŚĆ </w:t>
      </w:r>
      <w:r w:rsidR="00970445" w:rsidRPr="001069FE">
        <w:rPr>
          <w:rFonts w:ascii="Arial" w:hAnsi="Arial" w:cs="Arial"/>
          <w:b/>
          <w:sz w:val="24"/>
          <w:szCs w:val="24"/>
        </w:rPr>
        <w:t xml:space="preserve">PRZEDMIOTU </w:t>
      </w:r>
      <w:r w:rsidR="003226A6" w:rsidRPr="001069FE">
        <w:rPr>
          <w:rFonts w:ascii="Arial" w:hAnsi="Arial" w:cs="Arial"/>
          <w:b/>
          <w:sz w:val="24"/>
          <w:szCs w:val="24"/>
        </w:rPr>
        <w:t>UMOWY</w:t>
      </w:r>
    </w:p>
    <w:p w14:paraId="2357D4D2" w14:textId="291FC782" w:rsidR="002B2B29" w:rsidRPr="001069FE" w:rsidRDefault="002B2B29" w:rsidP="008A5E02">
      <w:pPr>
        <w:keepNext/>
        <w:spacing w:before="120" w:after="0"/>
        <w:ind w:left="360"/>
        <w:jc w:val="center"/>
        <w:rPr>
          <w:rFonts w:ascii="Arial" w:hAnsi="Arial" w:cs="Arial"/>
          <w:b/>
          <w:sz w:val="24"/>
          <w:szCs w:val="24"/>
        </w:rPr>
      </w:pPr>
    </w:p>
    <w:p w14:paraId="5227B015" w14:textId="77777777" w:rsidR="00AD3518" w:rsidRPr="001069FE" w:rsidRDefault="00AD3518" w:rsidP="0092369F">
      <w:pPr>
        <w:numPr>
          <w:ilvl w:val="0"/>
          <w:numId w:val="45"/>
        </w:numPr>
        <w:spacing w:after="0" w:line="360" w:lineRule="auto"/>
        <w:ind w:left="357"/>
        <w:jc w:val="both"/>
        <w:rPr>
          <w:rFonts w:ascii="Arial" w:hAnsi="Arial" w:cs="Arial"/>
          <w:sz w:val="24"/>
          <w:szCs w:val="24"/>
        </w:rPr>
      </w:pPr>
      <w:r w:rsidRPr="001069FE">
        <w:rPr>
          <w:rFonts w:ascii="Arial" w:hAnsi="Arial" w:cs="Arial"/>
          <w:sz w:val="24"/>
          <w:szCs w:val="24"/>
        </w:rPr>
        <w:t>Wartość przedmiotu Umowy obejmuje wartość netto plus należny podatek VAT.</w:t>
      </w:r>
    </w:p>
    <w:p w14:paraId="6D7A24EB" w14:textId="5A22824E" w:rsidR="00AD3518" w:rsidRPr="001069FE" w:rsidRDefault="00AD3518" w:rsidP="00F7488F">
      <w:pPr>
        <w:spacing w:line="240" w:lineRule="auto"/>
        <w:ind w:left="357" w:firstLine="68"/>
        <w:jc w:val="both"/>
        <w:rPr>
          <w:rFonts w:ascii="Arial" w:hAnsi="Arial" w:cs="Arial"/>
          <w:sz w:val="24"/>
          <w:szCs w:val="24"/>
        </w:rPr>
      </w:pPr>
      <w:r w:rsidRPr="001069FE">
        <w:rPr>
          <w:rFonts w:ascii="Arial" w:hAnsi="Arial" w:cs="Arial"/>
          <w:sz w:val="24"/>
          <w:szCs w:val="24"/>
        </w:rPr>
        <w:t>wartość netto: ………….zł.</w:t>
      </w:r>
    </w:p>
    <w:p w14:paraId="01E74608" w14:textId="77777777" w:rsidR="00AD3518" w:rsidRPr="001069FE" w:rsidRDefault="00AD3518" w:rsidP="00F7488F">
      <w:pPr>
        <w:spacing w:line="240" w:lineRule="auto"/>
        <w:ind w:left="357" w:firstLine="68"/>
        <w:jc w:val="both"/>
        <w:rPr>
          <w:rFonts w:ascii="Arial" w:hAnsi="Arial" w:cs="Arial"/>
          <w:sz w:val="24"/>
          <w:szCs w:val="24"/>
        </w:rPr>
      </w:pPr>
      <w:r w:rsidRPr="001069FE">
        <w:rPr>
          <w:rFonts w:ascii="Arial" w:hAnsi="Arial" w:cs="Arial"/>
          <w:sz w:val="24"/>
          <w:szCs w:val="24"/>
        </w:rPr>
        <w:t>Słownie: ……………zł.</w:t>
      </w:r>
    </w:p>
    <w:p w14:paraId="207661B9" w14:textId="77777777" w:rsidR="00AD3518" w:rsidRPr="001069FE" w:rsidRDefault="00AD3518" w:rsidP="00F7488F">
      <w:pPr>
        <w:spacing w:line="240" w:lineRule="auto"/>
        <w:ind w:left="357" w:firstLine="68"/>
        <w:jc w:val="both"/>
        <w:rPr>
          <w:rFonts w:ascii="Arial" w:hAnsi="Arial" w:cs="Arial"/>
          <w:sz w:val="24"/>
          <w:szCs w:val="24"/>
        </w:rPr>
      </w:pPr>
      <w:r w:rsidRPr="001069FE">
        <w:rPr>
          <w:rFonts w:ascii="Arial" w:hAnsi="Arial" w:cs="Arial"/>
          <w:sz w:val="24"/>
          <w:szCs w:val="24"/>
        </w:rPr>
        <w:t>Wartość podatku VAT: …………..zł.</w:t>
      </w:r>
    </w:p>
    <w:p w14:paraId="788FAE41" w14:textId="77777777" w:rsidR="00AD3518" w:rsidRPr="001069FE" w:rsidRDefault="00AD3518" w:rsidP="0092369F">
      <w:pPr>
        <w:spacing w:line="240" w:lineRule="auto"/>
        <w:ind w:left="357" w:firstLine="66"/>
        <w:jc w:val="both"/>
        <w:rPr>
          <w:rFonts w:ascii="Arial" w:hAnsi="Arial" w:cs="Arial"/>
          <w:sz w:val="24"/>
          <w:szCs w:val="24"/>
        </w:rPr>
      </w:pPr>
      <w:r w:rsidRPr="001069FE">
        <w:rPr>
          <w:rFonts w:ascii="Arial" w:hAnsi="Arial" w:cs="Arial"/>
          <w:sz w:val="24"/>
          <w:szCs w:val="24"/>
        </w:rPr>
        <w:t>Słownie: ……………….. zł.</w:t>
      </w:r>
    </w:p>
    <w:p w14:paraId="3B1CDF5C" w14:textId="61692F1B" w:rsidR="00AD3518" w:rsidRPr="001069FE" w:rsidRDefault="00AD3518" w:rsidP="0092369F">
      <w:pPr>
        <w:spacing w:line="240" w:lineRule="auto"/>
        <w:ind w:left="357" w:firstLine="66"/>
        <w:jc w:val="both"/>
        <w:rPr>
          <w:rFonts w:ascii="Arial" w:hAnsi="Arial" w:cs="Arial"/>
          <w:sz w:val="24"/>
          <w:szCs w:val="24"/>
        </w:rPr>
      </w:pPr>
      <w:r w:rsidRPr="001069FE">
        <w:rPr>
          <w:rFonts w:ascii="Arial" w:hAnsi="Arial" w:cs="Arial"/>
          <w:sz w:val="24"/>
          <w:szCs w:val="24"/>
        </w:rPr>
        <w:t>wartość brutto: ……………. zł.</w:t>
      </w:r>
    </w:p>
    <w:p w14:paraId="5DB1AE0D" w14:textId="3DB54C3B" w:rsidR="00AD3518" w:rsidRDefault="00AD3518" w:rsidP="0092369F">
      <w:pPr>
        <w:spacing w:line="240" w:lineRule="auto"/>
        <w:ind w:left="357" w:firstLine="66"/>
        <w:jc w:val="both"/>
        <w:rPr>
          <w:rFonts w:ascii="Arial" w:hAnsi="Arial" w:cs="Arial"/>
          <w:sz w:val="24"/>
          <w:szCs w:val="24"/>
        </w:rPr>
      </w:pPr>
      <w:r w:rsidRPr="001069FE">
        <w:rPr>
          <w:rFonts w:ascii="Arial" w:hAnsi="Arial" w:cs="Arial"/>
          <w:sz w:val="24"/>
          <w:szCs w:val="24"/>
        </w:rPr>
        <w:t>Słownie: …………….zł.</w:t>
      </w:r>
    </w:p>
    <w:p w14:paraId="6F3A4BB2" w14:textId="2A76EAD2" w:rsidR="006056BB" w:rsidRDefault="006056BB" w:rsidP="0092369F">
      <w:pPr>
        <w:spacing w:line="240" w:lineRule="auto"/>
        <w:ind w:left="357" w:firstLine="66"/>
        <w:jc w:val="both"/>
        <w:rPr>
          <w:rFonts w:ascii="Arial" w:hAnsi="Arial" w:cs="Arial"/>
          <w:sz w:val="24"/>
          <w:szCs w:val="24"/>
        </w:rPr>
      </w:pPr>
    </w:p>
    <w:p w14:paraId="2F1B3735" w14:textId="4221B995" w:rsidR="006056BB" w:rsidRDefault="006056BB" w:rsidP="0092369F">
      <w:pPr>
        <w:spacing w:line="240" w:lineRule="auto"/>
        <w:ind w:left="357" w:firstLine="66"/>
        <w:jc w:val="both"/>
        <w:rPr>
          <w:rFonts w:ascii="Arial" w:hAnsi="Arial" w:cs="Arial"/>
          <w:sz w:val="24"/>
          <w:szCs w:val="24"/>
        </w:rPr>
      </w:pPr>
    </w:p>
    <w:p w14:paraId="22D94DFD" w14:textId="77777777" w:rsidR="006056BB" w:rsidRPr="001069FE" w:rsidRDefault="006056BB" w:rsidP="0092369F">
      <w:pPr>
        <w:spacing w:line="240" w:lineRule="auto"/>
        <w:ind w:left="357" w:firstLine="66"/>
        <w:jc w:val="both"/>
        <w:rPr>
          <w:rFonts w:ascii="Arial" w:hAnsi="Arial" w:cs="Arial"/>
          <w:sz w:val="24"/>
          <w:szCs w:val="24"/>
        </w:rPr>
      </w:pPr>
    </w:p>
    <w:p w14:paraId="53A7A204" w14:textId="3122A6A5" w:rsidR="003226A6" w:rsidRPr="001069FE" w:rsidRDefault="005B4F46" w:rsidP="005B4F46">
      <w:pPr>
        <w:pStyle w:val="Zwykytekst"/>
        <w:spacing w:before="120"/>
        <w:rPr>
          <w:rFonts w:ascii="Arial" w:hAnsi="Arial" w:cs="Arial"/>
          <w:i/>
          <w:iCs/>
          <w:sz w:val="24"/>
          <w:szCs w:val="24"/>
        </w:rPr>
      </w:pPr>
      <w:r w:rsidRPr="001069FE">
        <w:rPr>
          <w:rFonts w:ascii="Arial" w:hAnsi="Arial" w:cs="Arial"/>
          <w:sz w:val="24"/>
          <w:szCs w:val="24"/>
          <w:lang w:val="pl-PL"/>
        </w:rPr>
        <w:lastRenderedPageBreak/>
        <w:t xml:space="preserve">2. </w:t>
      </w:r>
      <w:r w:rsidR="00E43569" w:rsidRPr="001069FE">
        <w:rPr>
          <w:rFonts w:ascii="Arial" w:hAnsi="Arial" w:cs="Arial"/>
          <w:sz w:val="24"/>
          <w:szCs w:val="24"/>
        </w:rPr>
        <w:t>Wartość U</w:t>
      </w:r>
      <w:r w:rsidR="003226A6" w:rsidRPr="001069FE">
        <w:rPr>
          <w:rFonts w:ascii="Arial" w:hAnsi="Arial" w:cs="Arial"/>
          <w:sz w:val="24"/>
          <w:szCs w:val="24"/>
        </w:rPr>
        <w:t>mowy wynosi:</w:t>
      </w:r>
    </w:p>
    <w:p w14:paraId="46F41A7F" w14:textId="49A398FC" w:rsidR="00BE4BBC" w:rsidRPr="001069FE" w:rsidRDefault="00BE4BBC" w:rsidP="006073AF">
      <w:pPr>
        <w:pStyle w:val="Zwykytekst"/>
        <w:spacing w:before="120"/>
        <w:ind w:left="720"/>
        <w:jc w:val="both"/>
        <w:rPr>
          <w:rFonts w:ascii="Arial" w:hAnsi="Arial" w:cs="Arial"/>
          <w:b/>
          <w:bCs/>
          <w:sz w:val="24"/>
          <w:szCs w:val="24"/>
        </w:rPr>
      </w:pP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756"/>
        <w:gridCol w:w="483"/>
        <w:gridCol w:w="1231"/>
        <w:gridCol w:w="993"/>
        <w:gridCol w:w="716"/>
        <w:gridCol w:w="886"/>
        <w:gridCol w:w="994"/>
        <w:gridCol w:w="1105"/>
      </w:tblGrid>
      <w:tr w:rsidR="008C7520" w:rsidRPr="001069FE" w14:paraId="017493CF" w14:textId="77777777" w:rsidTr="00BE36F3">
        <w:trPr>
          <w:cantSplit/>
          <w:trHeight w:val="915"/>
          <w:jc w:val="center"/>
        </w:trPr>
        <w:tc>
          <w:tcPr>
            <w:tcW w:w="494" w:type="dxa"/>
            <w:shd w:val="clear" w:color="auto" w:fill="FFFFFF"/>
            <w:vAlign w:val="center"/>
          </w:tcPr>
          <w:p w14:paraId="1DA963F0" w14:textId="77777777" w:rsidR="008C7520" w:rsidRPr="008C7520" w:rsidRDefault="008C7520" w:rsidP="0083279D">
            <w:pPr>
              <w:jc w:val="center"/>
              <w:rPr>
                <w:rFonts w:ascii="Arial" w:hAnsi="Arial" w:cs="Arial"/>
                <w:bCs/>
                <w:sz w:val="18"/>
                <w:szCs w:val="18"/>
              </w:rPr>
            </w:pPr>
            <w:r w:rsidRPr="008C7520">
              <w:rPr>
                <w:rFonts w:ascii="Arial" w:hAnsi="Arial" w:cs="Arial"/>
                <w:bCs/>
                <w:sz w:val="18"/>
                <w:szCs w:val="18"/>
              </w:rPr>
              <w:t>Lp.</w:t>
            </w:r>
          </w:p>
        </w:tc>
        <w:tc>
          <w:tcPr>
            <w:tcW w:w="1756" w:type="dxa"/>
            <w:shd w:val="clear" w:color="auto" w:fill="FFFFFF"/>
            <w:vAlign w:val="center"/>
          </w:tcPr>
          <w:p w14:paraId="066BB3F3" w14:textId="77777777" w:rsidR="008C7520" w:rsidRPr="008C7520" w:rsidRDefault="008C7520" w:rsidP="0083279D">
            <w:pPr>
              <w:jc w:val="center"/>
              <w:rPr>
                <w:rFonts w:ascii="Arial" w:hAnsi="Arial" w:cs="Arial"/>
                <w:bCs/>
                <w:sz w:val="20"/>
                <w:szCs w:val="20"/>
              </w:rPr>
            </w:pPr>
            <w:r w:rsidRPr="008C7520">
              <w:rPr>
                <w:rFonts w:ascii="Arial" w:hAnsi="Arial" w:cs="Arial"/>
                <w:bCs/>
                <w:sz w:val="20"/>
                <w:szCs w:val="20"/>
              </w:rPr>
              <w:t>Przedmiot zamówienia</w:t>
            </w:r>
          </w:p>
        </w:tc>
        <w:tc>
          <w:tcPr>
            <w:tcW w:w="483" w:type="dxa"/>
            <w:shd w:val="clear" w:color="auto" w:fill="FFFFFF"/>
            <w:vAlign w:val="center"/>
          </w:tcPr>
          <w:p w14:paraId="6CE328DF" w14:textId="77777777" w:rsidR="008C7520" w:rsidRPr="008C7520" w:rsidRDefault="008C7520" w:rsidP="0083279D">
            <w:pPr>
              <w:jc w:val="center"/>
              <w:rPr>
                <w:rFonts w:ascii="Arial" w:hAnsi="Arial" w:cs="Arial"/>
                <w:bCs/>
                <w:sz w:val="20"/>
                <w:szCs w:val="20"/>
              </w:rPr>
            </w:pPr>
            <w:r w:rsidRPr="008C7520">
              <w:rPr>
                <w:rFonts w:ascii="Arial" w:hAnsi="Arial" w:cs="Arial"/>
                <w:bCs/>
                <w:sz w:val="20"/>
                <w:szCs w:val="20"/>
              </w:rPr>
              <w:t>Jm</w:t>
            </w:r>
          </w:p>
        </w:tc>
        <w:tc>
          <w:tcPr>
            <w:tcW w:w="1231" w:type="dxa"/>
            <w:shd w:val="clear" w:color="auto" w:fill="FFFFFF"/>
            <w:vAlign w:val="center"/>
          </w:tcPr>
          <w:p w14:paraId="61A3EAAC" w14:textId="77777777" w:rsidR="008C7520" w:rsidRPr="008C7520" w:rsidRDefault="008C7520" w:rsidP="0083279D">
            <w:pPr>
              <w:jc w:val="center"/>
              <w:rPr>
                <w:rFonts w:ascii="Arial" w:hAnsi="Arial" w:cs="Arial"/>
                <w:bCs/>
                <w:sz w:val="20"/>
                <w:szCs w:val="20"/>
              </w:rPr>
            </w:pPr>
            <w:r w:rsidRPr="008C7520">
              <w:rPr>
                <w:rFonts w:ascii="Arial" w:hAnsi="Arial" w:cs="Arial"/>
                <w:bCs/>
                <w:sz w:val="20"/>
                <w:szCs w:val="20"/>
              </w:rPr>
              <w:t>Ilość</w:t>
            </w:r>
          </w:p>
        </w:tc>
        <w:tc>
          <w:tcPr>
            <w:tcW w:w="993" w:type="dxa"/>
            <w:shd w:val="clear" w:color="auto" w:fill="FFFFFF"/>
            <w:vAlign w:val="center"/>
          </w:tcPr>
          <w:p w14:paraId="2BB451A1" w14:textId="77777777" w:rsidR="008C7520" w:rsidRPr="008C7520" w:rsidRDefault="008C7520" w:rsidP="008C7520">
            <w:pPr>
              <w:spacing w:after="0" w:line="240" w:lineRule="auto"/>
              <w:jc w:val="center"/>
              <w:rPr>
                <w:rFonts w:ascii="Arial" w:hAnsi="Arial" w:cs="Arial"/>
                <w:bCs/>
                <w:sz w:val="20"/>
                <w:szCs w:val="20"/>
              </w:rPr>
            </w:pPr>
            <w:r w:rsidRPr="008C7520">
              <w:rPr>
                <w:rFonts w:ascii="Arial" w:hAnsi="Arial" w:cs="Arial"/>
                <w:bCs/>
                <w:sz w:val="20"/>
                <w:szCs w:val="20"/>
              </w:rPr>
              <w:t>Cena</w:t>
            </w:r>
          </w:p>
          <w:p w14:paraId="3FAC617C" w14:textId="1A33520C" w:rsidR="008C7520" w:rsidRPr="008C7520" w:rsidRDefault="008C7520" w:rsidP="008C7520">
            <w:pPr>
              <w:spacing w:after="0" w:line="240" w:lineRule="auto"/>
              <w:jc w:val="center"/>
              <w:rPr>
                <w:rFonts w:ascii="Arial" w:hAnsi="Arial" w:cs="Arial"/>
                <w:bCs/>
                <w:sz w:val="20"/>
                <w:szCs w:val="20"/>
              </w:rPr>
            </w:pPr>
            <w:r>
              <w:rPr>
                <w:rFonts w:ascii="Arial" w:hAnsi="Arial" w:cs="Arial"/>
                <w:bCs/>
                <w:sz w:val="20"/>
                <w:szCs w:val="20"/>
              </w:rPr>
              <w:t>jedn.</w:t>
            </w:r>
          </w:p>
          <w:p w14:paraId="686EA578" w14:textId="53249D46" w:rsidR="008C7520" w:rsidRPr="008C7520" w:rsidRDefault="008C7520" w:rsidP="008C7520">
            <w:pPr>
              <w:spacing w:after="0" w:line="240" w:lineRule="auto"/>
              <w:jc w:val="center"/>
              <w:rPr>
                <w:rFonts w:ascii="Arial" w:hAnsi="Arial" w:cs="Arial"/>
                <w:bCs/>
                <w:sz w:val="20"/>
                <w:szCs w:val="20"/>
              </w:rPr>
            </w:pPr>
            <w:r w:rsidRPr="008C7520">
              <w:rPr>
                <w:rFonts w:ascii="Arial" w:hAnsi="Arial" w:cs="Arial"/>
                <w:bCs/>
                <w:sz w:val="20"/>
                <w:szCs w:val="20"/>
              </w:rPr>
              <w:t>netto</w:t>
            </w:r>
          </w:p>
        </w:tc>
        <w:tc>
          <w:tcPr>
            <w:tcW w:w="716" w:type="dxa"/>
            <w:shd w:val="clear" w:color="auto" w:fill="FFFFFF"/>
            <w:vAlign w:val="center"/>
          </w:tcPr>
          <w:p w14:paraId="2ED03724" w14:textId="77777777" w:rsidR="008C7520" w:rsidRPr="008C7520" w:rsidRDefault="008C7520" w:rsidP="008C7520">
            <w:pPr>
              <w:spacing w:after="0" w:line="240" w:lineRule="auto"/>
              <w:jc w:val="center"/>
              <w:rPr>
                <w:rFonts w:ascii="Arial" w:hAnsi="Arial" w:cs="Arial"/>
                <w:bCs/>
                <w:sz w:val="20"/>
                <w:szCs w:val="20"/>
              </w:rPr>
            </w:pPr>
            <w:r w:rsidRPr="008C7520">
              <w:rPr>
                <w:rFonts w:ascii="Arial" w:hAnsi="Arial" w:cs="Arial"/>
                <w:bCs/>
                <w:sz w:val="20"/>
                <w:szCs w:val="20"/>
              </w:rPr>
              <w:t>Wartość</w:t>
            </w:r>
          </w:p>
          <w:p w14:paraId="77CED664" w14:textId="04E031D4" w:rsidR="008C7520" w:rsidRPr="008C7520" w:rsidRDefault="008C7520" w:rsidP="008C7520">
            <w:pPr>
              <w:spacing w:after="0" w:line="240" w:lineRule="auto"/>
              <w:jc w:val="center"/>
              <w:rPr>
                <w:rFonts w:ascii="Arial" w:hAnsi="Arial" w:cs="Arial"/>
                <w:bCs/>
                <w:sz w:val="20"/>
                <w:szCs w:val="20"/>
              </w:rPr>
            </w:pPr>
            <w:r w:rsidRPr="008C7520">
              <w:rPr>
                <w:rFonts w:ascii="Arial" w:hAnsi="Arial" w:cs="Arial"/>
                <w:bCs/>
                <w:sz w:val="20"/>
                <w:szCs w:val="20"/>
                <w:lang w:val="de-DE"/>
              </w:rPr>
              <w:t>netto</w:t>
            </w:r>
          </w:p>
        </w:tc>
        <w:tc>
          <w:tcPr>
            <w:tcW w:w="886" w:type="dxa"/>
            <w:shd w:val="clear" w:color="auto" w:fill="FFFFFF"/>
            <w:vAlign w:val="center"/>
          </w:tcPr>
          <w:p w14:paraId="4BD22531" w14:textId="77777777" w:rsidR="008C7520" w:rsidRPr="008C7520" w:rsidRDefault="008C7520" w:rsidP="008C7520">
            <w:pPr>
              <w:spacing w:after="0" w:line="240" w:lineRule="auto"/>
              <w:jc w:val="center"/>
              <w:rPr>
                <w:rFonts w:ascii="Arial" w:hAnsi="Arial" w:cs="Arial"/>
                <w:bCs/>
                <w:sz w:val="20"/>
                <w:szCs w:val="20"/>
              </w:rPr>
            </w:pPr>
            <w:r w:rsidRPr="008C7520">
              <w:rPr>
                <w:rFonts w:ascii="Arial" w:hAnsi="Arial" w:cs="Arial"/>
                <w:bCs/>
                <w:sz w:val="20"/>
                <w:szCs w:val="20"/>
              </w:rPr>
              <w:t>Stawka</w:t>
            </w:r>
          </w:p>
          <w:p w14:paraId="5503A673" w14:textId="4F45CBAF" w:rsidR="008C7520" w:rsidRPr="008C7520" w:rsidRDefault="008C7520" w:rsidP="008C7520">
            <w:pPr>
              <w:spacing w:after="0" w:line="240" w:lineRule="auto"/>
              <w:jc w:val="center"/>
              <w:rPr>
                <w:rFonts w:ascii="Arial" w:hAnsi="Arial" w:cs="Arial"/>
                <w:bCs/>
                <w:sz w:val="20"/>
                <w:szCs w:val="20"/>
              </w:rPr>
            </w:pPr>
            <w:r w:rsidRPr="008C7520">
              <w:rPr>
                <w:rFonts w:ascii="Arial" w:hAnsi="Arial" w:cs="Arial"/>
                <w:bCs/>
                <w:sz w:val="20"/>
                <w:szCs w:val="20"/>
                <w:lang w:val="de-DE"/>
              </w:rPr>
              <w:t>VAT (%)</w:t>
            </w:r>
          </w:p>
        </w:tc>
        <w:tc>
          <w:tcPr>
            <w:tcW w:w="994" w:type="dxa"/>
            <w:shd w:val="clear" w:color="auto" w:fill="FFFFFF"/>
            <w:vAlign w:val="center"/>
          </w:tcPr>
          <w:p w14:paraId="03BBD742" w14:textId="77777777" w:rsidR="008C7520" w:rsidRPr="008C7520" w:rsidRDefault="008C7520" w:rsidP="008C7520">
            <w:pPr>
              <w:spacing w:after="0" w:line="240" w:lineRule="auto"/>
              <w:jc w:val="center"/>
              <w:rPr>
                <w:rFonts w:ascii="Arial" w:hAnsi="Arial" w:cs="Arial"/>
                <w:bCs/>
                <w:sz w:val="20"/>
                <w:szCs w:val="20"/>
              </w:rPr>
            </w:pPr>
            <w:r w:rsidRPr="008C7520">
              <w:rPr>
                <w:rFonts w:ascii="Arial" w:hAnsi="Arial" w:cs="Arial"/>
                <w:bCs/>
                <w:sz w:val="20"/>
                <w:szCs w:val="20"/>
              </w:rPr>
              <w:t xml:space="preserve">Kwota podatku </w:t>
            </w:r>
          </w:p>
          <w:p w14:paraId="081567D1" w14:textId="583DB872" w:rsidR="008C7520" w:rsidRPr="008C7520" w:rsidRDefault="008C7520" w:rsidP="008C7520">
            <w:pPr>
              <w:spacing w:after="0" w:line="240" w:lineRule="auto"/>
              <w:jc w:val="center"/>
              <w:rPr>
                <w:rFonts w:ascii="Arial" w:hAnsi="Arial" w:cs="Arial"/>
                <w:bCs/>
                <w:sz w:val="20"/>
                <w:szCs w:val="20"/>
              </w:rPr>
            </w:pPr>
            <w:r w:rsidRPr="008C7520">
              <w:rPr>
                <w:rFonts w:ascii="Arial" w:hAnsi="Arial" w:cs="Arial"/>
                <w:bCs/>
                <w:sz w:val="20"/>
                <w:szCs w:val="20"/>
                <w:lang w:val="de-DE"/>
              </w:rPr>
              <w:t>VAT</w:t>
            </w:r>
          </w:p>
        </w:tc>
        <w:tc>
          <w:tcPr>
            <w:tcW w:w="1105" w:type="dxa"/>
            <w:shd w:val="clear" w:color="auto" w:fill="FFFFFF"/>
            <w:vAlign w:val="center"/>
          </w:tcPr>
          <w:p w14:paraId="0B5282FD" w14:textId="77777777" w:rsidR="008C7520" w:rsidRPr="008C7520" w:rsidRDefault="008C7520" w:rsidP="008C7520">
            <w:pPr>
              <w:spacing w:after="0" w:line="240" w:lineRule="auto"/>
              <w:jc w:val="center"/>
              <w:rPr>
                <w:rFonts w:ascii="Arial" w:hAnsi="Arial" w:cs="Arial"/>
                <w:bCs/>
                <w:sz w:val="20"/>
                <w:szCs w:val="20"/>
              </w:rPr>
            </w:pPr>
            <w:r w:rsidRPr="008C7520">
              <w:rPr>
                <w:rFonts w:ascii="Arial" w:hAnsi="Arial" w:cs="Arial"/>
                <w:bCs/>
                <w:sz w:val="20"/>
                <w:szCs w:val="20"/>
              </w:rPr>
              <w:t>Wartość</w:t>
            </w:r>
          </w:p>
          <w:p w14:paraId="383C6ED4" w14:textId="7777DDC0" w:rsidR="008C7520" w:rsidRPr="008C7520" w:rsidRDefault="008C7520" w:rsidP="008C7520">
            <w:pPr>
              <w:spacing w:after="0" w:line="240" w:lineRule="auto"/>
              <w:jc w:val="center"/>
              <w:rPr>
                <w:rFonts w:ascii="Arial" w:hAnsi="Arial" w:cs="Arial"/>
                <w:bCs/>
                <w:sz w:val="20"/>
                <w:szCs w:val="20"/>
              </w:rPr>
            </w:pPr>
            <w:r w:rsidRPr="008C7520">
              <w:rPr>
                <w:rFonts w:ascii="Arial" w:hAnsi="Arial" w:cs="Arial"/>
                <w:bCs/>
                <w:sz w:val="20"/>
                <w:szCs w:val="20"/>
              </w:rPr>
              <w:t>brutto</w:t>
            </w:r>
          </w:p>
        </w:tc>
      </w:tr>
      <w:tr w:rsidR="00BE36F3" w:rsidRPr="001069FE" w14:paraId="7A38E9B4" w14:textId="77777777" w:rsidTr="00BE36F3">
        <w:trPr>
          <w:cantSplit/>
          <w:trHeight w:val="1127"/>
          <w:jc w:val="center"/>
        </w:trPr>
        <w:tc>
          <w:tcPr>
            <w:tcW w:w="494" w:type="dxa"/>
            <w:vAlign w:val="center"/>
          </w:tcPr>
          <w:p w14:paraId="3F17D0BA" w14:textId="77777777" w:rsidR="00BE36F3" w:rsidRPr="008C7520" w:rsidRDefault="00BE36F3" w:rsidP="00BE36F3">
            <w:pPr>
              <w:jc w:val="center"/>
              <w:rPr>
                <w:rFonts w:ascii="Arial" w:hAnsi="Arial" w:cs="Arial"/>
                <w:bCs/>
                <w:sz w:val="20"/>
                <w:szCs w:val="20"/>
              </w:rPr>
            </w:pPr>
            <w:r w:rsidRPr="008C7520">
              <w:rPr>
                <w:rFonts w:ascii="Arial" w:hAnsi="Arial" w:cs="Arial"/>
                <w:sz w:val="20"/>
                <w:szCs w:val="20"/>
              </w:rPr>
              <w:t>1</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bottom"/>
          </w:tcPr>
          <w:p w14:paraId="0FAF4C8F" w14:textId="2633C465" w:rsidR="00BE36F3" w:rsidRPr="00BE36F3" w:rsidRDefault="00BE36F3" w:rsidP="00BE36F3">
            <w:pPr>
              <w:rPr>
                <w:rFonts w:ascii="Arial" w:hAnsi="Arial" w:cs="Arial"/>
                <w:bCs/>
                <w:sz w:val="20"/>
                <w:szCs w:val="20"/>
              </w:rPr>
            </w:pPr>
            <w:r w:rsidRPr="00BE36F3">
              <w:rPr>
                <w:rFonts w:cs="Calibri"/>
                <w:color w:val="000000"/>
              </w:rPr>
              <w:t>Sardynki w oleju 125 g</w:t>
            </w:r>
          </w:p>
        </w:tc>
        <w:tc>
          <w:tcPr>
            <w:tcW w:w="483" w:type="dxa"/>
            <w:vAlign w:val="center"/>
          </w:tcPr>
          <w:p w14:paraId="5318CD62" w14:textId="30226EDB" w:rsidR="00BE36F3" w:rsidRPr="008C7520" w:rsidRDefault="00BE36F3" w:rsidP="00BE36F3">
            <w:pPr>
              <w:rPr>
                <w:rFonts w:ascii="Arial" w:hAnsi="Arial" w:cs="Arial"/>
                <w:bCs/>
                <w:sz w:val="20"/>
                <w:szCs w:val="20"/>
              </w:rPr>
            </w:pPr>
            <w:r w:rsidRPr="008C7520">
              <w:rPr>
                <w:rFonts w:ascii="Arial" w:hAnsi="Arial" w:cs="Arial"/>
                <w:bCs/>
                <w:sz w:val="20"/>
                <w:szCs w:val="20"/>
              </w:rPr>
              <w:t>kg</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798C14B8" w14:textId="63E90A56" w:rsidR="00BE36F3" w:rsidRPr="008C7520" w:rsidRDefault="00BE36F3" w:rsidP="00BE36F3">
            <w:pPr>
              <w:jc w:val="center"/>
              <w:rPr>
                <w:rFonts w:ascii="Arial" w:hAnsi="Arial" w:cs="Arial"/>
                <w:bCs/>
                <w:sz w:val="20"/>
                <w:szCs w:val="20"/>
              </w:rPr>
            </w:pPr>
            <w:r>
              <w:rPr>
                <w:rFonts w:cs="Calibri"/>
                <w:color w:val="000000"/>
              </w:rPr>
              <w:t>1100</w:t>
            </w:r>
          </w:p>
        </w:tc>
        <w:tc>
          <w:tcPr>
            <w:tcW w:w="993" w:type="dxa"/>
            <w:shd w:val="clear" w:color="auto" w:fill="FFFFFF"/>
            <w:vAlign w:val="center"/>
          </w:tcPr>
          <w:p w14:paraId="0E03DB2C" w14:textId="77777777" w:rsidR="00BE36F3" w:rsidRPr="008C7520" w:rsidRDefault="00BE36F3" w:rsidP="00BE36F3">
            <w:pPr>
              <w:jc w:val="center"/>
              <w:rPr>
                <w:rFonts w:ascii="Arial" w:hAnsi="Arial" w:cs="Arial"/>
                <w:bCs/>
                <w:sz w:val="20"/>
                <w:szCs w:val="20"/>
              </w:rPr>
            </w:pPr>
          </w:p>
        </w:tc>
        <w:tc>
          <w:tcPr>
            <w:tcW w:w="716" w:type="dxa"/>
            <w:shd w:val="clear" w:color="auto" w:fill="FFFFFF"/>
            <w:vAlign w:val="center"/>
          </w:tcPr>
          <w:p w14:paraId="44FBD211" w14:textId="77777777" w:rsidR="00BE36F3" w:rsidRPr="008C7520" w:rsidRDefault="00BE36F3" w:rsidP="00BE36F3">
            <w:pPr>
              <w:jc w:val="center"/>
              <w:rPr>
                <w:rFonts w:ascii="Arial" w:hAnsi="Arial" w:cs="Arial"/>
                <w:bCs/>
                <w:sz w:val="20"/>
                <w:szCs w:val="20"/>
                <w:lang w:val="de-DE"/>
              </w:rPr>
            </w:pPr>
          </w:p>
        </w:tc>
        <w:tc>
          <w:tcPr>
            <w:tcW w:w="886" w:type="dxa"/>
            <w:shd w:val="clear" w:color="auto" w:fill="FFFFFF"/>
            <w:vAlign w:val="center"/>
          </w:tcPr>
          <w:p w14:paraId="0BB6C107" w14:textId="77777777" w:rsidR="00BE36F3" w:rsidRPr="008C7520" w:rsidRDefault="00BE36F3" w:rsidP="00BE36F3">
            <w:pPr>
              <w:jc w:val="center"/>
              <w:rPr>
                <w:rFonts w:ascii="Arial" w:hAnsi="Arial" w:cs="Arial"/>
                <w:bCs/>
                <w:sz w:val="20"/>
                <w:szCs w:val="20"/>
                <w:lang w:val="de-DE"/>
              </w:rPr>
            </w:pPr>
          </w:p>
        </w:tc>
        <w:tc>
          <w:tcPr>
            <w:tcW w:w="994" w:type="dxa"/>
            <w:shd w:val="clear" w:color="auto" w:fill="FFFFFF"/>
            <w:vAlign w:val="center"/>
          </w:tcPr>
          <w:p w14:paraId="7D17DDC4" w14:textId="77777777" w:rsidR="00BE36F3" w:rsidRPr="008C7520" w:rsidRDefault="00BE36F3" w:rsidP="00BE36F3">
            <w:pPr>
              <w:jc w:val="center"/>
              <w:rPr>
                <w:rFonts w:ascii="Arial" w:hAnsi="Arial" w:cs="Arial"/>
                <w:bCs/>
                <w:sz w:val="20"/>
                <w:szCs w:val="20"/>
                <w:lang w:val="de-DE"/>
              </w:rPr>
            </w:pPr>
          </w:p>
        </w:tc>
        <w:tc>
          <w:tcPr>
            <w:tcW w:w="1105" w:type="dxa"/>
            <w:shd w:val="clear" w:color="auto" w:fill="FFFFFF"/>
            <w:vAlign w:val="center"/>
          </w:tcPr>
          <w:p w14:paraId="17A39933" w14:textId="77777777" w:rsidR="00BE36F3" w:rsidRPr="008C7520" w:rsidRDefault="00BE36F3" w:rsidP="00BE36F3">
            <w:pPr>
              <w:jc w:val="center"/>
              <w:rPr>
                <w:rFonts w:ascii="Arial" w:hAnsi="Arial" w:cs="Arial"/>
                <w:bCs/>
                <w:sz w:val="20"/>
                <w:szCs w:val="20"/>
              </w:rPr>
            </w:pPr>
          </w:p>
        </w:tc>
      </w:tr>
      <w:tr w:rsidR="00BE36F3" w:rsidRPr="001069FE" w14:paraId="35829F7F" w14:textId="77777777" w:rsidTr="00BE36F3">
        <w:trPr>
          <w:cantSplit/>
          <w:trHeight w:val="229"/>
          <w:jc w:val="center"/>
        </w:trPr>
        <w:tc>
          <w:tcPr>
            <w:tcW w:w="494" w:type="dxa"/>
            <w:vAlign w:val="center"/>
          </w:tcPr>
          <w:p w14:paraId="746A96B9" w14:textId="77777777" w:rsidR="00BE36F3" w:rsidRPr="008C7520" w:rsidRDefault="00BE36F3" w:rsidP="00BE36F3">
            <w:pPr>
              <w:jc w:val="center"/>
              <w:rPr>
                <w:rFonts w:ascii="Arial" w:hAnsi="Arial" w:cs="Arial"/>
                <w:bCs/>
                <w:sz w:val="20"/>
                <w:szCs w:val="20"/>
              </w:rPr>
            </w:pPr>
            <w:r w:rsidRPr="008C7520">
              <w:rPr>
                <w:rFonts w:ascii="Arial" w:hAnsi="Arial" w:cs="Arial"/>
                <w:sz w:val="20"/>
                <w:szCs w:val="20"/>
              </w:rPr>
              <w:t>2</w:t>
            </w:r>
          </w:p>
        </w:tc>
        <w:tc>
          <w:tcPr>
            <w:tcW w:w="1756" w:type="dxa"/>
            <w:tcBorders>
              <w:top w:val="nil"/>
              <w:left w:val="single" w:sz="4" w:space="0" w:color="auto"/>
              <w:bottom w:val="single" w:sz="4" w:space="0" w:color="auto"/>
              <w:right w:val="single" w:sz="4" w:space="0" w:color="auto"/>
            </w:tcBorders>
            <w:shd w:val="clear" w:color="auto" w:fill="auto"/>
            <w:vAlign w:val="bottom"/>
          </w:tcPr>
          <w:p w14:paraId="38252C9F" w14:textId="2B020FA3" w:rsidR="00BE36F3" w:rsidRPr="00BE36F3" w:rsidRDefault="00BE36F3" w:rsidP="00BE36F3">
            <w:pPr>
              <w:rPr>
                <w:rFonts w:ascii="Arial" w:hAnsi="Arial" w:cs="Arial"/>
                <w:bCs/>
                <w:sz w:val="20"/>
                <w:szCs w:val="20"/>
              </w:rPr>
            </w:pPr>
            <w:r w:rsidRPr="00BE36F3">
              <w:rPr>
                <w:rFonts w:cs="Calibri"/>
                <w:color w:val="000000"/>
              </w:rPr>
              <w:t>Szprot w sosie pomidorowym 170g</w:t>
            </w:r>
          </w:p>
        </w:tc>
        <w:tc>
          <w:tcPr>
            <w:tcW w:w="483" w:type="dxa"/>
            <w:vAlign w:val="center"/>
          </w:tcPr>
          <w:p w14:paraId="052D9B85" w14:textId="0A05FB39" w:rsidR="00BE36F3" w:rsidRPr="008C7520" w:rsidRDefault="00BE36F3" w:rsidP="00BE36F3">
            <w:pPr>
              <w:rPr>
                <w:rFonts w:ascii="Arial" w:hAnsi="Arial" w:cs="Arial"/>
                <w:bCs/>
                <w:sz w:val="20"/>
                <w:szCs w:val="20"/>
              </w:rPr>
            </w:pPr>
            <w:r w:rsidRPr="008C7520">
              <w:rPr>
                <w:rFonts w:ascii="Arial" w:hAnsi="Arial" w:cs="Arial"/>
                <w:bCs/>
                <w:sz w:val="20"/>
                <w:szCs w:val="20"/>
              </w:rPr>
              <w:t>kg</w:t>
            </w:r>
          </w:p>
        </w:tc>
        <w:tc>
          <w:tcPr>
            <w:tcW w:w="1231" w:type="dxa"/>
            <w:tcBorders>
              <w:top w:val="nil"/>
              <w:left w:val="single" w:sz="4" w:space="0" w:color="auto"/>
              <w:bottom w:val="single" w:sz="4" w:space="0" w:color="auto"/>
              <w:right w:val="single" w:sz="4" w:space="0" w:color="auto"/>
            </w:tcBorders>
            <w:shd w:val="clear" w:color="auto" w:fill="auto"/>
            <w:vAlign w:val="center"/>
          </w:tcPr>
          <w:p w14:paraId="41B3E2EE" w14:textId="7E3E6872" w:rsidR="00BE36F3" w:rsidRPr="008C7520" w:rsidRDefault="00BE36F3" w:rsidP="00BE36F3">
            <w:pPr>
              <w:jc w:val="center"/>
              <w:rPr>
                <w:rFonts w:ascii="Arial" w:hAnsi="Arial" w:cs="Arial"/>
                <w:bCs/>
                <w:sz w:val="20"/>
                <w:szCs w:val="20"/>
              </w:rPr>
            </w:pPr>
            <w:r>
              <w:rPr>
                <w:rFonts w:cs="Calibri"/>
                <w:color w:val="000000"/>
              </w:rPr>
              <w:t>1300</w:t>
            </w:r>
          </w:p>
        </w:tc>
        <w:tc>
          <w:tcPr>
            <w:tcW w:w="993" w:type="dxa"/>
            <w:shd w:val="clear" w:color="auto" w:fill="FFFFFF"/>
            <w:vAlign w:val="center"/>
          </w:tcPr>
          <w:p w14:paraId="2D15A558" w14:textId="77777777" w:rsidR="00BE36F3" w:rsidRPr="008C7520" w:rsidRDefault="00BE36F3" w:rsidP="00BE36F3">
            <w:pPr>
              <w:jc w:val="center"/>
              <w:rPr>
                <w:rFonts w:ascii="Arial" w:hAnsi="Arial" w:cs="Arial"/>
                <w:bCs/>
                <w:sz w:val="20"/>
                <w:szCs w:val="20"/>
              </w:rPr>
            </w:pPr>
          </w:p>
        </w:tc>
        <w:tc>
          <w:tcPr>
            <w:tcW w:w="716" w:type="dxa"/>
            <w:shd w:val="clear" w:color="auto" w:fill="FFFFFF"/>
            <w:vAlign w:val="center"/>
          </w:tcPr>
          <w:p w14:paraId="3274F57D" w14:textId="77777777" w:rsidR="00BE36F3" w:rsidRPr="008C7520" w:rsidRDefault="00BE36F3" w:rsidP="00BE36F3">
            <w:pPr>
              <w:jc w:val="center"/>
              <w:rPr>
                <w:rFonts w:ascii="Arial" w:hAnsi="Arial" w:cs="Arial"/>
                <w:bCs/>
                <w:sz w:val="20"/>
                <w:szCs w:val="20"/>
                <w:lang w:val="de-DE"/>
              </w:rPr>
            </w:pPr>
          </w:p>
        </w:tc>
        <w:tc>
          <w:tcPr>
            <w:tcW w:w="886" w:type="dxa"/>
            <w:shd w:val="clear" w:color="auto" w:fill="FFFFFF"/>
            <w:vAlign w:val="center"/>
          </w:tcPr>
          <w:p w14:paraId="4BFA920E" w14:textId="77777777" w:rsidR="00BE36F3" w:rsidRPr="008C7520" w:rsidRDefault="00BE36F3" w:rsidP="00BE36F3">
            <w:pPr>
              <w:jc w:val="center"/>
              <w:rPr>
                <w:rFonts w:ascii="Arial" w:hAnsi="Arial" w:cs="Arial"/>
                <w:bCs/>
                <w:sz w:val="20"/>
                <w:szCs w:val="20"/>
                <w:lang w:val="de-DE"/>
              </w:rPr>
            </w:pPr>
          </w:p>
        </w:tc>
        <w:tc>
          <w:tcPr>
            <w:tcW w:w="994" w:type="dxa"/>
            <w:shd w:val="clear" w:color="auto" w:fill="FFFFFF"/>
            <w:vAlign w:val="center"/>
          </w:tcPr>
          <w:p w14:paraId="66C1EE29" w14:textId="77777777" w:rsidR="00BE36F3" w:rsidRPr="008C7520" w:rsidRDefault="00BE36F3" w:rsidP="00BE36F3">
            <w:pPr>
              <w:jc w:val="center"/>
              <w:rPr>
                <w:rFonts w:ascii="Arial" w:hAnsi="Arial" w:cs="Arial"/>
                <w:bCs/>
                <w:sz w:val="20"/>
                <w:szCs w:val="20"/>
                <w:lang w:val="de-DE"/>
              </w:rPr>
            </w:pPr>
          </w:p>
        </w:tc>
        <w:tc>
          <w:tcPr>
            <w:tcW w:w="1105" w:type="dxa"/>
            <w:shd w:val="clear" w:color="auto" w:fill="FFFFFF"/>
            <w:vAlign w:val="center"/>
          </w:tcPr>
          <w:p w14:paraId="38DA9B3F" w14:textId="77777777" w:rsidR="00BE36F3" w:rsidRPr="008C7520" w:rsidRDefault="00BE36F3" w:rsidP="00BE36F3">
            <w:pPr>
              <w:jc w:val="center"/>
              <w:rPr>
                <w:rFonts w:ascii="Arial" w:hAnsi="Arial" w:cs="Arial"/>
                <w:bCs/>
                <w:sz w:val="20"/>
                <w:szCs w:val="20"/>
              </w:rPr>
            </w:pPr>
          </w:p>
        </w:tc>
      </w:tr>
      <w:tr w:rsidR="00BE36F3" w:rsidRPr="001069FE" w14:paraId="6B3756C5" w14:textId="77777777" w:rsidTr="00BE36F3">
        <w:trPr>
          <w:cantSplit/>
          <w:trHeight w:val="865"/>
          <w:jc w:val="center"/>
        </w:trPr>
        <w:tc>
          <w:tcPr>
            <w:tcW w:w="494" w:type="dxa"/>
            <w:vAlign w:val="center"/>
          </w:tcPr>
          <w:p w14:paraId="10492ABB" w14:textId="43A3E512" w:rsidR="00BE36F3" w:rsidRPr="008C7520" w:rsidRDefault="00BE36F3" w:rsidP="00BE36F3">
            <w:pPr>
              <w:jc w:val="center"/>
              <w:rPr>
                <w:rFonts w:ascii="Arial" w:hAnsi="Arial" w:cs="Arial"/>
                <w:sz w:val="20"/>
                <w:szCs w:val="20"/>
              </w:rPr>
            </w:pPr>
            <w:r>
              <w:rPr>
                <w:rFonts w:ascii="Arial" w:hAnsi="Arial" w:cs="Arial"/>
                <w:sz w:val="20"/>
                <w:szCs w:val="20"/>
              </w:rPr>
              <w:t>3</w:t>
            </w:r>
          </w:p>
        </w:tc>
        <w:tc>
          <w:tcPr>
            <w:tcW w:w="1756" w:type="dxa"/>
            <w:tcBorders>
              <w:top w:val="nil"/>
              <w:left w:val="single" w:sz="4" w:space="0" w:color="auto"/>
              <w:bottom w:val="single" w:sz="4" w:space="0" w:color="auto"/>
              <w:right w:val="single" w:sz="4" w:space="0" w:color="auto"/>
            </w:tcBorders>
            <w:shd w:val="clear" w:color="auto" w:fill="auto"/>
            <w:vAlign w:val="bottom"/>
          </w:tcPr>
          <w:p w14:paraId="61F8F62A" w14:textId="091EBBDB" w:rsidR="00BE36F3" w:rsidRPr="00BE36F3" w:rsidRDefault="00BE36F3" w:rsidP="00BE36F3">
            <w:pPr>
              <w:rPr>
                <w:rFonts w:ascii="Arial" w:hAnsi="Arial" w:cs="Arial"/>
                <w:bCs/>
                <w:sz w:val="20"/>
                <w:szCs w:val="20"/>
              </w:rPr>
            </w:pPr>
            <w:r w:rsidRPr="00BE36F3">
              <w:rPr>
                <w:rFonts w:cs="Calibri"/>
                <w:color w:val="000000"/>
              </w:rPr>
              <w:t>Gulasz angielski 200 g</w:t>
            </w:r>
          </w:p>
        </w:tc>
        <w:tc>
          <w:tcPr>
            <w:tcW w:w="483" w:type="dxa"/>
            <w:vAlign w:val="center"/>
          </w:tcPr>
          <w:p w14:paraId="270885DF" w14:textId="74ADB9E9" w:rsidR="00BE36F3" w:rsidRPr="008C7520" w:rsidRDefault="00BE36F3" w:rsidP="00BE36F3">
            <w:pPr>
              <w:rPr>
                <w:rFonts w:ascii="Arial" w:hAnsi="Arial" w:cs="Arial"/>
                <w:bCs/>
                <w:sz w:val="20"/>
                <w:szCs w:val="20"/>
              </w:rPr>
            </w:pPr>
            <w:r w:rsidRPr="008C7520">
              <w:rPr>
                <w:rFonts w:ascii="Arial" w:hAnsi="Arial" w:cs="Arial"/>
                <w:bCs/>
                <w:sz w:val="20"/>
                <w:szCs w:val="20"/>
              </w:rPr>
              <w:t>kg</w:t>
            </w:r>
          </w:p>
        </w:tc>
        <w:tc>
          <w:tcPr>
            <w:tcW w:w="1231" w:type="dxa"/>
            <w:tcBorders>
              <w:top w:val="nil"/>
              <w:left w:val="single" w:sz="4" w:space="0" w:color="auto"/>
              <w:bottom w:val="single" w:sz="4" w:space="0" w:color="auto"/>
              <w:right w:val="single" w:sz="4" w:space="0" w:color="auto"/>
            </w:tcBorders>
            <w:shd w:val="clear" w:color="auto" w:fill="auto"/>
            <w:vAlign w:val="center"/>
          </w:tcPr>
          <w:p w14:paraId="0D0482F9" w14:textId="3B39CA23" w:rsidR="00BE36F3" w:rsidRPr="008C7520" w:rsidRDefault="00BE36F3" w:rsidP="00BE36F3">
            <w:pPr>
              <w:jc w:val="center"/>
              <w:rPr>
                <w:rFonts w:ascii="Arial" w:hAnsi="Arial" w:cs="Arial"/>
                <w:bCs/>
                <w:sz w:val="20"/>
                <w:szCs w:val="20"/>
              </w:rPr>
            </w:pPr>
            <w:r>
              <w:rPr>
                <w:rFonts w:cs="Calibri"/>
                <w:color w:val="000000"/>
              </w:rPr>
              <w:t>3000</w:t>
            </w:r>
          </w:p>
        </w:tc>
        <w:tc>
          <w:tcPr>
            <w:tcW w:w="993" w:type="dxa"/>
            <w:shd w:val="clear" w:color="auto" w:fill="FFFFFF"/>
            <w:vAlign w:val="center"/>
          </w:tcPr>
          <w:p w14:paraId="01213E76" w14:textId="77777777" w:rsidR="00BE36F3" w:rsidRPr="008C7520" w:rsidRDefault="00BE36F3" w:rsidP="00BE36F3">
            <w:pPr>
              <w:jc w:val="center"/>
              <w:rPr>
                <w:rFonts w:ascii="Arial" w:hAnsi="Arial" w:cs="Arial"/>
                <w:bCs/>
                <w:sz w:val="20"/>
                <w:szCs w:val="20"/>
              </w:rPr>
            </w:pPr>
          </w:p>
        </w:tc>
        <w:tc>
          <w:tcPr>
            <w:tcW w:w="716" w:type="dxa"/>
            <w:shd w:val="clear" w:color="auto" w:fill="FFFFFF"/>
            <w:vAlign w:val="center"/>
          </w:tcPr>
          <w:p w14:paraId="7365EA97" w14:textId="77777777" w:rsidR="00BE36F3" w:rsidRPr="008C7520" w:rsidRDefault="00BE36F3" w:rsidP="00BE36F3">
            <w:pPr>
              <w:jc w:val="center"/>
              <w:rPr>
                <w:rFonts w:ascii="Arial" w:hAnsi="Arial" w:cs="Arial"/>
                <w:bCs/>
                <w:sz w:val="20"/>
                <w:szCs w:val="20"/>
                <w:lang w:val="de-DE"/>
              </w:rPr>
            </w:pPr>
          </w:p>
        </w:tc>
        <w:tc>
          <w:tcPr>
            <w:tcW w:w="886" w:type="dxa"/>
            <w:shd w:val="clear" w:color="auto" w:fill="FFFFFF"/>
            <w:vAlign w:val="center"/>
          </w:tcPr>
          <w:p w14:paraId="27E585C4" w14:textId="77777777" w:rsidR="00BE36F3" w:rsidRPr="008C7520" w:rsidRDefault="00BE36F3" w:rsidP="00BE36F3">
            <w:pPr>
              <w:jc w:val="center"/>
              <w:rPr>
                <w:rFonts w:ascii="Arial" w:hAnsi="Arial" w:cs="Arial"/>
                <w:bCs/>
                <w:sz w:val="20"/>
                <w:szCs w:val="20"/>
                <w:lang w:val="de-DE"/>
              </w:rPr>
            </w:pPr>
          </w:p>
        </w:tc>
        <w:tc>
          <w:tcPr>
            <w:tcW w:w="994" w:type="dxa"/>
            <w:shd w:val="clear" w:color="auto" w:fill="FFFFFF"/>
            <w:vAlign w:val="center"/>
          </w:tcPr>
          <w:p w14:paraId="2B49663A" w14:textId="77777777" w:rsidR="00BE36F3" w:rsidRPr="008C7520" w:rsidRDefault="00BE36F3" w:rsidP="00BE36F3">
            <w:pPr>
              <w:jc w:val="center"/>
              <w:rPr>
                <w:rFonts w:ascii="Arial" w:hAnsi="Arial" w:cs="Arial"/>
                <w:bCs/>
                <w:sz w:val="20"/>
                <w:szCs w:val="20"/>
                <w:lang w:val="de-DE"/>
              </w:rPr>
            </w:pPr>
          </w:p>
        </w:tc>
        <w:tc>
          <w:tcPr>
            <w:tcW w:w="1105" w:type="dxa"/>
            <w:shd w:val="clear" w:color="auto" w:fill="FFFFFF"/>
            <w:vAlign w:val="center"/>
          </w:tcPr>
          <w:p w14:paraId="39E3977D" w14:textId="77777777" w:rsidR="00BE36F3" w:rsidRPr="008C7520" w:rsidRDefault="00BE36F3" w:rsidP="00BE36F3">
            <w:pPr>
              <w:jc w:val="center"/>
              <w:rPr>
                <w:rFonts w:ascii="Arial" w:hAnsi="Arial" w:cs="Arial"/>
                <w:bCs/>
                <w:sz w:val="20"/>
                <w:szCs w:val="20"/>
              </w:rPr>
            </w:pPr>
          </w:p>
        </w:tc>
      </w:tr>
      <w:tr w:rsidR="00BE36F3" w:rsidRPr="001069FE" w14:paraId="06193F4C" w14:textId="77777777" w:rsidTr="00BE36F3">
        <w:trPr>
          <w:cantSplit/>
          <w:trHeight w:val="710"/>
          <w:jc w:val="center"/>
        </w:trPr>
        <w:tc>
          <w:tcPr>
            <w:tcW w:w="494" w:type="dxa"/>
            <w:vAlign w:val="center"/>
          </w:tcPr>
          <w:p w14:paraId="6EA4C84F" w14:textId="0197BDFB" w:rsidR="00BE36F3" w:rsidRPr="008C7520" w:rsidRDefault="00BE36F3" w:rsidP="00BE36F3">
            <w:pPr>
              <w:jc w:val="center"/>
              <w:rPr>
                <w:rFonts w:ascii="Arial" w:hAnsi="Arial" w:cs="Arial"/>
                <w:sz w:val="20"/>
                <w:szCs w:val="20"/>
              </w:rPr>
            </w:pPr>
            <w:r>
              <w:rPr>
                <w:rFonts w:ascii="Arial" w:hAnsi="Arial" w:cs="Arial"/>
                <w:sz w:val="20"/>
                <w:szCs w:val="20"/>
              </w:rPr>
              <w:t>4</w:t>
            </w:r>
          </w:p>
        </w:tc>
        <w:tc>
          <w:tcPr>
            <w:tcW w:w="1756" w:type="dxa"/>
            <w:tcBorders>
              <w:top w:val="nil"/>
              <w:left w:val="single" w:sz="4" w:space="0" w:color="auto"/>
              <w:bottom w:val="single" w:sz="4" w:space="0" w:color="auto"/>
              <w:right w:val="single" w:sz="4" w:space="0" w:color="auto"/>
            </w:tcBorders>
            <w:shd w:val="clear" w:color="auto" w:fill="auto"/>
            <w:vAlign w:val="bottom"/>
          </w:tcPr>
          <w:p w14:paraId="42A56880" w14:textId="7B1979A7" w:rsidR="00BE36F3" w:rsidRPr="00BE36F3" w:rsidRDefault="00BE36F3" w:rsidP="00BE36F3">
            <w:pPr>
              <w:rPr>
                <w:rFonts w:ascii="Arial" w:hAnsi="Arial" w:cs="Arial"/>
                <w:bCs/>
                <w:sz w:val="20"/>
                <w:szCs w:val="20"/>
              </w:rPr>
            </w:pPr>
            <w:r w:rsidRPr="00BE36F3">
              <w:rPr>
                <w:rFonts w:cs="Calibri"/>
                <w:color w:val="000000"/>
              </w:rPr>
              <w:t>Gulasz angielski 300 g</w:t>
            </w:r>
          </w:p>
        </w:tc>
        <w:tc>
          <w:tcPr>
            <w:tcW w:w="483" w:type="dxa"/>
            <w:vAlign w:val="center"/>
          </w:tcPr>
          <w:p w14:paraId="5EA6BC42" w14:textId="47C208C5" w:rsidR="00BE36F3" w:rsidRPr="008C7520" w:rsidRDefault="00BE36F3" w:rsidP="00BE36F3">
            <w:pPr>
              <w:rPr>
                <w:rFonts w:ascii="Arial" w:hAnsi="Arial" w:cs="Arial"/>
                <w:bCs/>
                <w:sz w:val="20"/>
                <w:szCs w:val="20"/>
              </w:rPr>
            </w:pPr>
            <w:r w:rsidRPr="008C7520">
              <w:rPr>
                <w:rFonts w:ascii="Arial" w:hAnsi="Arial" w:cs="Arial"/>
                <w:bCs/>
                <w:sz w:val="20"/>
                <w:szCs w:val="20"/>
              </w:rPr>
              <w:t>kg</w:t>
            </w:r>
          </w:p>
        </w:tc>
        <w:tc>
          <w:tcPr>
            <w:tcW w:w="1231" w:type="dxa"/>
            <w:tcBorders>
              <w:top w:val="nil"/>
              <w:left w:val="single" w:sz="4" w:space="0" w:color="auto"/>
              <w:bottom w:val="single" w:sz="4" w:space="0" w:color="auto"/>
              <w:right w:val="single" w:sz="4" w:space="0" w:color="auto"/>
            </w:tcBorders>
            <w:shd w:val="clear" w:color="auto" w:fill="auto"/>
            <w:vAlign w:val="center"/>
          </w:tcPr>
          <w:p w14:paraId="3D910DF0" w14:textId="330C69C5" w:rsidR="00BE36F3" w:rsidRPr="008C7520" w:rsidRDefault="00BE36F3" w:rsidP="00BE36F3">
            <w:pPr>
              <w:jc w:val="center"/>
              <w:rPr>
                <w:rFonts w:ascii="Arial" w:hAnsi="Arial" w:cs="Arial"/>
                <w:bCs/>
                <w:sz w:val="20"/>
                <w:szCs w:val="20"/>
              </w:rPr>
            </w:pPr>
            <w:r>
              <w:rPr>
                <w:rFonts w:cs="Calibri"/>
                <w:color w:val="000000"/>
              </w:rPr>
              <w:t>999,9</w:t>
            </w:r>
          </w:p>
        </w:tc>
        <w:tc>
          <w:tcPr>
            <w:tcW w:w="993" w:type="dxa"/>
            <w:shd w:val="clear" w:color="auto" w:fill="FFFFFF"/>
            <w:vAlign w:val="center"/>
          </w:tcPr>
          <w:p w14:paraId="00D0817D" w14:textId="77777777" w:rsidR="00BE36F3" w:rsidRPr="008C7520" w:rsidRDefault="00BE36F3" w:rsidP="00BE36F3">
            <w:pPr>
              <w:jc w:val="center"/>
              <w:rPr>
                <w:rFonts w:ascii="Arial" w:hAnsi="Arial" w:cs="Arial"/>
                <w:bCs/>
                <w:sz w:val="20"/>
                <w:szCs w:val="20"/>
              </w:rPr>
            </w:pPr>
          </w:p>
        </w:tc>
        <w:tc>
          <w:tcPr>
            <w:tcW w:w="716" w:type="dxa"/>
            <w:shd w:val="clear" w:color="auto" w:fill="FFFFFF"/>
            <w:vAlign w:val="center"/>
          </w:tcPr>
          <w:p w14:paraId="5A044EF5" w14:textId="77777777" w:rsidR="00BE36F3" w:rsidRPr="008C7520" w:rsidRDefault="00BE36F3" w:rsidP="00BE36F3">
            <w:pPr>
              <w:jc w:val="center"/>
              <w:rPr>
                <w:rFonts w:ascii="Arial" w:hAnsi="Arial" w:cs="Arial"/>
                <w:bCs/>
                <w:sz w:val="20"/>
                <w:szCs w:val="20"/>
                <w:lang w:val="de-DE"/>
              </w:rPr>
            </w:pPr>
          </w:p>
        </w:tc>
        <w:tc>
          <w:tcPr>
            <w:tcW w:w="886" w:type="dxa"/>
            <w:shd w:val="clear" w:color="auto" w:fill="FFFFFF"/>
            <w:vAlign w:val="center"/>
          </w:tcPr>
          <w:p w14:paraId="7255EFD5" w14:textId="77777777" w:rsidR="00BE36F3" w:rsidRPr="008C7520" w:rsidRDefault="00BE36F3" w:rsidP="00BE36F3">
            <w:pPr>
              <w:jc w:val="center"/>
              <w:rPr>
                <w:rFonts w:ascii="Arial" w:hAnsi="Arial" w:cs="Arial"/>
                <w:bCs/>
                <w:sz w:val="20"/>
                <w:szCs w:val="20"/>
                <w:lang w:val="de-DE"/>
              </w:rPr>
            </w:pPr>
          </w:p>
        </w:tc>
        <w:tc>
          <w:tcPr>
            <w:tcW w:w="994" w:type="dxa"/>
            <w:shd w:val="clear" w:color="auto" w:fill="FFFFFF"/>
            <w:vAlign w:val="center"/>
          </w:tcPr>
          <w:p w14:paraId="65DEBA15" w14:textId="77777777" w:rsidR="00BE36F3" w:rsidRPr="008C7520" w:rsidRDefault="00BE36F3" w:rsidP="00BE36F3">
            <w:pPr>
              <w:jc w:val="center"/>
              <w:rPr>
                <w:rFonts w:ascii="Arial" w:hAnsi="Arial" w:cs="Arial"/>
                <w:bCs/>
                <w:sz w:val="20"/>
                <w:szCs w:val="20"/>
                <w:lang w:val="de-DE"/>
              </w:rPr>
            </w:pPr>
          </w:p>
        </w:tc>
        <w:tc>
          <w:tcPr>
            <w:tcW w:w="1105" w:type="dxa"/>
            <w:shd w:val="clear" w:color="auto" w:fill="FFFFFF"/>
            <w:vAlign w:val="center"/>
          </w:tcPr>
          <w:p w14:paraId="2C95B3A3" w14:textId="77777777" w:rsidR="00BE36F3" w:rsidRPr="008C7520" w:rsidRDefault="00BE36F3" w:rsidP="00BE36F3">
            <w:pPr>
              <w:jc w:val="center"/>
              <w:rPr>
                <w:rFonts w:ascii="Arial" w:hAnsi="Arial" w:cs="Arial"/>
                <w:bCs/>
                <w:sz w:val="20"/>
                <w:szCs w:val="20"/>
              </w:rPr>
            </w:pPr>
          </w:p>
        </w:tc>
      </w:tr>
      <w:tr w:rsidR="00BE36F3" w:rsidRPr="001069FE" w14:paraId="1B46C5FB" w14:textId="77777777" w:rsidTr="00BE36F3">
        <w:trPr>
          <w:cantSplit/>
          <w:trHeight w:val="229"/>
          <w:jc w:val="center"/>
        </w:trPr>
        <w:tc>
          <w:tcPr>
            <w:tcW w:w="494" w:type="dxa"/>
            <w:vAlign w:val="center"/>
          </w:tcPr>
          <w:p w14:paraId="67A0973B" w14:textId="356002E0" w:rsidR="00BE36F3" w:rsidRPr="008C7520" w:rsidRDefault="00BE36F3" w:rsidP="00BE36F3">
            <w:pPr>
              <w:rPr>
                <w:rFonts w:ascii="Arial" w:hAnsi="Arial" w:cs="Arial"/>
                <w:bCs/>
                <w:sz w:val="20"/>
                <w:szCs w:val="20"/>
              </w:rPr>
            </w:pPr>
            <w:r>
              <w:rPr>
                <w:rFonts w:ascii="Arial" w:hAnsi="Arial" w:cs="Arial"/>
                <w:bCs/>
                <w:sz w:val="20"/>
                <w:szCs w:val="20"/>
              </w:rPr>
              <w:t>5</w:t>
            </w:r>
          </w:p>
        </w:tc>
        <w:tc>
          <w:tcPr>
            <w:tcW w:w="1756" w:type="dxa"/>
            <w:tcBorders>
              <w:top w:val="nil"/>
              <w:left w:val="single" w:sz="4" w:space="0" w:color="auto"/>
              <w:bottom w:val="single" w:sz="4" w:space="0" w:color="auto"/>
              <w:right w:val="single" w:sz="4" w:space="0" w:color="auto"/>
            </w:tcBorders>
            <w:shd w:val="clear" w:color="auto" w:fill="auto"/>
            <w:vAlign w:val="bottom"/>
          </w:tcPr>
          <w:p w14:paraId="16D68EAC" w14:textId="1B5CE53F" w:rsidR="00BE36F3" w:rsidRPr="00BE36F3" w:rsidRDefault="00BE36F3" w:rsidP="00BE36F3">
            <w:pPr>
              <w:rPr>
                <w:rFonts w:ascii="Arial" w:hAnsi="Arial" w:cs="Arial"/>
                <w:bCs/>
                <w:sz w:val="20"/>
                <w:szCs w:val="20"/>
              </w:rPr>
            </w:pPr>
            <w:r w:rsidRPr="00BE36F3">
              <w:rPr>
                <w:rFonts w:cs="Calibri"/>
                <w:color w:val="000000"/>
              </w:rPr>
              <w:t>Mielonka wieprzowa 200g</w:t>
            </w:r>
          </w:p>
        </w:tc>
        <w:tc>
          <w:tcPr>
            <w:tcW w:w="483" w:type="dxa"/>
            <w:vAlign w:val="center"/>
          </w:tcPr>
          <w:p w14:paraId="402C26F7" w14:textId="79D74168" w:rsidR="00BE36F3" w:rsidRPr="008C7520" w:rsidRDefault="00BE36F3" w:rsidP="00BE36F3">
            <w:pPr>
              <w:rPr>
                <w:rFonts w:ascii="Arial" w:hAnsi="Arial" w:cs="Arial"/>
                <w:bCs/>
                <w:sz w:val="20"/>
                <w:szCs w:val="20"/>
              </w:rPr>
            </w:pPr>
            <w:r w:rsidRPr="008C7520">
              <w:rPr>
                <w:rFonts w:ascii="Arial" w:hAnsi="Arial" w:cs="Arial"/>
                <w:bCs/>
                <w:sz w:val="20"/>
                <w:szCs w:val="20"/>
              </w:rPr>
              <w:t>kg</w:t>
            </w:r>
          </w:p>
        </w:tc>
        <w:tc>
          <w:tcPr>
            <w:tcW w:w="1231" w:type="dxa"/>
            <w:tcBorders>
              <w:top w:val="nil"/>
              <w:left w:val="single" w:sz="4" w:space="0" w:color="auto"/>
              <w:bottom w:val="single" w:sz="4" w:space="0" w:color="auto"/>
              <w:right w:val="single" w:sz="4" w:space="0" w:color="auto"/>
            </w:tcBorders>
            <w:shd w:val="clear" w:color="auto" w:fill="auto"/>
            <w:vAlign w:val="center"/>
          </w:tcPr>
          <w:p w14:paraId="78DF9A55" w14:textId="7E428839" w:rsidR="00BE36F3" w:rsidRPr="008C7520" w:rsidRDefault="00BE36F3" w:rsidP="00BE36F3">
            <w:pPr>
              <w:jc w:val="center"/>
              <w:rPr>
                <w:rFonts w:ascii="Arial" w:hAnsi="Arial" w:cs="Arial"/>
                <w:bCs/>
                <w:sz w:val="20"/>
                <w:szCs w:val="20"/>
              </w:rPr>
            </w:pPr>
            <w:r>
              <w:rPr>
                <w:rFonts w:cs="Calibri"/>
                <w:color w:val="000000"/>
              </w:rPr>
              <w:t>2000</w:t>
            </w:r>
          </w:p>
        </w:tc>
        <w:tc>
          <w:tcPr>
            <w:tcW w:w="993" w:type="dxa"/>
            <w:shd w:val="clear" w:color="auto" w:fill="FFFFFF"/>
            <w:vAlign w:val="center"/>
          </w:tcPr>
          <w:p w14:paraId="3530AF75" w14:textId="77777777" w:rsidR="00BE36F3" w:rsidRPr="008C7520" w:rsidRDefault="00BE36F3" w:rsidP="00BE36F3">
            <w:pPr>
              <w:jc w:val="center"/>
              <w:rPr>
                <w:rFonts w:ascii="Arial" w:hAnsi="Arial" w:cs="Arial"/>
                <w:bCs/>
                <w:sz w:val="20"/>
                <w:szCs w:val="20"/>
              </w:rPr>
            </w:pPr>
          </w:p>
        </w:tc>
        <w:tc>
          <w:tcPr>
            <w:tcW w:w="716" w:type="dxa"/>
            <w:shd w:val="clear" w:color="auto" w:fill="FFFFFF"/>
            <w:vAlign w:val="center"/>
          </w:tcPr>
          <w:p w14:paraId="27C7E9A8" w14:textId="77777777" w:rsidR="00BE36F3" w:rsidRPr="008C7520" w:rsidRDefault="00BE36F3" w:rsidP="00BE36F3">
            <w:pPr>
              <w:jc w:val="center"/>
              <w:rPr>
                <w:rFonts w:ascii="Arial" w:hAnsi="Arial" w:cs="Arial"/>
                <w:bCs/>
                <w:sz w:val="20"/>
                <w:szCs w:val="20"/>
                <w:lang w:val="de-DE"/>
              </w:rPr>
            </w:pPr>
          </w:p>
        </w:tc>
        <w:tc>
          <w:tcPr>
            <w:tcW w:w="886" w:type="dxa"/>
            <w:shd w:val="clear" w:color="auto" w:fill="FFFFFF"/>
            <w:vAlign w:val="center"/>
          </w:tcPr>
          <w:p w14:paraId="3B5B96D1" w14:textId="77777777" w:rsidR="00BE36F3" w:rsidRPr="008C7520" w:rsidRDefault="00BE36F3" w:rsidP="00BE36F3">
            <w:pPr>
              <w:jc w:val="center"/>
              <w:rPr>
                <w:rFonts w:ascii="Arial" w:hAnsi="Arial" w:cs="Arial"/>
                <w:bCs/>
                <w:sz w:val="20"/>
                <w:szCs w:val="20"/>
                <w:lang w:val="de-DE"/>
              </w:rPr>
            </w:pPr>
          </w:p>
        </w:tc>
        <w:tc>
          <w:tcPr>
            <w:tcW w:w="994" w:type="dxa"/>
            <w:shd w:val="clear" w:color="auto" w:fill="FFFFFF"/>
            <w:vAlign w:val="center"/>
          </w:tcPr>
          <w:p w14:paraId="43B5A006" w14:textId="77777777" w:rsidR="00BE36F3" w:rsidRPr="008C7520" w:rsidRDefault="00BE36F3" w:rsidP="00BE36F3">
            <w:pPr>
              <w:jc w:val="center"/>
              <w:rPr>
                <w:rFonts w:ascii="Arial" w:hAnsi="Arial" w:cs="Arial"/>
                <w:bCs/>
                <w:sz w:val="20"/>
                <w:szCs w:val="20"/>
                <w:lang w:val="de-DE"/>
              </w:rPr>
            </w:pPr>
          </w:p>
        </w:tc>
        <w:tc>
          <w:tcPr>
            <w:tcW w:w="1105" w:type="dxa"/>
            <w:shd w:val="clear" w:color="auto" w:fill="FFFFFF"/>
            <w:vAlign w:val="center"/>
          </w:tcPr>
          <w:p w14:paraId="29C8E6B0" w14:textId="77777777" w:rsidR="00BE36F3" w:rsidRPr="008C7520" w:rsidRDefault="00BE36F3" w:rsidP="00BE36F3">
            <w:pPr>
              <w:jc w:val="center"/>
              <w:rPr>
                <w:rFonts w:ascii="Arial" w:hAnsi="Arial" w:cs="Arial"/>
                <w:bCs/>
                <w:sz w:val="20"/>
                <w:szCs w:val="20"/>
              </w:rPr>
            </w:pPr>
          </w:p>
        </w:tc>
      </w:tr>
      <w:tr w:rsidR="00BE36F3" w:rsidRPr="001069FE" w14:paraId="42BE969C" w14:textId="77777777" w:rsidTr="00BE36F3">
        <w:trPr>
          <w:cantSplit/>
          <w:trHeight w:val="229"/>
          <w:jc w:val="center"/>
        </w:trPr>
        <w:tc>
          <w:tcPr>
            <w:tcW w:w="494" w:type="dxa"/>
            <w:vAlign w:val="center"/>
          </w:tcPr>
          <w:p w14:paraId="1C5C8325" w14:textId="3F5B2A29" w:rsidR="00BE36F3" w:rsidRPr="008C7520" w:rsidRDefault="00BE36F3" w:rsidP="00BE36F3">
            <w:pPr>
              <w:rPr>
                <w:rFonts w:ascii="Arial" w:hAnsi="Arial" w:cs="Arial"/>
                <w:bCs/>
                <w:sz w:val="20"/>
                <w:szCs w:val="20"/>
              </w:rPr>
            </w:pPr>
            <w:r>
              <w:rPr>
                <w:rFonts w:ascii="Arial" w:hAnsi="Arial" w:cs="Arial"/>
                <w:bCs/>
                <w:sz w:val="20"/>
                <w:szCs w:val="20"/>
              </w:rPr>
              <w:t>6</w:t>
            </w:r>
          </w:p>
        </w:tc>
        <w:tc>
          <w:tcPr>
            <w:tcW w:w="1756" w:type="dxa"/>
            <w:tcBorders>
              <w:top w:val="nil"/>
              <w:left w:val="single" w:sz="4" w:space="0" w:color="auto"/>
              <w:bottom w:val="single" w:sz="4" w:space="0" w:color="auto"/>
              <w:right w:val="single" w:sz="4" w:space="0" w:color="auto"/>
            </w:tcBorders>
            <w:shd w:val="clear" w:color="auto" w:fill="auto"/>
            <w:vAlign w:val="bottom"/>
          </w:tcPr>
          <w:p w14:paraId="241FF131" w14:textId="55D352D0" w:rsidR="00BE36F3" w:rsidRPr="00BE36F3" w:rsidRDefault="00BE36F3" w:rsidP="00BE36F3">
            <w:pPr>
              <w:rPr>
                <w:rFonts w:ascii="Arial" w:hAnsi="Arial" w:cs="Arial"/>
                <w:bCs/>
                <w:sz w:val="20"/>
                <w:szCs w:val="20"/>
              </w:rPr>
            </w:pPr>
            <w:r w:rsidRPr="00BE36F3">
              <w:rPr>
                <w:rFonts w:cs="Calibri"/>
                <w:color w:val="000000"/>
              </w:rPr>
              <w:t>Szynka konserwowa 110g/120g/200 g</w:t>
            </w:r>
          </w:p>
        </w:tc>
        <w:tc>
          <w:tcPr>
            <w:tcW w:w="483" w:type="dxa"/>
            <w:vAlign w:val="center"/>
          </w:tcPr>
          <w:p w14:paraId="7874BAF7" w14:textId="51F53CCC" w:rsidR="00BE36F3" w:rsidRPr="008C7520" w:rsidRDefault="00BE36F3" w:rsidP="00BE36F3">
            <w:pPr>
              <w:rPr>
                <w:rFonts w:ascii="Arial" w:hAnsi="Arial" w:cs="Arial"/>
                <w:bCs/>
                <w:sz w:val="20"/>
                <w:szCs w:val="20"/>
              </w:rPr>
            </w:pPr>
            <w:r w:rsidRPr="008C7520">
              <w:rPr>
                <w:rFonts w:ascii="Arial" w:hAnsi="Arial" w:cs="Arial"/>
                <w:bCs/>
                <w:sz w:val="20"/>
                <w:szCs w:val="20"/>
              </w:rPr>
              <w:t>kg</w:t>
            </w:r>
          </w:p>
        </w:tc>
        <w:tc>
          <w:tcPr>
            <w:tcW w:w="1231" w:type="dxa"/>
            <w:tcBorders>
              <w:top w:val="nil"/>
              <w:left w:val="single" w:sz="4" w:space="0" w:color="auto"/>
              <w:bottom w:val="single" w:sz="4" w:space="0" w:color="auto"/>
              <w:right w:val="single" w:sz="4" w:space="0" w:color="auto"/>
            </w:tcBorders>
            <w:shd w:val="clear" w:color="auto" w:fill="auto"/>
            <w:vAlign w:val="center"/>
          </w:tcPr>
          <w:p w14:paraId="31359197" w14:textId="5970F4DB" w:rsidR="00BE36F3" w:rsidRPr="008C7520" w:rsidRDefault="00BE36F3" w:rsidP="00BE36F3">
            <w:pPr>
              <w:jc w:val="center"/>
              <w:rPr>
                <w:rFonts w:ascii="Arial" w:hAnsi="Arial" w:cs="Arial"/>
                <w:bCs/>
                <w:sz w:val="20"/>
                <w:szCs w:val="20"/>
              </w:rPr>
            </w:pPr>
            <w:r>
              <w:rPr>
                <w:rFonts w:cs="Calibri"/>
                <w:color w:val="000000"/>
              </w:rPr>
              <w:t>2400</w:t>
            </w:r>
          </w:p>
        </w:tc>
        <w:tc>
          <w:tcPr>
            <w:tcW w:w="993" w:type="dxa"/>
            <w:shd w:val="clear" w:color="auto" w:fill="FFFFFF"/>
            <w:vAlign w:val="center"/>
          </w:tcPr>
          <w:p w14:paraId="6F1F0B12" w14:textId="77777777" w:rsidR="00BE36F3" w:rsidRPr="008C7520" w:rsidRDefault="00BE36F3" w:rsidP="00BE36F3">
            <w:pPr>
              <w:jc w:val="center"/>
              <w:rPr>
                <w:rFonts w:ascii="Arial" w:hAnsi="Arial" w:cs="Arial"/>
                <w:bCs/>
                <w:sz w:val="20"/>
                <w:szCs w:val="20"/>
              </w:rPr>
            </w:pPr>
          </w:p>
        </w:tc>
        <w:tc>
          <w:tcPr>
            <w:tcW w:w="716" w:type="dxa"/>
            <w:shd w:val="clear" w:color="auto" w:fill="FFFFFF"/>
            <w:vAlign w:val="center"/>
          </w:tcPr>
          <w:p w14:paraId="14F89ABE" w14:textId="77777777" w:rsidR="00BE36F3" w:rsidRPr="008C7520" w:rsidRDefault="00BE36F3" w:rsidP="00BE36F3">
            <w:pPr>
              <w:jc w:val="center"/>
              <w:rPr>
                <w:rFonts w:ascii="Arial" w:hAnsi="Arial" w:cs="Arial"/>
                <w:bCs/>
                <w:sz w:val="20"/>
                <w:szCs w:val="20"/>
                <w:lang w:val="de-DE"/>
              </w:rPr>
            </w:pPr>
          </w:p>
        </w:tc>
        <w:tc>
          <w:tcPr>
            <w:tcW w:w="886" w:type="dxa"/>
            <w:shd w:val="clear" w:color="auto" w:fill="FFFFFF"/>
            <w:vAlign w:val="center"/>
          </w:tcPr>
          <w:p w14:paraId="20551F67" w14:textId="77777777" w:rsidR="00BE36F3" w:rsidRPr="008C7520" w:rsidRDefault="00BE36F3" w:rsidP="00BE36F3">
            <w:pPr>
              <w:jc w:val="center"/>
              <w:rPr>
                <w:rFonts w:ascii="Arial" w:hAnsi="Arial" w:cs="Arial"/>
                <w:bCs/>
                <w:sz w:val="20"/>
                <w:szCs w:val="20"/>
                <w:lang w:val="de-DE"/>
              </w:rPr>
            </w:pPr>
          </w:p>
        </w:tc>
        <w:tc>
          <w:tcPr>
            <w:tcW w:w="994" w:type="dxa"/>
            <w:shd w:val="clear" w:color="auto" w:fill="FFFFFF"/>
            <w:vAlign w:val="center"/>
          </w:tcPr>
          <w:p w14:paraId="7CA2649E" w14:textId="77777777" w:rsidR="00BE36F3" w:rsidRPr="008C7520" w:rsidRDefault="00BE36F3" w:rsidP="00BE36F3">
            <w:pPr>
              <w:jc w:val="center"/>
              <w:rPr>
                <w:rFonts w:ascii="Arial" w:hAnsi="Arial" w:cs="Arial"/>
                <w:bCs/>
                <w:sz w:val="20"/>
                <w:szCs w:val="20"/>
                <w:lang w:val="de-DE"/>
              </w:rPr>
            </w:pPr>
          </w:p>
        </w:tc>
        <w:tc>
          <w:tcPr>
            <w:tcW w:w="1105" w:type="dxa"/>
            <w:shd w:val="clear" w:color="auto" w:fill="FFFFFF"/>
            <w:vAlign w:val="center"/>
          </w:tcPr>
          <w:p w14:paraId="7CFAF60F" w14:textId="77777777" w:rsidR="00BE36F3" w:rsidRPr="008C7520" w:rsidRDefault="00BE36F3" w:rsidP="00BE36F3">
            <w:pPr>
              <w:jc w:val="center"/>
              <w:rPr>
                <w:rFonts w:ascii="Arial" w:hAnsi="Arial" w:cs="Arial"/>
                <w:bCs/>
                <w:sz w:val="20"/>
                <w:szCs w:val="20"/>
              </w:rPr>
            </w:pPr>
          </w:p>
        </w:tc>
      </w:tr>
      <w:tr w:rsidR="00BE36F3" w:rsidRPr="001069FE" w14:paraId="020F4CA7" w14:textId="77777777" w:rsidTr="00BE36F3">
        <w:trPr>
          <w:cantSplit/>
          <w:trHeight w:val="229"/>
          <w:jc w:val="center"/>
        </w:trPr>
        <w:tc>
          <w:tcPr>
            <w:tcW w:w="494" w:type="dxa"/>
            <w:vAlign w:val="center"/>
          </w:tcPr>
          <w:p w14:paraId="28BADF67" w14:textId="276D439F" w:rsidR="00BE36F3" w:rsidRPr="008C7520" w:rsidRDefault="00BE36F3" w:rsidP="00BE36F3">
            <w:pPr>
              <w:rPr>
                <w:rFonts w:ascii="Arial" w:hAnsi="Arial" w:cs="Arial"/>
                <w:bCs/>
                <w:sz w:val="20"/>
                <w:szCs w:val="20"/>
              </w:rPr>
            </w:pPr>
            <w:r>
              <w:rPr>
                <w:rFonts w:ascii="Arial" w:hAnsi="Arial" w:cs="Arial"/>
                <w:bCs/>
                <w:sz w:val="20"/>
                <w:szCs w:val="20"/>
              </w:rPr>
              <w:t>7</w:t>
            </w:r>
          </w:p>
        </w:tc>
        <w:tc>
          <w:tcPr>
            <w:tcW w:w="1756" w:type="dxa"/>
            <w:tcBorders>
              <w:top w:val="nil"/>
              <w:left w:val="single" w:sz="4" w:space="0" w:color="auto"/>
              <w:bottom w:val="single" w:sz="4" w:space="0" w:color="auto"/>
              <w:right w:val="single" w:sz="4" w:space="0" w:color="auto"/>
            </w:tcBorders>
            <w:shd w:val="clear" w:color="auto" w:fill="auto"/>
            <w:vAlign w:val="bottom"/>
          </w:tcPr>
          <w:p w14:paraId="2419478A" w14:textId="271CE6DB" w:rsidR="00BE36F3" w:rsidRPr="00BE36F3" w:rsidRDefault="00BE36F3" w:rsidP="00BE36F3">
            <w:pPr>
              <w:rPr>
                <w:rFonts w:ascii="Arial" w:hAnsi="Arial" w:cs="Arial"/>
                <w:bCs/>
                <w:sz w:val="20"/>
                <w:szCs w:val="20"/>
              </w:rPr>
            </w:pPr>
            <w:r w:rsidRPr="00BE36F3">
              <w:rPr>
                <w:rFonts w:cs="Calibri"/>
                <w:color w:val="000000"/>
              </w:rPr>
              <w:t>Golonka wieprzowa 200 g</w:t>
            </w:r>
          </w:p>
        </w:tc>
        <w:tc>
          <w:tcPr>
            <w:tcW w:w="483" w:type="dxa"/>
            <w:vAlign w:val="center"/>
          </w:tcPr>
          <w:p w14:paraId="78DA39CB" w14:textId="482A4E6D" w:rsidR="00BE36F3" w:rsidRPr="008C7520" w:rsidRDefault="00BE36F3" w:rsidP="00BE36F3">
            <w:pPr>
              <w:rPr>
                <w:rFonts w:ascii="Arial" w:hAnsi="Arial" w:cs="Arial"/>
                <w:bCs/>
                <w:sz w:val="20"/>
                <w:szCs w:val="20"/>
              </w:rPr>
            </w:pPr>
            <w:r w:rsidRPr="008C7520">
              <w:rPr>
                <w:rFonts w:ascii="Arial" w:hAnsi="Arial" w:cs="Arial"/>
                <w:bCs/>
                <w:sz w:val="20"/>
                <w:szCs w:val="20"/>
              </w:rPr>
              <w:t>kg</w:t>
            </w:r>
          </w:p>
        </w:tc>
        <w:tc>
          <w:tcPr>
            <w:tcW w:w="1231" w:type="dxa"/>
            <w:tcBorders>
              <w:top w:val="nil"/>
              <w:left w:val="single" w:sz="4" w:space="0" w:color="auto"/>
              <w:bottom w:val="single" w:sz="4" w:space="0" w:color="auto"/>
              <w:right w:val="single" w:sz="4" w:space="0" w:color="auto"/>
            </w:tcBorders>
            <w:shd w:val="clear" w:color="auto" w:fill="auto"/>
            <w:vAlign w:val="center"/>
          </w:tcPr>
          <w:p w14:paraId="66E81795" w14:textId="5D6E6307" w:rsidR="00BE36F3" w:rsidRPr="008C7520" w:rsidRDefault="00BE36F3" w:rsidP="00BE36F3">
            <w:pPr>
              <w:jc w:val="center"/>
              <w:rPr>
                <w:rFonts w:ascii="Arial" w:hAnsi="Arial" w:cs="Arial"/>
                <w:bCs/>
                <w:sz w:val="20"/>
                <w:szCs w:val="20"/>
              </w:rPr>
            </w:pPr>
            <w:r>
              <w:rPr>
                <w:rFonts w:cs="Calibri"/>
                <w:color w:val="000000"/>
              </w:rPr>
              <w:t>2000</w:t>
            </w:r>
          </w:p>
        </w:tc>
        <w:tc>
          <w:tcPr>
            <w:tcW w:w="993" w:type="dxa"/>
            <w:shd w:val="clear" w:color="auto" w:fill="FFFFFF"/>
            <w:vAlign w:val="center"/>
          </w:tcPr>
          <w:p w14:paraId="70DD8C43" w14:textId="77777777" w:rsidR="00BE36F3" w:rsidRPr="008C7520" w:rsidRDefault="00BE36F3" w:rsidP="00BE36F3">
            <w:pPr>
              <w:jc w:val="center"/>
              <w:rPr>
                <w:rFonts w:ascii="Arial" w:hAnsi="Arial" w:cs="Arial"/>
                <w:bCs/>
                <w:sz w:val="20"/>
                <w:szCs w:val="20"/>
              </w:rPr>
            </w:pPr>
          </w:p>
        </w:tc>
        <w:tc>
          <w:tcPr>
            <w:tcW w:w="716" w:type="dxa"/>
            <w:shd w:val="clear" w:color="auto" w:fill="FFFFFF"/>
            <w:vAlign w:val="center"/>
          </w:tcPr>
          <w:p w14:paraId="7E5ADE12" w14:textId="77777777" w:rsidR="00BE36F3" w:rsidRPr="008C7520" w:rsidRDefault="00BE36F3" w:rsidP="00BE36F3">
            <w:pPr>
              <w:jc w:val="center"/>
              <w:rPr>
                <w:rFonts w:ascii="Arial" w:hAnsi="Arial" w:cs="Arial"/>
                <w:bCs/>
                <w:sz w:val="20"/>
                <w:szCs w:val="20"/>
                <w:lang w:val="de-DE"/>
              </w:rPr>
            </w:pPr>
          </w:p>
        </w:tc>
        <w:tc>
          <w:tcPr>
            <w:tcW w:w="886" w:type="dxa"/>
            <w:shd w:val="clear" w:color="auto" w:fill="FFFFFF"/>
            <w:vAlign w:val="center"/>
          </w:tcPr>
          <w:p w14:paraId="7F0662EE" w14:textId="77777777" w:rsidR="00BE36F3" w:rsidRPr="008C7520" w:rsidRDefault="00BE36F3" w:rsidP="00BE36F3">
            <w:pPr>
              <w:jc w:val="center"/>
              <w:rPr>
                <w:rFonts w:ascii="Arial" w:hAnsi="Arial" w:cs="Arial"/>
                <w:bCs/>
                <w:sz w:val="20"/>
                <w:szCs w:val="20"/>
                <w:lang w:val="de-DE"/>
              </w:rPr>
            </w:pPr>
          </w:p>
        </w:tc>
        <w:tc>
          <w:tcPr>
            <w:tcW w:w="994" w:type="dxa"/>
            <w:shd w:val="clear" w:color="auto" w:fill="FFFFFF"/>
            <w:vAlign w:val="center"/>
          </w:tcPr>
          <w:p w14:paraId="330E312F" w14:textId="77777777" w:rsidR="00BE36F3" w:rsidRPr="008C7520" w:rsidRDefault="00BE36F3" w:rsidP="00BE36F3">
            <w:pPr>
              <w:jc w:val="center"/>
              <w:rPr>
                <w:rFonts w:ascii="Arial" w:hAnsi="Arial" w:cs="Arial"/>
                <w:bCs/>
                <w:sz w:val="20"/>
                <w:szCs w:val="20"/>
                <w:lang w:val="de-DE"/>
              </w:rPr>
            </w:pPr>
          </w:p>
        </w:tc>
        <w:tc>
          <w:tcPr>
            <w:tcW w:w="1105" w:type="dxa"/>
            <w:shd w:val="clear" w:color="auto" w:fill="FFFFFF"/>
            <w:vAlign w:val="center"/>
          </w:tcPr>
          <w:p w14:paraId="4281A121" w14:textId="77777777" w:rsidR="00BE36F3" w:rsidRPr="008C7520" w:rsidRDefault="00BE36F3" w:rsidP="00BE36F3">
            <w:pPr>
              <w:jc w:val="center"/>
              <w:rPr>
                <w:rFonts w:ascii="Arial" w:hAnsi="Arial" w:cs="Arial"/>
                <w:bCs/>
                <w:sz w:val="20"/>
                <w:szCs w:val="20"/>
              </w:rPr>
            </w:pPr>
          </w:p>
        </w:tc>
      </w:tr>
      <w:tr w:rsidR="00BE36F3" w:rsidRPr="001069FE" w14:paraId="184D56E6" w14:textId="77777777" w:rsidTr="00BE36F3">
        <w:trPr>
          <w:cantSplit/>
          <w:trHeight w:val="229"/>
          <w:jc w:val="center"/>
        </w:trPr>
        <w:tc>
          <w:tcPr>
            <w:tcW w:w="494" w:type="dxa"/>
            <w:vAlign w:val="center"/>
          </w:tcPr>
          <w:p w14:paraId="1EE57688" w14:textId="25C7E8F4" w:rsidR="00BE36F3" w:rsidRPr="008C7520" w:rsidRDefault="00BE36F3" w:rsidP="00BE36F3">
            <w:pPr>
              <w:rPr>
                <w:rFonts w:ascii="Arial" w:hAnsi="Arial" w:cs="Arial"/>
                <w:bCs/>
                <w:sz w:val="20"/>
                <w:szCs w:val="20"/>
              </w:rPr>
            </w:pPr>
            <w:r>
              <w:rPr>
                <w:rFonts w:ascii="Arial" w:hAnsi="Arial" w:cs="Arial"/>
                <w:bCs/>
                <w:sz w:val="20"/>
                <w:szCs w:val="20"/>
              </w:rPr>
              <w:t>8</w:t>
            </w:r>
          </w:p>
        </w:tc>
        <w:tc>
          <w:tcPr>
            <w:tcW w:w="1756" w:type="dxa"/>
            <w:tcBorders>
              <w:top w:val="nil"/>
              <w:left w:val="single" w:sz="4" w:space="0" w:color="auto"/>
              <w:bottom w:val="single" w:sz="4" w:space="0" w:color="auto"/>
              <w:right w:val="single" w:sz="4" w:space="0" w:color="auto"/>
            </w:tcBorders>
            <w:shd w:val="clear" w:color="auto" w:fill="auto"/>
            <w:vAlign w:val="bottom"/>
          </w:tcPr>
          <w:p w14:paraId="6400F4FA" w14:textId="1AD12B9D" w:rsidR="00BE36F3" w:rsidRPr="00BE36F3" w:rsidRDefault="00BE36F3" w:rsidP="00BE36F3">
            <w:pPr>
              <w:rPr>
                <w:rFonts w:ascii="Arial" w:hAnsi="Arial" w:cs="Arial"/>
                <w:bCs/>
                <w:sz w:val="20"/>
                <w:szCs w:val="20"/>
              </w:rPr>
            </w:pPr>
            <w:r w:rsidRPr="00BE36F3">
              <w:rPr>
                <w:rFonts w:cs="Calibri"/>
                <w:color w:val="000000"/>
              </w:rPr>
              <w:t>Pasztet wieprzowy 190g</w:t>
            </w:r>
          </w:p>
        </w:tc>
        <w:tc>
          <w:tcPr>
            <w:tcW w:w="483" w:type="dxa"/>
            <w:vAlign w:val="center"/>
          </w:tcPr>
          <w:p w14:paraId="13C31628" w14:textId="1A0F9027" w:rsidR="00BE36F3" w:rsidRPr="008C7520" w:rsidRDefault="00BE36F3" w:rsidP="00BE36F3">
            <w:pPr>
              <w:rPr>
                <w:rFonts w:ascii="Arial" w:hAnsi="Arial" w:cs="Arial"/>
                <w:bCs/>
                <w:sz w:val="20"/>
                <w:szCs w:val="20"/>
              </w:rPr>
            </w:pPr>
            <w:r w:rsidRPr="008C7520">
              <w:rPr>
                <w:rFonts w:ascii="Arial" w:hAnsi="Arial" w:cs="Arial"/>
                <w:bCs/>
                <w:sz w:val="20"/>
                <w:szCs w:val="20"/>
              </w:rPr>
              <w:t>kg</w:t>
            </w:r>
          </w:p>
        </w:tc>
        <w:tc>
          <w:tcPr>
            <w:tcW w:w="1231" w:type="dxa"/>
            <w:tcBorders>
              <w:top w:val="nil"/>
              <w:left w:val="single" w:sz="4" w:space="0" w:color="auto"/>
              <w:bottom w:val="single" w:sz="4" w:space="0" w:color="auto"/>
              <w:right w:val="single" w:sz="4" w:space="0" w:color="auto"/>
            </w:tcBorders>
            <w:shd w:val="clear" w:color="auto" w:fill="auto"/>
            <w:vAlign w:val="center"/>
          </w:tcPr>
          <w:p w14:paraId="3E35AF42" w14:textId="6ED9EBD7" w:rsidR="00BE36F3" w:rsidRPr="008C7520" w:rsidRDefault="00BE36F3" w:rsidP="00BE36F3">
            <w:pPr>
              <w:jc w:val="center"/>
              <w:rPr>
                <w:rFonts w:ascii="Arial" w:hAnsi="Arial" w:cs="Arial"/>
                <w:bCs/>
                <w:sz w:val="20"/>
                <w:szCs w:val="20"/>
              </w:rPr>
            </w:pPr>
            <w:r>
              <w:rPr>
                <w:rFonts w:cs="Calibri"/>
                <w:color w:val="000000"/>
              </w:rPr>
              <w:t>1999,94</w:t>
            </w:r>
          </w:p>
        </w:tc>
        <w:tc>
          <w:tcPr>
            <w:tcW w:w="993" w:type="dxa"/>
            <w:shd w:val="clear" w:color="auto" w:fill="FFFFFF"/>
            <w:vAlign w:val="center"/>
          </w:tcPr>
          <w:p w14:paraId="2C914FB1" w14:textId="77777777" w:rsidR="00BE36F3" w:rsidRPr="008C7520" w:rsidRDefault="00BE36F3" w:rsidP="00BE36F3">
            <w:pPr>
              <w:jc w:val="center"/>
              <w:rPr>
                <w:rFonts w:ascii="Arial" w:hAnsi="Arial" w:cs="Arial"/>
                <w:bCs/>
                <w:sz w:val="20"/>
                <w:szCs w:val="20"/>
              </w:rPr>
            </w:pPr>
          </w:p>
        </w:tc>
        <w:tc>
          <w:tcPr>
            <w:tcW w:w="716" w:type="dxa"/>
            <w:shd w:val="clear" w:color="auto" w:fill="FFFFFF"/>
            <w:vAlign w:val="center"/>
          </w:tcPr>
          <w:p w14:paraId="5DAB1589" w14:textId="77777777" w:rsidR="00BE36F3" w:rsidRPr="008C7520" w:rsidRDefault="00BE36F3" w:rsidP="00BE36F3">
            <w:pPr>
              <w:jc w:val="center"/>
              <w:rPr>
                <w:rFonts w:ascii="Arial" w:hAnsi="Arial" w:cs="Arial"/>
                <w:bCs/>
                <w:sz w:val="20"/>
                <w:szCs w:val="20"/>
                <w:lang w:val="de-DE"/>
              </w:rPr>
            </w:pPr>
          </w:p>
        </w:tc>
        <w:tc>
          <w:tcPr>
            <w:tcW w:w="886" w:type="dxa"/>
            <w:shd w:val="clear" w:color="auto" w:fill="FFFFFF"/>
            <w:vAlign w:val="center"/>
          </w:tcPr>
          <w:p w14:paraId="0766199E" w14:textId="77777777" w:rsidR="00BE36F3" w:rsidRPr="008C7520" w:rsidRDefault="00BE36F3" w:rsidP="00BE36F3">
            <w:pPr>
              <w:jc w:val="center"/>
              <w:rPr>
                <w:rFonts w:ascii="Arial" w:hAnsi="Arial" w:cs="Arial"/>
                <w:bCs/>
                <w:sz w:val="20"/>
                <w:szCs w:val="20"/>
                <w:lang w:val="de-DE"/>
              </w:rPr>
            </w:pPr>
          </w:p>
        </w:tc>
        <w:tc>
          <w:tcPr>
            <w:tcW w:w="994" w:type="dxa"/>
            <w:shd w:val="clear" w:color="auto" w:fill="FFFFFF"/>
            <w:vAlign w:val="center"/>
          </w:tcPr>
          <w:p w14:paraId="72F164A3" w14:textId="77777777" w:rsidR="00BE36F3" w:rsidRPr="008C7520" w:rsidRDefault="00BE36F3" w:rsidP="00BE36F3">
            <w:pPr>
              <w:jc w:val="center"/>
              <w:rPr>
                <w:rFonts w:ascii="Arial" w:hAnsi="Arial" w:cs="Arial"/>
                <w:bCs/>
                <w:sz w:val="20"/>
                <w:szCs w:val="20"/>
                <w:lang w:val="de-DE"/>
              </w:rPr>
            </w:pPr>
          </w:p>
        </w:tc>
        <w:tc>
          <w:tcPr>
            <w:tcW w:w="1105" w:type="dxa"/>
            <w:shd w:val="clear" w:color="auto" w:fill="FFFFFF"/>
            <w:vAlign w:val="center"/>
          </w:tcPr>
          <w:p w14:paraId="31AEC1CB" w14:textId="77777777" w:rsidR="00BE36F3" w:rsidRPr="008C7520" w:rsidRDefault="00BE36F3" w:rsidP="00BE36F3">
            <w:pPr>
              <w:jc w:val="center"/>
              <w:rPr>
                <w:rFonts w:ascii="Arial" w:hAnsi="Arial" w:cs="Arial"/>
                <w:bCs/>
                <w:sz w:val="20"/>
                <w:szCs w:val="20"/>
              </w:rPr>
            </w:pPr>
          </w:p>
        </w:tc>
      </w:tr>
      <w:tr w:rsidR="00BE36F3" w:rsidRPr="001069FE" w14:paraId="6FD3E4E7" w14:textId="77777777" w:rsidTr="00BE36F3">
        <w:trPr>
          <w:cantSplit/>
          <w:trHeight w:val="229"/>
          <w:jc w:val="center"/>
        </w:trPr>
        <w:tc>
          <w:tcPr>
            <w:tcW w:w="494" w:type="dxa"/>
            <w:vAlign w:val="center"/>
          </w:tcPr>
          <w:p w14:paraId="00044F71" w14:textId="0140A958" w:rsidR="00BE36F3" w:rsidRPr="008C7520" w:rsidRDefault="00BE36F3" w:rsidP="00BE36F3">
            <w:pPr>
              <w:rPr>
                <w:rFonts w:ascii="Arial" w:hAnsi="Arial" w:cs="Arial"/>
                <w:bCs/>
                <w:sz w:val="20"/>
                <w:szCs w:val="20"/>
              </w:rPr>
            </w:pPr>
            <w:r>
              <w:rPr>
                <w:rFonts w:ascii="Arial" w:hAnsi="Arial" w:cs="Arial"/>
                <w:bCs/>
                <w:sz w:val="20"/>
                <w:szCs w:val="20"/>
              </w:rPr>
              <w:t>9</w:t>
            </w:r>
          </w:p>
        </w:tc>
        <w:tc>
          <w:tcPr>
            <w:tcW w:w="1756" w:type="dxa"/>
            <w:tcBorders>
              <w:top w:val="nil"/>
              <w:left w:val="single" w:sz="4" w:space="0" w:color="auto"/>
              <w:bottom w:val="single" w:sz="4" w:space="0" w:color="auto"/>
              <w:right w:val="single" w:sz="4" w:space="0" w:color="auto"/>
            </w:tcBorders>
            <w:shd w:val="clear" w:color="auto" w:fill="auto"/>
            <w:vAlign w:val="bottom"/>
          </w:tcPr>
          <w:p w14:paraId="40684FFB" w14:textId="6582E785" w:rsidR="00BE36F3" w:rsidRPr="00BE36F3" w:rsidRDefault="00BE36F3" w:rsidP="00BE36F3">
            <w:pPr>
              <w:rPr>
                <w:rFonts w:ascii="Arial" w:hAnsi="Arial" w:cs="Arial"/>
                <w:bCs/>
                <w:sz w:val="20"/>
                <w:szCs w:val="20"/>
              </w:rPr>
            </w:pPr>
            <w:r w:rsidRPr="00BE36F3">
              <w:rPr>
                <w:rFonts w:cs="Calibri"/>
                <w:color w:val="000000"/>
              </w:rPr>
              <w:t>Wieprzowina w sosie własnym 200 g</w:t>
            </w:r>
          </w:p>
        </w:tc>
        <w:tc>
          <w:tcPr>
            <w:tcW w:w="483" w:type="dxa"/>
            <w:vAlign w:val="center"/>
          </w:tcPr>
          <w:p w14:paraId="7CD13748" w14:textId="6219F8DD" w:rsidR="00BE36F3" w:rsidRPr="008C7520" w:rsidRDefault="00BE36F3" w:rsidP="00BE36F3">
            <w:pPr>
              <w:rPr>
                <w:rFonts w:ascii="Arial" w:hAnsi="Arial" w:cs="Arial"/>
                <w:bCs/>
                <w:sz w:val="20"/>
                <w:szCs w:val="20"/>
              </w:rPr>
            </w:pPr>
            <w:r w:rsidRPr="008C7520">
              <w:rPr>
                <w:rFonts w:ascii="Arial" w:hAnsi="Arial" w:cs="Arial"/>
                <w:bCs/>
                <w:sz w:val="20"/>
                <w:szCs w:val="20"/>
              </w:rPr>
              <w:t>kg</w:t>
            </w:r>
          </w:p>
        </w:tc>
        <w:tc>
          <w:tcPr>
            <w:tcW w:w="1231" w:type="dxa"/>
            <w:tcBorders>
              <w:top w:val="nil"/>
              <w:left w:val="single" w:sz="4" w:space="0" w:color="auto"/>
              <w:bottom w:val="single" w:sz="4" w:space="0" w:color="auto"/>
              <w:right w:val="single" w:sz="4" w:space="0" w:color="auto"/>
            </w:tcBorders>
            <w:shd w:val="clear" w:color="auto" w:fill="auto"/>
            <w:vAlign w:val="center"/>
          </w:tcPr>
          <w:p w14:paraId="0142D0D4" w14:textId="39399150" w:rsidR="00BE36F3" w:rsidRPr="008C7520" w:rsidRDefault="00BE36F3" w:rsidP="00BE36F3">
            <w:pPr>
              <w:jc w:val="center"/>
              <w:rPr>
                <w:rFonts w:ascii="Arial" w:hAnsi="Arial" w:cs="Arial"/>
                <w:bCs/>
                <w:sz w:val="20"/>
                <w:szCs w:val="20"/>
              </w:rPr>
            </w:pPr>
            <w:r>
              <w:rPr>
                <w:rFonts w:cs="Calibri"/>
                <w:color w:val="000000"/>
              </w:rPr>
              <w:t>3000</w:t>
            </w:r>
          </w:p>
        </w:tc>
        <w:tc>
          <w:tcPr>
            <w:tcW w:w="993" w:type="dxa"/>
            <w:shd w:val="clear" w:color="auto" w:fill="FFFFFF"/>
            <w:vAlign w:val="center"/>
          </w:tcPr>
          <w:p w14:paraId="7B51F84E" w14:textId="77777777" w:rsidR="00BE36F3" w:rsidRPr="008C7520" w:rsidRDefault="00BE36F3" w:rsidP="00BE36F3">
            <w:pPr>
              <w:jc w:val="center"/>
              <w:rPr>
                <w:rFonts w:ascii="Arial" w:hAnsi="Arial" w:cs="Arial"/>
                <w:bCs/>
                <w:sz w:val="20"/>
                <w:szCs w:val="20"/>
              </w:rPr>
            </w:pPr>
          </w:p>
        </w:tc>
        <w:tc>
          <w:tcPr>
            <w:tcW w:w="716" w:type="dxa"/>
            <w:shd w:val="clear" w:color="auto" w:fill="FFFFFF"/>
            <w:vAlign w:val="center"/>
          </w:tcPr>
          <w:p w14:paraId="12AFB762" w14:textId="77777777" w:rsidR="00BE36F3" w:rsidRPr="008C7520" w:rsidRDefault="00BE36F3" w:rsidP="00BE36F3">
            <w:pPr>
              <w:jc w:val="center"/>
              <w:rPr>
                <w:rFonts w:ascii="Arial" w:hAnsi="Arial" w:cs="Arial"/>
                <w:bCs/>
                <w:sz w:val="20"/>
                <w:szCs w:val="20"/>
                <w:lang w:val="de-DE"/>
              </w:rPr>
            </w:pPr>
          </w:p>
        </w:tc>
        <w:tc>
          <w:tcPr>
            <w:tcW w:w="886" w:type="dxa"/>
            <w:shd w:val="clear" w:color="auto" w:fill="FFFFFF"/>
            <w:vAlign w:val="center"/>
          </w:tcPr>
          <w:p w14:paraId="7A1AF0F5" w14:textId="77777777" w:rsidR="00BE36F3" w:rsidRPr="008C7520" w:rsidRDefault="00BE36F3" w:rsidP="00BE36F3">
            <w:pPr>
              <w:jc w:val="center"/>
              <w:rPr>
                <w:rFonts w:ascii="Arial" w:hAnsi="Arial" w:cs="Arial"/>
                <w:bCs/>
                <w:sz w:val="20"/>
                <w:szCs w:val="20"/>
                <w:lang w:val="de-DE"/>
              </w:rPr>
            </w:pPr>
          </w:p>
        </w:tc>
        <w:tc>
          <w:tcPr>
            <w:tcW w:w="994" w:type="dxa"/>
            <w:shd w:val="clear" w:color="auto" w:fill="FFFFFF"/>
            <w:vAlign w:val="center"/>
          </w:tcPr>
          <w:p w14:paraId="769AD658" w14:textId="77777777" w:rsidR="00BE36F3" w:rsidRPr="008C7520" w:rsidRDefault="00BE36F3" w:rsidP="00BE36F3">
            <w:pPr>
              <w:jc w:val="center"/>
              <w:rPr>
                <w:rFonts w:ascii="Arial" w:hAnsi="Arial" w:cs="Arial"/>
                <w:bCs/>
                <w:sz w:val="20"/>
                <w:szCs w:val="20"/>
                <w:lang w:val="de-DE"/>
              </w:rPr>
            </w:pPr>
          </w:p>
        </w:tc>
        <w:tc>
          <w:tcPr>
            <w:tcW w:w="1105" w:type="dxa"/>
            <w:shd w:val="clear" w:color="auto" w:fill="FFFFFF"/>
            <w:vAlign w:val="center"/>
          </w:tcPr>
          <w:p w14:paraId="2D1DEB2D" w14:textId="77777777" w:rsidR="00BE36F3" w:rsidRPr="008C7520" w:rsidRDefault="00BE36F3" w:rsidP="00BE36F3">
            <w:pPr>
              <w:jc w:val="center"/>
              <w:rPr>
                <w:rFonts w:ascii="Arial" w:hAnsi="Arial" w:cs="Arial"/>
                <w:bCs/>
                <w:sz w:val="20"/>
                <w:szCs w:val="20"/>
              </w:rPr>
            </w:pPr>
          </w:p>
        </w:tc>
      </w:tr>
      <w:tr w:rsidR="00BE36F3" w:rsidRPr="001069FE" w14:paraId="64210571" w14:textId="77777777" w:rsidTr="00BE36F3">
        <w:trPr>
          <w:cantSplit/>
          <w:trHeight w:val="229"/>
          <w:jc w:val="center"/>
        </w:trPr>
        <w:tc>
          <w:tcPr>
            <w:tcW w:w="494" w:type="dxa"/>
            <w:vAlign w:val="center"/>
          </w:tcPr>
          <w:p w14:paraId="6F2D9C48" w14:textId="77777777" w:rsidR="00BE36F3" w:rsidRPr="008C7520" w:rsidRDefault="00BE36F3" w:rsidP="00BE36F3">
            <w:pPr>
              <w:rPr>
                <w:rFonts w:ascii="Arial" w:hAnsi="Arial" w:cs="Arial"/>
                <w:bCs/>
                <w:sz w:val="20"/>
                <w:szCs w:val="20"/>
              </w:rPr>
            </w:pPr>
          </w:p>
        </w:tc>
        <w:tc>
          <w:tcPr>
            <w:tcW w:w="1756" w:type="dxa"/>
            <w:vAlign w:val="center"/>
          </w:tcPr>
          <w:p w14:paraId="43D16B7E" w14:textId="77777777" w:rsidR="00BE36F3" w:rsidRPr="008C7520" w:rsidRDefault="00BE36F3" w:rsidP="00BE36F3">
            <w:pPr>
              <w:jc w:val="center"/>
              <w:rPr>
                <w:rFonts w:ascii="Arial" w:hAnsi="Arial" w:cs="Arial"/>
                <w:bCs/>
                <w:sz w:val="20"/>
                <w:szCs w:val="20"/>
              </w:rPr>
            </w:pPr>
            <w:r w:rsidRPr="008C7520">
              <w:rPr>
                <w:rFonts w:ascii="Arial" w:hAnsi="Arial" w:cs="Arial"/>
                <w:bCs/>
                <w:sz w:val="20"/>
                <w:szCs w:val="20"/>
              </w:rPr>
              <w:t>Razem</w:t>
            </w:r>
          </w:p>
        </w:tc>
        <w:tc>
          <w:tcPr>
            <w:tcW w:w="483" w:type="dxa"/>
            <w:vAlign w:val="center"/>
          </w:tcPr>
          <w:p w14:paraId="5415ABFF" w14:textId="77777777" w:rsidR="00BE36F3" w:rsidRPr="008C7520" w:rsidRDefault="00BE36F3" w:rsidP="00BE36F3">
            <w:pPr>
              <w:rPr>
                <w:rFonts w:ascii="Arial" w:hAnsi="Arial" w:cs="Arial"/>
                <w:bCs/>
                <w:sz w:val="20"/>
                <w:szCs w:val="20"/>
              </w:rPr>
            </w:pPr>
          </w:p>
        </w:tc>
        <w:tc>
          <w:tcPr>
            <w:tcW w:w="1231" w:type="dxa"/>
            <w:vAlign w:val="center"/>
          </w:tcPr>
          <w:p w14:paraId="5E742CB4" w14:textId="77777777" w:rsidR="00BE36F3" w:rsidRPr="008C7520" w:rsidRDefault="00BE36F3" w:rsidP="00BE36F3">
            <w:pPr>
              <w:rPr>
                <w:rFonts w:ascii="Arial" w:hAnsi="Arial" w:cs="Arial"/>
                <w:bCs/>
                <w:sz w:val="20"/>
                <w:szCs w:val="20"/>
              </w:rPr>
            </w:pPr>
          </w:p>
        </w:tc>
        <w:tc>
          <w:tcPr>
            <w:tcW w:w="993" w:type="dxa"/>
            <w:shd w:val="clear" w:color="auto" w:fill="FFFFFF"/>
            <w:vAlign w:val="center"/>
          </w:tcPr>
          <w:p w14:paraId="29E3D1C7" w14:textId="77777777" w:rsidR="00BE36F3" w:rsidRPr="008C7520" w:rsidRDefault="00BE36F3" w:rsidP="00BE36F3">
            <w:pPr>
              <w:jc w:val="center"/>
              <w:rPr>
                <w:rFonts w:ascii="Arial" w:hAnsi="Arial" w:cs="Arial"/>
                <w:bCs/>
                <w:sz w:val="20"/>
                <w:szCs w:val="20"/>
              </w:rPr>
            </w:pPr>
          </w:p>
        </w:tc>
        <w:tc>
          <w:tcPr>
            <w:tcW w:w="716" w:type="dxa"/>
            <w:shd w:val="clear" w:color="auto" w:fill="FFFFFF"/>
            <w:vAlign w:val="center"/>
          </w:tcPr>
          <w:p w14:paraId="23F397B6" w14:textId="77777777" w:rsidR="00BE36F3" w:rsidRPr="008C7520" w:rsidRDefault="00BE36F3" w:rsidP="00BE36F3">
            <w:pPr>
              <w:jc w:val="center"/>
              <w:rPr>
                <w:rFonts w:ascii="Arial" w:hAnsi="Arial" w:cs="Arial"/>
                <w:bCs/>
                <w:sz w:val="20"/>
                <w:szCs w:val="20"/>
                <w:lang w:val="de-DE"/>
              </w:rPr>
            </w:pPr>
          </w:p>
        </w:tc>
        <w:tc>
          <w:tcPr>
            <w:tcW w:w="886" w:type="dxa"/>
            <w:shd w:val="clear" w:color="auto" w:fill="FFFFFF"/>
            <w:vAlign w:val="center"/>
          </w:tcPr>
          <w:p w14:paraId="530FE17B" w14:textId="77777777" w:rsidR="00BE36F3" w:rsidRPr="008C7520" w:rsidRDefault="00BE36F3" w:rsidP="00BE36F3">
            <w:pPr>
              <w:jc w:val="center"/>
              <w:rPr>
                <w:rFonts w:ascii="Arial" w:hAnsi="Arial" w:cs="Arial"/>
                <w:bCs/>
                <w:sz w:val="20"/>
                <w:szCs w:val="20"/>
                <w:lang w:val="de-DE"/>
              </w:rPr>
            </w:pPr>
          </w:p>
        </w:tc>
        <w:tc>
          <w:tcPr>
            <w:tcW w:w="994" w:type="dxa"/>
            <w:shd w:val="clear" w:color="auto" w:fill="FFFFFF"/>
            <w:vAlign w:val="center"/>
          </w:tcPr>
          <w:p w14:paraId="234A06A6" w14:textId="77777777" w:rsidR="00BE36F3" w:rsidRPr="008C7520" w:rsidRDefault="00BE36F3" w:rsidP="00BE36F3">
            <w:pPr>
              <w:jc w:val="center"/>
              <w:rPr>
                <w:rFonts w:ascii="Arial" w:hAnsi="Arial" w:cs="Arial"/>
                <w:bCs/>
                <w:sz w:val="20"/>
                <w:szCs w:val="20"/>
                <w:lang w:val="de-DE"/>
              </w:rPr>
            </w:pPr>
          </w:p>
        </w:tc>
        <w:tc>
          <w:tcPr>
            <w:tcW w:w="1105" w:type="dxa"/>
            <w:shd w:val="clear" w:color="auto" w:fill="FFFFFF"/>
            <w:vAlign w:val="center"/>
          </w:tcPr>
          <w:p w14:paraId="69EDD569" w14:textId="77777777" w:rsidR="00BE36F3" w:rsidRPr="008C7520" w:rsidRDefault="00BE36F3" w:rsidP="00BE36F3">
            <w:pPr>
              <w:jc w:val="center"/>
              <w:rPr>
                <w:rFonts w:ascii="Arial" w:hAnsi="Arial" w:cs="Arial"/>
                <w:bCs/>
                <w:sz w:val="20"/>
                <w:szCs w:val="20"/>
              </w:rPr>
            </w:pPr>
          </w:p>
        </w:tc>
      </w:tr>
    </w:tbl>
    <w:p w14:paraId="291DBB22" w14:textId="019F5061" w:rsidR="0014591D" w:rsidRPr="001069FE" w:rsidRDefault="0014591D" w:rsidP="00BE4BBC">
      <w:pPr>
        <w:pStyle w:val="Zwykytekst"/>
        <w:spacing w:before="120"/>
        <w:ind w:left="720"/>
        <w:jc w:val="both"/>
        <w:rPr>
          <w:rFonts w:ascii="Arial" w:hAnsi="Arial" w:cs="Arial"/>
          <w:iCs/>
          <w:sz w:val="24"/>
          <w:szCs w:val="24"/>
        </w:rPr>
      </w:pPr>
    </w:p>
    <w:p w14:paraId="608EF076" w14:textId="02ADC421" w:rsidR="009A034D" w:rsidRPr="001069FE" w:rsidRDefault="009A034D" w:rsidP="00340281">
      <w:pPr>
        <w:pStyle w:val="Zwykytekst"/>
        <w:numPr>
          <w:ilvl w:val="0"/>
          <w:numId w:val="47"/>
        </w:numPr>
        <w:spacing w:before="120" w:after="120"/>
        <w:jc w:val="both"/>
        <w:rPr>
          <w:rFonts w:ascii="Arial" w:hAnsi="Arial" w:cs="Arial"/>
          <w:i/>
          <w:iCs/>
          <w:sz w:val="24"/>
          <w:szCs w:val="24"/>
        </w:rPr>
      </w:pPr>
      <w:r w:rsidRPr="001069FE">
        <w:rPr>
          <w:rFonts w:ascii="Arial" w:hAnsi="Arial" w:cs="Arial"/>
          <w:sz w:val="24"/>
          <w:szCs w:val="24"/>
        </w:rPr>
        <w:t>Wartością końcową Umowy będzie wartość faktycznie zrealizowanych dostaw.</w:t>
      </w:r>
    </w:p>
    <w:p w14:paraId="27C64BC5" w14:textId="41AB85C7" w:rsidR="005220F0" w:rsidRPr="001069FE" w:rsidRDefault="005220F0" w:rsidP="005220F0">
      <w:pPr>
        <w:pStyle w:val="Zwykytekst"/>
        <w:numPr>
          <w:ilvl w:val="0"/>
          <w:numId w:val="47"/>
        </w:numPr>
        <w:spacing w:before="120"/>
        <w:jc w:val="both"/>
        <w:rPr>
          <w:rFonts w:ascii="Arial" w:hAnsi="Arial" w:cs="Arial"/>
          <w:sz w:val="24"/>
          <w:szCs w:val="24"/>
        </w:rPr>
      </w:pPr>
      <w:r w:rsidRPr="001069FE">
        <w:rPr>
          <w:rFonts w:ascii="Arial" w:hAnsi="Arial" w:cs="Arial"/>
          <w:sz w:val="24"/>
          <w:szCs w:val="24"/>
        </w:rPr>
        <w:t>Wykonawc</w:t>
      </w:r>
      <w:r w:rsidRPr="001069FE">
        <w:rPr>
          <w:rFonts w:ascii="Arial" w:hAnsi="Arial" w:cs="Arial"/>
          <w:sz w:val="24"/>
          <w:szCs w:val="24"/>
          <w:lang w:val="pl-PL"/>
        </w:rPr>
        <w:t>a</w:t>
      </w:r>
      <w:r w:rsidRPr="001069FE">
        <w:rPr>
          <w:rFonts w:ascii="Arial" w:hAnsi="Arial" w:cs="Arial"/>
          <w:sz w:val="24"/>
          <w:szCs w:val="24"/>
        </w:rPr>
        <w:t xml:space="preserve"> </w:t>
      </w:r>
      <w:r w:rsidRPr="001069FE">
        <w:rPr>
          <w:rFonts w:ascii="Arial" w:hAnsi="Arial" w:cs="Arial"/>
          <w:sz w:val="24"/>
          <w:szCs w:val="24"/>
          <w:lang w:val="pl-PL"/>
        </w:rPr>
        <w:t>zrzeka się wszelkich roszczeń</w:t>
      </w:r>
      <w:r w:rsidRPr="001069FE">
        <w:rPr>
          <w:rFonts w:ascii="Arial" w:hAnsi="Arial" w:cs="Arial"/>
          <w:sz w:val="24"/>
          <w:szCs w:val="24"/>
        </w:rPr>
        <w:t xml:space="preserve"> wobec Zamawiającego </w:t>
      </w:r>
      <w:r w:rsidRPr="001069FE">
        <w:rPr>
          <w:rFonts w:ascii="Arial" w:hAnsi="Arial" w:cs="Arial"/>
          <w:sz w:val="24"/>
          <w:szCs w:val="24"/>
          <w:lang w:val="pl-PL"/>
        </w:rPr>
        <w:t xml:space="preserve">związanych </w:t>
      </w:r>
      <w:r w:rsidRPr="001069FE">
        <w:rPr>
          <w:rFonts w:ascii="Arial" w:hAnsi="Arial" w:cs="Arial"/>
          <w:sz w:val="24"/>
          <w:szCs w:val="24"/>
          <w:lang w:val="pl-PL"/>
        </w:rPr>
        <w:br/>
        <w:t xml:space="preserve">z niezrealizowaniem całości dostaw </w:t>
      </w:r>
      <w:r w:rsidR="005B1D62" w:rsidRPr="001069FE">
        <w:rPr>
          <w:rFonts w:ascii="Arial" w:hAnsi="Arial" w:cs="Arial"/>
          <w:sz w:val="24"/>
          <w:szCs w:val="24"/>
          <w:lang w:val="pl-PL"/>
        </w:rPr>
        <w:t>zgodnie z umową.</w:t>
      </w:r>
    </w:p>
    <w:p w14:paraId="2D071673" w14:textId="0591B9FB" w:rsidR="0035631F" w:rsidRPr="006056BB" w:rsidRDefault="008F60F5" w:rsidP="00340281">
      <w:pPr>
        <w:pStyle w:val="Zwykytekst"/>
        <w:numPr>
          <w:ilvl w:val="0"/>
          <w:numId w:val="47"/>
        </w:numPr>
        <w:spacing w:before="120" w:after="120"/>
        <w:jc w:val="both"/>
        <w:rPr>
          <w:rFonts w:ascii="Arial" w:hAnsi="Arial" w:cs="Arial"/>
          <w:iCs/>
          <w:sz w:val="24"/>
          <w:szCs w:val="24"/>
        </w:rPr>
      </w:pPr>
      <w:r w:rsidRPr="001069FE">
        <w:rPr>
          <w:rFonts w:ascii="Arial" w:hAnsi="Arial" w:cs="Arial"/>
          <w:iCs/>
          <w:sz w:val="24"/>
          <w:szCs w:val="24"/>
          <w:lang w:val="pl-PL"/>
        </w:rPr>
        <w:t xml:space="preserve">Przez cały okres obowiązywania Umowy ceny jednostkowe przedmiotu zamówienia </w:t>
      </w:r>
      <w:r w:rsidR="00340281" w:rsidRPr="001069FE">
        <w:rPr>
          <w:rFonts w:ascii="Arial" w:hAnsi="Arial" w:cs="Arial"/>
          <w:iCs/>
          <w:sz w:val="24"/>
          <w:szCs w:val="24"/>
          <w:lang w:val="pl-PL"/>
        </w:rPr>
        <w:t xml:space="preserve"> </w:t>
      </w:r>
      <w:r w:rsidRPr="001069FE">
        <w:rPr>
          <w:rFonts w:ascii="Arial" w:hAnsi="Arial" w:cs="Arial"/>
          <w:iCs/>
          <w:sz w:val="24"/>
          <w:szCs w:val="24"/>
          <w:lang w:val="pl-PL"/>
        </w:rPr>
        <w:t>pozostają niezmienne.</w:t>
      </w:r>
    </w:p>
    <w:p w14:paraId="42988835" w14:textId="77777777" w:rsidR="006056BB" w:rsidRPr="001069FE" w:rsidRDefault="006056BB" w:rsidP="006056BB">
      <w:pPr>
        <w:pStyle w:val="Zwykytekst"/>
        <w:spacing w:before="120" w:after="120"/>
        <w:jc w:val="both"/>
        <w:rPr>
          <w:rFonts w:ascii="Arial" w:hAnsi="Arial" w:cs="Arial"/>
          <w:iCs/>
          <w:sz w:val="24"/>
          <w:szCs w:val="24"/>
        </w:rPr>
      </w:pPr>
    </w:p>
    <w:p w14:paraId="03F4F413" w14:textId="1484DCB1" w:rsidR="003226A6" w:rsidRPr="001069FE" w:rsidRDefault="003226A6" w:rsidP="00340281">
      <w:pPr>
        <w:pStyle w:val="Zwykytekst"/>
        <w:numPr>
          <w:ilvl w:val="0"/>
          <w:numId w:val="47"/>
        </w:numPr>
        <w:spacing w:before="120" w:after="120"/>
        <w:jc w:val="both"/>
        <w:rPr>
          <w:rFonts w:ascii="Arial" w:hAnsi="Arial" w:cs="Arial"/>
          <w:i/>
          <w:iCs/>
          <w:sz w:val="24"/>
          <w:szCs w:val="24"/>
        </w:rPr>
      </w:pPr>
      <w:r w:rsidRPr="001069FE">
        <w:rPr>
          <w:rFonts w:ascii="Arial" w:hAnsi="Arial" w:cs="Arial"/>
          <w:sz w:val="24"/>
          <w:szCs w:val="24"/>
        </w:rPr>
        <w:lastRenderedPageBreak/>
        <w:t xml:space="preserve">Wykonawca </w:t>
      </w:r>
      <w:r w:rsidR="000E190C" w:rsidRPr="001069FE">
        <w:rPr>
          <w:rFonts w:ascii="Arial" w:hAnsi="Arial" w:cs="Arial"/>
          <w:sz w:val="24"/>
          <w:szCs w:val="24"/>
          <w:lang w:val="pl-PL"/>
        </w:rPr>
        <w:t>zobowiązuje się do zmiany</w:t>
      </w:r>
      <w:r w:rsidRPr="001069FE">
        <w:rPr>
          <w:rFonts w:ascii="Arial" w:hAnsi="Arial" w:cs="Arial"/>
          <w:sz w:val="24"/>
          <w:szCs w:val="24"/>
        </w:rPr>
        <w:t xml:space="preserve"> ilości i częstotliwości dostaw w stosunku do wcześniej</w:t>
      </w:r>
      <w:r w:rsidR="000E190C" w:rsidRPr="001069FE">
        <w:rPr>
          <w:rFonts w:ascii="Arial" w:hAnsi="Arial" w:cs="Arial"/>
          <w:sz w:val="24"/>
          <w:szCs w:val="24"/>
          <w:lang w:val="pl-PL"/>
        </w:rPr>
        <w:t xml:space="preserve"> </w:t>
      </w:r>
      <w:r w:rsidRPr="001069FE">
        <w:rPr>
          <w:rFonts w:ascii="Arial" w:hAnsi="Arial" w:cs="Arial"/>
          <w:sz w:val="24"/>
          <w:szCs w:val="24"/>
        </w:rPr>
        <w:t>złożonych zamówień w przypadkach, których nie można by</w:t>
      </w:r>
      <w:r w:rsidR="009709DB" w:rsidRPr="001069FE">
        <w:rPr>
          <w:rFonts w:ascii="Arial" w:hAnsi="Arial" w:cs="Arial"/>
          <w:sz w:val="24"/>
          <w:szCs w:val="24"/>
        </w:rPr>
        <w:t>ło przewidzieć w dniu zawarcia U</w:t>
      </w:r>
      <w:r w:rsidR="009D766C" w:rsidRPr="001069FE">
        <w:rPr>
          <w:rFonts w:ascii="Arial" w:hAnsi="Arial" w:cs="Arial"/>
          <w:sz w:val="24"/>
          <w:szCs w:val="24"/>
        </w:rPr>
        <w:t>mowy</w:t>
      </w:r>
      <w:r w:rsidRPr="001069FE">
        <w:rPr>
          <w:rFonts w:ascii="Arial" w:hAnsi="Arial" w:cs="Arial"/>
          <w:sz w:val="24"/>
          <w:szCs w:val="24"/>
        </w:rPr>
        <w:t xml:space="preserve"> (w szczególności zmiany stanów osobowych, restrukturyzacji Sił Zbrojnych, zmiany obowiązujących aktów prawnych w zakresie uprawnień do wyżywienia</w:t>
      </w:r>
      <w:r w:rsidR="009709DB" w:rsidRPr="001069FE">
        <w:rPr>
          <w:rFonts w:ascii="Arial" w:hAnsi="Arial" w:cs="Arial"/>
          <w:sz w:val="24"/>
          <w:szCs w:val="24"/>
        </w:rPr>
        <w:t xml:space="preserve"> żołnierzy). </w:t>
      </w:r>
    </w:p>
    <w:p w14:paraId="67443C84" w14:textId="77777777" w:rsidR="008A5E02" w:rsidRPr="001069FE" w:rsidRDefault="008A5E02" w:rsidP="008A5E02">
      <w:pPr>
        <w:pStyle w:val="Zwykytekst"/>
        <w:spacing w:before="120" w:after="120"/>
        <w:ind w:left="360"/>
        <w:jc w:val="both"/>
        <w:rPr>
          <w:rFonts w:ascii="Arial" w:hAnsi="Arial" w:cs="Arial"/>
          <w:i/>
          <w:iCs/>
          <w:sz w:val="24"/>
          <w:szCs w:val="24"/>
        </w:rPr>
      </w:pPr>
    </w:p>
    <w:p w14:paraId="3FD275F6" w14:textId="72030F96" w:rsidR="00E87176" w:rsidRPr="001069FE" w:rsidRDefault="001069FE" w:rsidP="00E87176">
      <w:pPr>
        <w:keepNext/>
        <w:spacing w:before="120" w:after="120"/>
        <w:jc w:val="center"/>
        <w:rPr>
          <w:rFonts w:ascii="Arial" w:hAnsi="Arial" w:cs="Arial"/>
          <w:b/>
          <w:sz w:val="24"/>
          <w:szCs w:val="24"/>
        </w:rPr>
      </w:pPr>
      <w:r>
        <w:rPr>
          <w:rFonts w:ascii="Arial" w:hAnsi="Arial" w:cs="Arial"/>
          <w:b/>
          <w:sz w:val="24"/>
          <w:szCs w:val="24"/>
        </w:rPr>
        <w:t xml:space="preserve">§ 4 </w:t>
      </w:r>
      <w:r w:rsidR="00E87176" w:rsidRPr="001069FE">
        <w:rPr>
          <w:rFonts w:ascii="Arial" w:hAnsi="Arial" w:cs="Arial"/>
          <w:b/>
          <w:sz w:val="24"/>
          <w:szCs w:val="24"/>
        </w:rPr>
        <w:t>PODWYKONAWCY (KOOPERANCI)</w:t>
      </w:r>
    </w:p>
    <w:p w14:paraId="228BB658" w14:textId="77777777" w:rsidR="00756665" w:rsidRPr="001069FE" w:rsidRDefault="00756665" w:rsidP="00615192">
      <w:pPr>
        <w:numPr>
          <w:ilvl w:val="0"/>
          <w:numId w:val="39"/>
        </w:numPr>
        <w:spacing w:after="0" w:line="240" w:lineRule="auto"/>
        <w:jc w:val="both"/>
        <w:rPr>
          <w:rFonts w:ascii="Arial" w:hAnsi="Arial" w:cs="Arial"/>
          <w:sz w:val="24"/>
          <w:szCs w:val="24"/>
        </w:rPr>
      </w:pPr>
      <w:r w:rsidRPr="001069FE">
        <w:rPr>
          <w:rFonts w:ascii="Arial" w:hAnsi="Arial" w:cs="Arial"/>
          <w:sz w:val="24"/>
          <w:szCs w:val="24"/>
        </w:rPr>
        <w:t xml:space="preserve">Zgodnie z oświadczeniem zawartym w ofercie Wykonawca </w:t>
      </w:r>
      <w:r w:rsidRPr="001069FE">
        <w:rPr>
          <w:rFonts w:ascii="Arial" w:hAnsi="Arial" w:cs="Arial"/>
          <w:i/>
          <w:sz w:val="24"/>
          <w:szCs w:val="24"/>
        </w:rPr>
        <w:t xml:space="preserve">nie powierza / powierza </w:t>
      </w:r>
      <w:r w:rsidRPr="001069FE">
        <w:rPr>
          <w:rFonts w:ascii="Arial" w:hAnsi="Arial" w:cs="Arial"/>
          <w:sz w:val="24"/>
          <w:szCs w:val="24"/>
        </w:rPr>
        <w:t>podwykonawcy/om wykonanie następującego zakresu Umowy:</w:t>
      </w:r>
      <w:r w:rsidRPr="001069FE">
        <w:rPr>
          <w:rFonts w:ascii="Arial" w:hAnsi="Arial" w:cs="Arial"/>
          <w:i/>
          <w:sz w:val="24"/>
          <w:szCs w:val="24"/>
        </w:rPr>
        <w:t xml:space="preserve"> </w:t>
      </w:r>
      <w:r w:rsidRPr="001069FE">
        <w:rPr>
          <w:rFonts w:ascii="Arial" w:hAnsi="Arial" w:cs="Arial"/>
          <w:sz w:val="24"/>
          <w:szCs w:val="24"/>
        </w:rPr>
        <w:t xml:space="preserve">………………………… </w:t>
      </w:r>
    </w:p>
    <w:p w14:paraId="64DF1EAA" w14:textId="0E726011" w:rsidR="00756665" w:rsidRPr="001069FE" w:rsidRDefault="00756665" w:rsidP="00615192">
      <w:pPr>
        <w:numPr>
          <w:ilvl w:val="0"/>
          <w:numId w:val="39"/>
        </w:numPr>
        <w:spacing w:after="0" w:line="240" w:lineRule="auto"/>
        <w:jc w:val="both"/>
        <w:rPr>
          <w:rFonts w:ascii="Arial" w:hAnsi="Arial" w:cs="Arial"/>
          <w:sz w:val="24"/>
          <w:szCs w:val="24"/>
        </w:rPr>
      </w:pPr>
      <w:r w:rsidRPr="001069FE">
        <w:rPr>
          <w:rFonts w:ascii="Arial" w:hAnsi="Arial" w:cs="Arial"/>
          <w:sz w:val="24"/>
          <w:szCs w:val="24"/>
        </w:rPr>
        <w:t>Szczegółowy wykaz podw</w:t>
      </w:r>
      <w:r w:rsidR="0031601A">
        <w:rPr>
          <w:rFonts w:ascii="Arial" w:hAnsi="Arial" w:cs="Arial"/>
          <w:sz w:val="24"/>
          <w:szCs w:val="24"/>
        </w:rPr>
        <w:t xml:space="preserve">ykonawców zawiera </w:t>
      </w:r>
      <w:r w:rsidR="00C1731E">
        <w:rPr>
          <w:rFonts w:ascii="Arial" w:hAnsi="Arial" w:cs="Arial"/>
          <w:b/>
          <w:sz w:val="24"/>
          <w:szCs w:val="24"/>
        </w:rPr>
        <w:t>załącznik nr 5</w:t>
      </w:r>
      <w:r w:rsidRPr="001069FE">
        <w:rPr>
          <w:rFonts w:ascii="Arial" w:hAnsi="Arial" w:cs="Arial"/>
          <w:sz w:val="24"/>
          <w:szCs w:val="24"/>
        </w:rPr>
        <w:t xml:space="preserve"> do niniejszej Umowy.</w:t>
      </w:r>
    </w:p>
    <w:p w14:paraId="5EA851A6" w14:textId="77777777" w:rsidR="00756665" w:rsidRPr="001069FE" w:rsidRDefault="00756665" w:rsidP="00615192">
      <w:pPr>
        <w:numPr>
          <w:ilvl w:val="0"/>
          <w:numId w:val="39"/>
        </w:numPr>
        <w:spacing w:after="0" w:line="240" w:lineRule="auto"/>
        <w:jc w:val="both"/>
        <w:rPr>
          <w:rFonts w:ascii="Arial" w:hAnsi="Arial" w:cs="Arial"/>
          <w:sz w:val="24"/>
          <w:szCs w:val="24"/>
        </w:rPr>
      </w:pPr>
      <w:r w:rsidRPr="001069FE">
        <w:rPr>
          <w:rFonts w:ascii="Arial" w:hAnsi="Arial" w:cs="Arial"/>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7A512ABD" w14:textId="77777777" w:rsidR="00756665" w:rsidRPr="001069FE" w:rsidRDefault="0065428F" w:rsidP="00615192">
      <w:pPr>
        <w:pStyle w:val="Zwykytekst"/>
        <w:numPr>
          <w:ilvl w:val="0"/>
          <w:numId w:val="39"/>
        </w:numPr>
        <w:spacing w:before="120"/>
        <w:jc w:val="both"/>
        <w:rPr>
          <w:rFonts w:ascii="Arial" w:hAnsi="Arial" w:cs="Arial"/>
          <w:i/>
          <w:iCs/>
          <w:sz w:val="24"/>
          <w:szCs w:val="24"/>
        </w:rPr>
      </w:pPr>
      <w:r w:rsidRPr="001069FE">
        <w:rPr>
          <w:rFonts w:ascii="Arial" w:hAnsi="Arial" w:cs="Arial"/>
          <w:sz w:val="24"/>
          <w:szCs w:val="24"/>
        </w:rPr>
        <w:t xml:space="preserve">Wykonawca </w:t>
      </w:r>
      <w:r w:rsidR="00756665" w:rsidRPr="001069FE">
        <w:rPr>
          <w:rFonts w:ascii="Arial" w:hAnsi="Arial" w:cs="Arial"/>
          <w:sz w:val="24"/>
          <w:szCs w:val="24"/>
        </w:rPr>
        <w:t>oświad</w:t>
      </w:r>
      <w:r w:rsidRPr="001069FE">
        <w:rPr>
          <w:rFonts w:ascii="Arial" w:hAnsi="Arial" w:cs="Arial"/>
          <w:sz w:val="24"/>
          <w:szCs w:val="24"/>
        </w:rPr>
        <w:t xml:space="preserve">cza, że </w:t>
      </w:r>
      <w:r w:rsidR="00756665" w:rsidRPr="001069FE">
        <w:rPr>
          <w:rFonts w:ascii="Arial" w:hAnsi="Arial" w:cs="Arial"/>
          <w:sz w:val="24"/>
          <w:szCs w:val="24"/>
        </w:rPr>
        <w:t>dostar</w:t>
      </w:r>
      <w:r w:rsidRPr="001069FE">
        <w:rPr>
          <w:rFonts w:ascii="Arial" w:hAnsi="Arial" w:cs="Arial"/>
          <w:sz w:val="24"/>
          <w:szCs w:val="24"/>
        </w:rPr>
        <w:t xml:space="preserve">czył w dniu …………  nw. dokumenty </w:t>
      </w:r>
      <w:r w:rsidR="00756665" w:rsidRPr="001069FE">
        <w:rPr>
          <w:rFonts w:ascii="Arial" w:hAnsi="Arial" w:cs="Arial"/>
          <w:sz w:val="24"/>
          <w:szCs w:val="24"/>
        </w:rPr>
        <w:t>podwykonawców:</w:t>
      </w:r>
      <w:r w:rsidR="00756665" w:rsidRPr="001069FE">
        <w:rPr>
          <w:rFonts w:ascii="Arial" w:hAnsi="Arial" w:cs="Arial"/>
          <w:b/>
          <w:sz w:val="24"/>
          <w:szCs w:val="24"/>
        </w:rPr>
        <w:t xml:space="preserve"> </w:t>
      </w:r>
    </w:p>
    <w:p w14:paraId="16E181E9" w14:textId="75178002" w:rsidR="00756665" w:rsidRPr="001069FE" w:rsidRDefault="0065428F" w:rsidP="00615192">
      <w:pPr>
        <w:numPr>
          <w:ilvl w:val="0"/>
          <w:numId w:val="40"/>
        </w:numPr>
        <w:tabs>
          <w:tab w:val="clear" w:pos="360"/>
          <w:tab w:val="num" w:pos="720"/>
        </w:tabs>
        <w:autoSpaceDE w:val="0"/>
        <w:autoSpaceDN w:val="0"/>
        <w:adjustRightInd w:val="0"/>
        <w:spacing w:after="0" w:line="240" w:lineRule="auto"/>
        <w:ind w:left="720"/>
        <w:jc w:val="both"/>
        <w:rPr>
          <w:rFonts w:ascii="Arial" w:hAnsi="Arial" w:cs="Arial"/>
          <w:sz w:val="24"/>
          <w:szCs w:val="24"/>
        </w:rPr>
      </w:pPr>
      <w:r w:rsidRPr="001069FE">
        <w:rPr>
          <w:rFonts w:ascii="Arial" w:hAnsi="Arial" w:cs="Arial"/>
          <w:b/>
          <w:i/>
          <w:sz w:val="24"/>
          <w:szCs w:val="24"/>
        </w:rPr>
        <w:t>d</w:t>
      </w:r>
      <w:r w:rsidR="008A5E02" w:rsidRPr="001069FE">
        <w:rPr>
          <w:rFonts w:ascii="Arial" w:hAnsi="Arial" w:cs="Arial"/>
          <w:b/>
          <w:i/>
          <w:sz w:val="24"/>
          <w:szCs w:val="24"/>
        </w:rPr>
        <w:t xml:space="preserve">ecyzję </w:t>
      </w:r>
      <w:r w:rsidR="00756665" w:rsidRPr="001069FE">
        <w:rPr>
          <w:rFonts w:ascii="Arial" w:hAnsi="Arial" w:cs="Arial"/>
          <w:b/>
          <w:i/>
          <w:sz w:val="24"/>
          <w:szCs w:val="24"/>
        </w:rPr>
        <w:t xml:space="preserve">(lub zaświadczenie) </w:t>
      </w:r>
      <w:r w:rsidR="00756665" w:rsidRPr="001069FE">
        <w:rPr>
          <w:rFonts w:ascii="Arial" w:hAnsi="Arial" w:cs="Arial"/>
          <w:b/>
          <w:bCs/>
          <w:i/>
          <w:sz w:val="24"/>
          <w:szCs w:val="24"/>
        </w:rPr>
        <w:t xml:space="preserve">wydaną przez właściwy organ </w:t>
      </w:r>
      <w:r w:rsidR="00756665" w:rsidRPr="001069FE">
        <w:rPr>
          <w:rFonts w:ascii="Arial" w:hAnsi="Arial" w:cs="Arial"/>
          <w:b/>
          <w:i/>
          <w:sz w:val="24"/>
          <w:szCs w:val="24"/>
        </w:rPr>
        <w:t>urzędowej kontroli żywności</w:t>
      </w:r>
      <w:r w:rsidR="008A5E02" w:rsidRPr="001069FE">
        <w:rPr>
          <w:rFonts w:ascii="Arial" w:hAnsi="Arial" w:cs="Arial"/>
          <w:i/>
          <w:sz w:val="24"/>
          <w:szCs w:val="24"/>
        </w:rPr>
        <w:t xml:space="preserve"> </w:t>
      </w:r>
      <w:r w:rsidR="00756665" w:rsidRPr="001069FE">
        <w:rPr>
          <w:rFonts w:ascii="Arial" w:hAnsi="Arial" w:cs="Arial"/>
          <w:b/>
          <w:i/>
          <w:sz w:val="24"/>
          <w:szCs w:val="24"/>
        </w:rPr>
        <w:t>o spełnianiu wymagań koniecznych do zapewnien</w:t>
      </w:r>
      <w:r w:rsidR="008A5E02" w:rsidRPr="001069FE">
        <w:rPr>
          <w:rFonts w:ascii="Arial" w:hAnsi="Arial" w:cs="Arial"/>
          <w:b/>
          <w:i/>
          <w:sz w:val="24"/>
          <w:szCs w:val="24"/>
        </w:rPr>
        <w:t xml:space="preserve">ia higieny w procesie produkcji lub </w:t>
      </w:r>
      <w:r w:rsidR="00756665" w:rsidRPr="001069FE">
        <w:rPr>
          <w:rFonts w:ascii="Arial" w:hAnsi="Arial" w:cs="Arial"/>
          <w:b/>
          <w:i/>
          <w:sz w:val="24"/>
          <w:szCs w:val="24"/>
        </w:rPr>
        <w:t>w obrocie oraz do zapewnienia właściwej jakości zdrowotnej tych artykułów</w:t>
      </w:r>
      <w:r w:rsidR="00756665" w:rsidRPr="001069FE">
        <w:rPr>
          <w:rFonts w:ascii="Arial" w:hAnsi="Arial" w:cs="Arial"/>
          <w:sz w:val="24"/>
          <w:szCs w:val="24"/>
        </w:rPr>
        <w:t xml:space="preserve"> – </w:t>
      </w:r>
      <w:r w:rsidR="00756665" w:rsidRPr="001069FE">
        <w:rPr>
          <w:rFonts w:ascii="Arial" w:hAnsi="Arial" w:cs="Arial"/>
          <w:i/>
          <w:sz w:val="24"/>
          <w:szCs w:val="24"/>
        </w:rPr>
        <w:t xml:space="preserve">podstawa prawna art. 61, 62 ustawy </w:t>
      </w:r>
      <w:r w:rsidR="001069FE">
        <w:rPr>
          <w:rFonts w:ascii="Arial" w:hAnsi="Arial" w:cs="Arial"/>
          <w:i/>
          <w:sz w:val="24"/>
          <w:szCs w:val="24"/>
        </w:rPr>
        <w:br/>
      </w:r>
      <w:r w:rsidR="00756665" w:rsidRPr="001069FE">
        <w:rPr>
          <w:rFonts w:ascii="Arial" w:hAnsi="Arial" w:cs="Arial"/>
          <w:i/>
          <w:sz w:val="24"/>
          <w:szCs w:val="24"/>
        </w:rPr>
        <w:t>z dnia 25 sierpnia 2006 r. o bezpieczeństwie żywności i żywienia –</w:t>
      </w:r>
      <w:r w:rsidR="00756665" w:rsidRPr="001069FE">
        <w:rPr>
          <w:rFonts w:ascii="Arial" w:hAnsi="Arial" w:cs="Arial"/>
          <w:bCs/>
          <w:i/>
          <w:sz w:val="24"/>
          <w:szCs w:val="24"/>
        </w:rPr>
        <w:t xml:space="preserve"> </w:t>
      </w:r>
      <w:r w:rsidR="00756665" w:rsidRPr="001069FE">
        <w:rPr>
          <w:rFonts w:ascii="Arial" w:hAnsi="Arial" w:cs="Arial"/>
          <w:bCs/>
          <w:sz w:val="24"/>
          <w:szCs w:val="24"/>
        </w:rPr>
        <w:t>jeżeli ustawy nakładają obowiązek posiadania takich uprawnień;</w:t>
      </w:r>
    </w:p>
    <w:p w14:paraId="3E2BB0CC" w14:textId="1814E811" w:rsidR="00756665" w:rsidRPr="001069FE" w:rsidRDefault="00756665" w:rsidP="00615192">
      <w:pPr>
        <w:numPr>
          <w:ilvl w:val="0"/>
          <w:numId w:val="40"/>
        </w:numPr>
        <w:tabs>
          <w:tab w:val="clear" w:pos="360"/>
          <w:tab w:val="num" w:pos="720"/>
        </w:tabs>
        <w:autoSpaceDE w:val="0"/>
        <w:autoSpaceDN w:val="0"/>
        <w:adjustRightInd w:val="0"/>
        <w:spacing w:after="0" w:line="240" w:lineRule="auto"/>
        <w:ind w:left="720"/>
        <w:jc w:val="both"/>
        <w:rPr>
          <w:rFonts w:ascii="Arial" w:hAnsi="Arial" w:cs="Arial"/>
          <w:i/>
          <w:sz w:val="24"/>
          <w:szCs w:val="24"/>
        </w:rPr>
      </w:pPr>
      <w:r w:rsidRPr="001069FE">
        <w:rPr>
          <w:rFonts w:ascii="Arial" w:hAnsi="Arial" w:cs="Arial"/>
          <w:b/>
          <w:bCs/>
          <w:i/>
          <w:sz w:val="24"/>
          <w:szCs w:val="24"/>
        </w:rPr>
        <w:t xml:space="preserve">zaświadczenie właściwego organu Państwowej Inspekcji Sanitarnej </w:t>
      </w:r>
      <w:r w:rsidR="001069FE">
        <w:rPr>
          <w:rFonts w:ascii="Arial" w:hAnsi="Arial" w:cs="Arial"/>
          <w:b/>
          <w:bCs/>
          <w:i/>
          <w:sz w:val="24"/>
          <w:szCs w:val="24"/>
        </w:rPr>
        <w:br/>
      </w:r>
      <w:r w:rsidRPr="001069FE">
        <w:rPr>
          <w:rFonts w:ascii="Arial" w:hAnsi="Arial" w:cs="Arial"/>
          <w:b/>
          <w:bCs/>
          <w:i/>
          <w:sz w:val="24"/>
          <w:szCs w:val="24"/>
        </w:rPr>
        <w:t>o sprawowaniu nadzoru nad</w:t>
      </w:r>
      <w:r w:rsidRPr="001069FE">
        <w:rPr>
          <w:rFonts w:ascii="Arial" w:hAnsi="Arial" w:cs="Arial"/>
          <w:bCs/>
          <w:i/>
          <w:sz w:val="24"/>
          <w:szCs w:val="24"/>
        </w:rPr>
        <w:t xml:space="preserve"> </w:t>
      </w:r>
      <w:r w:rsidRPr="001069FE">
        <w:rPr>
          <w:rFonts w:ascii="Arial" w:hAnsi="Arial" w:cs="Arial"/>
          <w:b/>
          <w:bCs/>
          <w:i/>
          <w:sz w:val="24"/>
          <w:szCs w:val="24"/>
        </w:rPr>
        <w:t xml:space="preserve">stosowaniem zasad wdrożonego sytemu HACCP wystawione nie wcześniej niż 12 miesięcy przed upływem terminu składania ofert. </w:t>
      </w:r>
      <w:r w:rsidRPr="001069FE">
        <w:rPr>
          <w:rFonts w:ascii="Arial" w:hAnsi="Arial" w:cs="Arial"/>
          <w:bCs/>
          <w:i/>
          <w:sz w:val="24"/>
          <w:szCs w:val="24"/>
        </w:rPr>
        <w:t xml:space="preserve">Przedłożone zaświadczenie winno potwierdzać, że Wykonawca wdrożył oraz stosuje zasady systemu HACCP – podstawa prawna art. 59 i 73 </w:t>
      </w:r>
      <w:r w:rsidRPr="001069FE">
        <w:rPr>
          <w:rFonts w:ascii="Arial" w:hAnsi="Arial" w:cs="Arial"/>
          <w:i/>
          <w:sz w:val="24"/>
          <w:szCs w:val="24"/>
        </w:rPr>
        <w:t xml:space="preserve">ustawy z dnia 25 sierpnia 2006 r. o bezpieczeństwie żywności </w:t>
      </w:r>
      <w:r w:rsidR="001069FE">
        <w:rPr>
          <w:rFonts w:ascii="Arial" w:hAnsi="Arial" w:cs="Arial"/>
          <w:i/>
          <w:sz w:val="24"/>
          <w:szCs w:val="24"/>
        </w:rPr>
        <w:br/>
      </w:r>
      <w:r w:rsidRPr="001069FE">
        <w:rPr>
          <w:rFonts w:ascii="Arial" w:hAnsi="Arial" w:cs="Arial"/>
          <w:i/>
          <w:sz w:val="24"/>
          <w:szCs w:val="24"/>
        </w:rPr>
        <w:t>i żywienia</w:t>
      </w:r>
      <w:r w:rsidRPr="001069FE">
        <w:rPr>
          <w:rFonts w:ascii="Arial" w:hAnsi="Arial" w:cs="Arial"/>
          <w:bCs/>
          <w:i/>
          <w:sz w:val="24"/>
          <w:szCs w:val="24"/>
        </w:rPr>
        <w:t xml:space="preserve"> – </w:t>
      </w:r>
      <w:r w:rsidRPr="001069FE">
        <w:rPr>
          <w:rFonts w:ascii="Arial" w:hAnsi="Arial" w:cs="Arial"/>
          <w:bCs/>
          <w:sz w:val="24"/>
          <w:szCs w:val="24"/>
        </w:rPr>
        <w:t>jeżeli ustawy nakładają obowiązek posiadania takich uprawnień</w:t>
      </w:r>
      <w:r w:rsidR="00956402" w:rsidRPr="001069FE">
        <w:rPr>
          <w:rFonts w:ascii="Arial" w:hAnsi="Arial" w:cs="Arial"/>
          <w:bCs/>
          <w:i/>
          <w:sz w:val="24"/>
          <w:szCs w:val="24"/>
        </w:rPr>
        <w:t>.</w:t>
      </w:r>
    </w:p>
    <w:p w14:paraId="2D2A5C66" w14:textId="77777777" w:rsidR="003226A6" w:rsidRPr="001069FE" w:rsidRDefault="003226A6" w:rsidP="003226A6">
      <w:pPr>
        <w:autoSpaceDE w:val="0"/>
        <w:autoSpaceDN w:val="0"/>
        <w:adjustRightInd w:val="0"/>
        <w:spacing w:before="120" w:after="60"/>
        <w:ind w:left="567"/>
        <w:jc w:val="both"/>
        <w:rPr>
          <w:rFonts w:ascii="Arial" w:hAnsi="Arial" w:cs="Arial"/>
        </w:rPr>
      </w:pPr>
    </w:p>
    <w:p w14:paraId="4D278A2C" w14:textId="53DA652E" w:rsidR="003226A6" w:rsidRPr="001069FE" w:rsidRDefault="00756665" w:rsidP="003226A6">
      <w:pPr>
        <w:keepNext/>
        <w:spacing w:before="120" w:after="120"/>
        <w:jc w:val="center"/>
        <w:rPr>
          <w:rFonts w:ascii="Arial" w:hAnsi="Arial" w:cs="Arial"/>
          <w:b/>
          <w:sz w:val="24"/>
          <w:szCs w:val="24"/>
        </w:rPr>
      </w:pPr>
      <w:r w:rsidRPr="001069FE">
        <w:rPr>
          <w:rFonts w:ascii="Arial" w:hAnsi="Arial" w:cs="Arial"/>
          <w:b/>
          <w:sz w:val="24"/>
          <w:szCs w:val="24"/>
        </w:rPr>
        <w:t>§ 5</w:t>
      </w:r>
      <w:r w:rsidR="001069FE">
        <w:rPr>
          <w:rFonts w:ascii="Arial" w:hAnsi="Arial" w:cs="Arial"/>
          <w:b/>
          <w:sz w:val="24"/>
          <w:szCs w:val="24"/>
        </w:rPr>
        <w:t xml:space="preserve"> </w:t>
      </w:r>
      <w:r w:rsidR="003226A6" w:rsidRPr="001069FE">
        <w:rPr>
          <w:rFonts w:ascii="Arial" w:hAnsi="Arial" w:cs="Arial"/>
          <w:b/>
          <w:sz w:val="24"/>
          <w:szCs w:val="24"/>
        </w:rPr>
        <w:t>SPOSÓB I MIEJSCE DOSTAWY</w:t>
      </w:r>
    </w:p>
    <w:p w14:paraId="10E9C091" w14:textId="689AC3C7" w:rsidR="003226A6" w:rsidRPr="001069FE" w:rsidRDefault="003226A6" w:rsidP="003226A6">
      <w:pPr>
        <w:pStyle w:val="Zwykytekst"/>
        <w:numPr>
          <w:ilvl w:val="0"/>
          <w:numId w:val="6"/>
        </w:numPr>
        <w:spacing w:before="120"/>
        <w:jc w:val="both"/>
        <w:rPr>
          <w:rFonts w:ascii="Arial" w:hAnsi="Arial" w:cs="Arial"/>
          <w:sz w:val="24"/>
          <w:szCs w:val="24"/>
        </w:rPr>
      </w:pPr>
      <w:r w:rsidRPr="001069FE">
        <w:rPr>
          <w:rFonts w:ascii="Arial" w:hAnsi="Arial" w:cs="Arial"/>
          <w:sz w:val="24"/>
          <w:szCs w:val="24"/>
        </w:rPr>
        <w:t>Wykonawca dostarczy towar na koszt</w:t>
      </w:r>
      <w:r w:rsidR="00CB1AFE" w:rsidRPr="001069FE">
        <w:rPr>
          <w:rFonts w:ascii="Arial" w:hAnsi="Arial" w:cs="Arial"/>
          <w:sz w:val="24"/>
          <w:szCs w:val="24"/>
        </w:rPr>
        <w:t xml:space="preserve"> własny </w:t>
      </w:r>
      <w:r w:rsidR="00F73CE7" w:rsidRPr="001069FE">
        <w:rPr>
          <w:rFonts w:ascii="Arial" w:hAnsi="Arial" w:cs="Arial"/>
          <w:sz w:val="24"/>
          <w:szCs w:val="24"/>
          <w:lang w:val="pl-PL"/>
        </w:rPr>
        <w:t>do magazynów</w:t>
      </w:r>
      <w:r w:rsidR="00CB1AFE" w:rsidRPr="001069FE">
        <w:rPr>
          <w:rFonts w:ascii="Arial" w:hAnsi="Arial" w:cs="Arial"/>
          <w:sz w:val="24"/>
          <w:szCs w:val="24"/>
        </w:rPr>
        <w:t xml:space="preserve"> Odbiorców</w:t>
      </w:r>
      <w:r w:rsidR="009A034D" w:rsidRPr="001069FE">
        <w:rPr>
          <w:rFonts w:ascii="Arial" w:hAnsi="Arial" w:cs="Arial"/>
          <w:sz w:val="24"/>
          <w:szCs w:val="24"/>
          <w:lang w:val="pl-PL"/>
        </w:rPr>
        <w:t>.</w:t>
      </w:r>
    </w:p>
    <w:p w14:paraId="66414047" w14:textId="4C531BC0" w:rsidR="003226A6" w:rsidRPr="001069FE" w:rsidRDefault="003226A6" w:rsidP="003226A6">
      <w:pPr>
        <w:pStyle w:val="Zwykytekst"/>
        <w:numPr>
          <w:ilvl w:val="0"/>
          <w:numId w:val="6"/>
        </w:numPr>
        <w:spacing w:before="120"/>
        <w:jc w:val="both"/>
        <w:rPr>
          <w:rFonts w:ascii="Arial" w:hAnsi="Arial" w:cs="Arial"/>
          <w:sz w:val="24"/>
          <w:szCs w:val="24"/>
        </w:rPr>
      </w:pPr>
      <w:r w:rsidRPr="001069FE">
        <w:rPr>
          <w:rFonts w:ascii="Arial" w:hAnsi="Arial" w:cs="Arial"/>
          <w:sz w:val="24"/>
          <w:szCs w:val="24"/>
        </w:rPr>
        <w:t>Ilości i miejsca dostaw:</w:t>
      </w:r>
    </w:p>
    <w:p w14:paraId="2B5C684C" w14:textId="7ED1D26B" w:rsidR="006073AF" w:rsidRDefault="006073AF" w:rsidP="00A86552">
      <w:pPr>
        <w:pStyle w:val="Zwykytekst"/>
        <w:spacing w:before="120"/>
        <w:ind w:left="360"/>
        <w:jc w:val="both"/>
        <w:rPr>
          <w:rFonts w:ascii="Arial" w:hAnsi="Arial" w:cs="Arial"/>
          <w:sz w:val="24"/>
          <w:szCs w:val="24"/>
          <w:lang w:val="pl-PL"/>
        </w:rPr>
      </w:pPr>
      <w:r w:rsidRPr="001069FE">
        <w:rPr>
          <w:rFonts w:ascii="Arial" w:hAnsi="Arial" w:cs="Arial"/>
          <w:sz w:val="24"/>
          <w:szCs w:val="24"/>
          <w:lang w:val="pl-PL"/>
        </w:rPr>
        <w:t>- 23 Baza Lotnictwa Taktycznego</w:t>
      </w:r>
      <w:r w:rsidR="00A86552">
        <w:rPr>
          <w:rFonts w:ascii="Arial" w:hAnsi="Arial" w:cs="Arial"/>
          <w:sz w:val="24"/>
          <w:szCs w:val="24"/>
          <w:lang w:val="pl-PL"/>
        </w:rPr>
        <w:t xml:space="preserve"> (JW. 1131)</w:t>
      </w:r>
      <w:r w:rsidRPr="001069FE">
        <w:rPr>
          <w:rFonts w:ascii="Arial" w:hAnsi="Arial" w:cs="Arial"/>
          <w:sz w:val="24"/>
          <w:szCs w:val="24"/>
          <w:lang w:val="pl-PL"/>
        </w:rPr>
        <w:t>, ul. Wojsk</w:t>
      </w:r>
      <w:r w:rsidR="00A86552">
        <w:rPr>
          <w:rFonts w:ascii="Arial" w:hAnsi="Arial" w:cs="Arial"/>
          <w:sz w:val="24"/>
          <w:szCs w:val="24"/>
          <w:lang w:val="pl-PL"/>
        </w:rPr>
        <w:t>a</w:t>
      </w:r>
      <w:r w:rsidRPr="001069FE">
        <w:rPr>
          <w:rFonts w:ascii="Arial" w:hAnsi="Arial" w:cs="Arial"/>
          <w:sz w:val="24"/>
          <w:szCs w:val="24"/>
          <w:lang w:val="pl-PL"/>
        </w:rPr>
        <w:t xml:space="preserve"> Polskiego 1,  </w:t>
      </w:r>
      <w:r w:rsidR="00A86552">
        <w:rPr>
          <w:rFonts w:ascii="Arial" w:hAnsi="Arial" w:cs="Arial"/>
          <w:sz w:val="24"/>
          <w:szCs w:val="24"/>
          <w:lang w:val="pl-PL"/>
        </w:rPr>
        <w:br/>
      </w:r>
      <w:r w:rsidRPr="001069FE">
        <w:rPr>
          <w:rFonts w:ascii="Arial" w:hAnsi="Arial" w:cs="Arial"/>
          <w:sz w:val="24"/>
          <w:szCs w:val="24"/>
          <w:lang w:val="pl-PL"/>
        </w:rPr>
        <w:t>05-300 Mińsk Mazowiecki</w:t>
      </w:r>
    </w:p>
    <w:p w14:paraId="0FFACD18" w14:textId="22916B79" w:rsidR="00A86552" w:rsidRDefault="00A86552" w:rsidP="006073AF">
      <w:pPr>
        <w:pStyle w:val="Zwykytekst"/>
        <w:spacing w:before="120"/>
        <w:ind w:left="360"/>
        <w:jc w:val="both"/>
        <w:rPr>
          <w:rFonts w:ascii="Arial" w:hAnsi="Arial" w:cs="Arial"/>
          <w:sz w:val="24"/>
          <w:szCs w:val="24"/>
          <w:lang w:val="pl-PL"/>
        </w:rPr>
      </w:pPr>
      <w:r>
        <w:rPr>
          <w:rFonts w:ascii="Arial" w:hAnsi="Arial" w:cs="Arial"/>
          <w:sz w:val="24"/>
          <w:szCs w:val="24"/>
          <w:lang w:val="pl-PL"/>
        </w:rPr>
        <w:t xml:space="preserve">- 23 Baza Lotnictwa Taktycznego, Zespół Zabezpieczenia Siedlce (JW. 1131), </w:t>
      </w:r>
      <w:r>
        <w:rPr>
          <w:rFonts w:ascii="Arial" w:hAnsi="Arial" w:cs="Arial"/>
          <w:sz w:val="24"/>
          <w:szCs w:val="24"/>
          <w:lang w:val="pl-PL"/>
        </w:rPr>
        <w:br/>
        <w:t>ul. Składowa 39, 08-110 Siedlce</w:t>
      </w:r>
    </w:p>
    <w:p w14:paraId="1D004753" w14:textId="32C24B87" w:rsidR="00B82CCE" w:rsidRPr="001069FE" w:rsidRDefault="00B82CCE" w:rsidP="006073AF">
      <w:pPr>
        <w:pStyle w:val="Zwykytekst"/>
        <w:spacing w:before="120"/>
        <w:ind w:left="360"/>
        <w:jc w:val="both"/>
        <w:rPr>
          <w:rFonts w:ascii="Arial" w:hAnsi="Arial" w:cs="Arial"/>
          <w:sz w:val="24"/>
          <w:szCs w:val="24"/>
          <w:lang w:val="pl-PL"/>
        </w:rPr>
      </w:pPr>
      <w:r w:rsidRPr="00B82CCE">
        <w:rPr>
          <w:noProof/>
          <w:lang w:val="pl-PL" w:eastAsia="pl-PL"/>
        </w:rPr>
        <w:lastRenderedPageBreak/>
        <w:drawing>
          <wp:inline distT="0" distB="0" distL="0" distR="0" wp14:anchorId="4AC60722" wp14:editId="1A8D0162">
            <wp:extent cx="5381625" cy="410441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204" cy="4111725"/>
                    </a:xfrm>
                    <a:prstGeom prst="rect">
                      <a:avLst/>
                    </a:prstGeom>
                    <a:noFill/>
                    <a:ln>
                      <a:noFill/>
                    </a:ln>
                  </pic:spPr>
                </pic:pic>
              </a:graphicData>
            </a:graphic>
          </wp:inline>
        </w:drawing>
      </w:r>
    </w:p>
    <w:p w14:paraId="43FB2BD6" w14:textId="2E7ADFD9" w:rsidR="00B82CCE" w:rsidRDefault="006073AF" w:rsidP="006073AF">
      <w:pPr>
        <w:pStyle w:val="Zwykytekst"/>
        <w:spacing w:before="120"/>
        <w:ind w:left="360"/>
        <w:jc w:val="both"/>
        <w:rPr>
          <w:rFonts w:ascii="Arial" w:hAnsi="Arial" w:cs="Arial"/>
          <w:sz w:val="24"/>
          <w:szCs w:val="24"/>
          <w:lang w:val="pl-PL"/>
        </w:rPr>
      </w:pPr>
      <w:r w:rsidRPr="001069FE">
        <w:rPr>
          <w:rFonts w:ascii="Arial" w:hAnsi="Arial" w:cs="Arial"/>
          <w:sz w:val="24"/>
          <w:szCs w:val="24"/>
          <w:lang w:val="pl-PL"/>
        </w:rPr>
        <w:t>- 23 Baza Lotnictwa Taktycznego, ul. Składowa 39, 08-110 Siedlce</w:t>
      </w:r>
    </w:p>
    <w:p w14:paraId="3AEA5A1B" w14:textId="77777777" w:rsidR="00B82CCE" w:rsidRDefault="00B82CCE" w:rsidP="006073AF">
      <w:pPr>
        <w:pStyle w:val="Zwykytekst"/>
        <w:spacing w:before="120"/>
        <w:ind w:left="360"/>
        <w:jc w:val="both"/>
        <w:rPr>
          <w:rFonts w:ascii="Arial" w:hAnsi="Arial" w:cs="Arial"/>
          <w:sz w:val="24"/>
          <w:szCs w:val="24"/>
          <w:lang w:val="pl-PL"/>
        </w:rPr>
      </w:pPr>
    </w:p>
    <w:p w14:paraId="76337BAA" w14:textId="7413719F" w:rsidR="00B82CCE" w:rsidRDefault="00B82CCE" w:rsidP="006073AF">
      <w:pPr>
        <w:pStyle w:val="Zwykytekst"/>
        <w:spacing w:before="120"/>
        <w:ind w:left="360"/>
        <w:jc w:val="both"/>
        <w:rPr>
          <w:rFonts w:ascii="Arial" w:hAnsi="Arial" w:cs="Arial"/>
          <w:sz w:val="24"/>
          <w:szCs w:val="24"/>
          <w:lang w:val="pl-PL"/>
        </w:rPr>
      </w:pPr>
      <w:r w:rsidRPr="00B82CCE">
        <w:rPr>
          <w:noProof/>
          <w:lang w:val="pl-PL" w:eastAsia="pl-PL"/>
        </w:rPr>
        <w:drawing>
          <wp:inline distT="0" distB="0" distL="0" distR="0" wp14:anchorId="73465183" wp14:editId="2EA72693">
            <wp:extent cx="5400675" cy="411894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8570" cy="4124969"/>
                    </a:xfrm>
                    <a:prstGeom prst="rect">
                      <a:avLst/>
                    </a:prstGeom>
                    <a:noFill/>
                    <a:ln>
                      <a:noFill/>
                    </a:ln>
                  </pic:spPr>
                </pic:pic>
              </a:graphicData>
            </a:graphic>
          </wp:inline>
        </w:drawing>
      </w:r>
    </w:p>
    <w:p w14:paraId="42C3DE0B" w14:textId="77777777" w:rsidR="00B82CCE" w:rsidRPr="001069FE" w:rsidRDefault="00B82CCE" w:rsidP="006073AF">
      <w:pPr>
        <w:pStyle w:val="Zwykytekst"/>
        <w:spacing w:before="120"/>
        <w:ind w:left="360"/>
        <w:jc w:val="both"/>
        <w:rPr>
          <w:rFonts w:ascii="Arial" w:hAnsi="Arial" w:cs="Arial"/>
          <w:sz w:val="24"/>
          <w:szCs w:val="24"/>
          <w:lang w:val="pl-PL"/>
        </w:rPr>
      </w:pPr>
    </w:p>
    <w:p w14:paraId="691E577B" w14:textId="4B6A3189" w:rsidR="006073AF" w:rsidRPr="001069FE" w:rsidRDefault="006073AF" w:rsidP="006073AF">
      <w:pPr>
        <w:pStyle w:val="Zwykytekst"/>
        <w:spacing w:before="120"/>
        <w:ind w:left="360"/>
        <w:jc w:val="both"/>
        <w:rPr>
          <w:rFonts w:ascii="Arial" w:hAnsi="Arial" w:cs="Arial"/>
          <w:sz w:val="24"/>
          <w:szCs w:val="24"/>
          <w:lang w:val="pl-PL"/>
        </w:rPr>
      </w:pPr>
    </w:p>
    <w:p w14:paraId="704BD4DB" w14:textId="77777777" w:rsidR="003226A6" w:rsidRPr="001069FE" w:rsidRDefault="003226A6" w:rsidP="00B40460">
      <w:pPr>
        <w:pStyle w:val="Zwykytekst"/>
        <w:numPr>
          <w:ilvl w:val="0"/>
          <w:numId w:val="6"/>
        </w:numPr>
        <w:spacing w:before="120"/>
        <w:jc w:val="both"/>
        <w:rPr>
          <w:rFonts w:ascii="Arial" w:hAnsi="Arial" w:cs="Arial"/>
          <w:sz w:val="24"/>
          <w:szCs w:val="24"/>
        </w:rPr>
      </w:pPr>
      <w:r w:rsidRPr="001069FE">
        <w:rPr>
          <w:rFonts w:ascii="Arial" w:hAnsi="Arial" w:cs="Arial"/>
          <w:sz w:val="24"/>
          <w:szCs w:val="24"/>
        </w:rPr>
        <w:t xml:space="preserve">Dostawy będą realizowane: </w:t>
      </w:r>
    </w:p>
    <w:p w14:paraId="2831D96F" w14:textId="7C686F66" w:rsidR="003226A6" w:rsidRPr="001069FE" w:rsidRDefault="00E10DF3" w:rsidP="007B72E9">
      <w:pPr>
        <w:pStyle w:val="Zwykytekst"/>
        <w:numPr>
          <w:ilvl w:val="0"/>
          <w:numId w:val="19"/>
        </w:numPr>
        <w:ind w:left="714" w:hanging="357"/>
        <w:jc w:val="both"/>
        <w:rPr>
          <w:rFonts w:ascii="Arial" w:hAnsi="Arial" w:cs="Arial"/>
          <w:sz w:val="24"/>
          <w:szCs w:val="24"/>
        </w:rPr>
      </w:pPr>
      <w:r w:rsidRPr="001069FE">
        <w:rPr>
          <w:rFonts w:ascii="Arial" w:hAnsi="Arial" w:cs="Arial"/>
          <w:sz w:val="24"/>
          <w:szCs w:val="24"/>
          <w:lang w:val="pl-PL"/>
        </w:rPr>
        <w:t xml:space="preserve">przyjęcie dostawy przez Odbiorcę zrealizowane zostanie w dniu roboczym, </w:t>
      </w:r>
      <w:r w:rsidR="001069FE">
        <w:rPr>
          <w:rFonts w:ascii="Arial" w:hAnsi="Arial" w:cs="Arial"/>
          <w:sz w:val="24"/>
          <w:szCs w:val="24"/>
          <w:lang w:val="pl-PL"/>
        </w:rPr>
        <w:br/>
      </w:r>
      <w:r w:rsidRPr="001069FE">
        <w:rPr>
          <w:rFonts w:ascii="Arial" w:hAnsi="Arial" w:cs="Arial"/>
          <w:sz w:val="24"/>
          <w:szCs w:val="24"/>
          <w:lang w:val="pl-PL"/>
        </w:rPr>
        <w:t>w godz. 8.00 – 14.00 oprócz dni ustawowo wolnych od pracy.</w:t>
      </w:r>
    </w:p>
    <w:p w14:paraId="1B6F452D" w14:textId="77777777" w:rsidR="003226A6" w:rsidRPr="001069FE" w:rsidRDefault="003226A6" w:rsidP="007B72E9">
      <w:pPr>
        <w:pStyle w:val="Zwykytekst"/>
        <w:numPr>
          <w:ilvl w:val="0"/>
          <w:numId w:val="19"/>
        </w:numPr>
        <w:ind w:left="714" w:hanging="357"/>
        <w:jc w:val="both"/>
        <w:rPr>
          <w:rFonts w:ascii="Arial" w:hAnsi="Arial" w:cs="Arial"/>
          <w:sz w:val="24"/>
          <w:szCs w:val="24"/>
        </w:rPr>
      </w:pPr>
      <w:r w:rsidRPr="001069FE">
        <w:rPr>
          <w:rFonts w:ascii="Arial" w:hAnsi="Arial" w:cs="Arial"/>
          <w:sz w:val="24"/>
          <w:szCs w:val="24"/>
        </w:rPr>
        <w:t xml:space="preserve">w przypadku, gdy określony dzień dostawy przypada w dniu wolnym od pracy, dostawę należy zrealizować w dniu poprzedzającym dzień wolny od pracy lub </w:t>
      </w:r>
      <w:r w:rsidR="009D17D1" w:rsidRPr="001069FE">
        <w:rPr>
          <w:rFonts w:ascii="Arial" w:hAnsi="Arial" w:cs="Arial"/>
          <w:sz w:val="24"/>
          <w:szCs w:val="24"/>
        </w:rPr>
        <w:br/>
      </w:r>
      <w:r w:rsidRPr="001069FE">
        <w:rPr>
          <w:rFonts w:ascii="Arial" w:hAnsi="Arial" w:cs="Arial"/>
          <w:sz w:val="24"/>
          <w:szCs w:val="24"/>
        </w:rPr>
        <w:t xml:space="preserve">w innym terminie uzgodnionym w formie pisemnej pomiędzy Wykonawcą, </w:t>
      </w:r>
      <w:r w:rsidR="008A5E02" w:rsidRPr="001069FE">
        <w:rPr>
          <w:rFonts w:ascii="Arial" w:hAnsi="Arial" w:cs="Arial"/>
          <w:sz w:val="24"/>
          <w:szCs w:val="24"/>
        </w:rPr>
        <w:br/>
      </w:r>
      <w:r w:rsidRPr="001069FE">
        <w:rPr>
          <w:rFonts w:ascii="Arial" w:hAnsi="Arial" w:cs="Arial"/>
          <w:sz w:val="24"/>
          <w:szCs w:val="24"/>
        </w:rPr>
        <w:t>a Odbiorcą,</w:t>
      </w:r>
    </w:p>
    <w:p w14:paraId="16BD9EA0" w14:textId="20C1C10E" w:rsidR="003226A6" w:rsidRPr="001069FE" w:rsidRDefault="003226A6" w:rsidP="007B72E9">
      <w:pPr>
        <w:pStyle w:val="Zwykytekst"/>
        <w:numPr>
          <w:ilvl w:val="0"/>
          <w:numId w:val="19"/>
        </w:numPr>
        <w:ind w:left="714" w:hanging="357"/>
        <w:jc w:val="both"/>
        <w:rPr>
          <w:rFonts w:ascii="Arial" w:hAnsi="Arial" w:cs="Arial"/>
          <w:sz w:val="24"/>
          <w:szCs w:val="24"/>
        </w:rPr>
      </w:pPr>
      <w:r w:rsidRPr="001069FE">
        <w:rPr>
          <w:rFonts w:ascii="Arial" w:hAnsi="Arial" w:cs="Arial"/>
          <w:sz w:val="24"/>
          <w:szCs w:val="24"/>
        </w:rPr>
        <w:t xml:space="preserve">według przesyłanych przez Odbiorców (przekazanych listem poleconym, przesyłką kurierską lub faksem) z </w:t>
      </w:r>
      <w:r w:rsidRPr="001069FE">
        <w:rPr>
          <w:rFonts w:ascii="Arial" w:hAnsi="Arial" w:cs="Arial"/>
          <w:b/>
          <w:bCs/>
          <w:sz w:val="24"/>
          <w:szCs w:val="24"/>
        </w:rPr>
        <w:t>5 dniowym</w:t>
      </w:r>
      <w:r w:rsidRPr="001069FE">
        <w:rPr>
          <w:rFonts w:ascii="Arial" w:hAnsi="Arial" w:cs="Arial"/>
          <w:sz w:val="24"/>
          <w:szCs w:val="24"/>
        </w:rPr>
        <w:t xml:space="preserve"> wyprzedzeniem, szczegółowych </w:t>
      </w:r>
      <w:r w:rsidR="005F0A5C">
        <w:rPr>
          <w:rFonts w:ascii="Arial" w:hAnsi="Arial" w:cs="Arial"/>
          <w:sz w:val="24"/>
          <w:szCs w:val="24"/>
          <w:lang w:val="pl-PL"/>
        </w:rPr>
        <w:t>tygodniowych</w:t>
      </w:r>
      <w:r w:rsidRPr="001069FE">
        <w:rPr>
          <w:rFonts w:ascii="Arial" w:hAnsi="Arial" w:cs="Arial"/>
          <w:sz w:val="24"/>
          <w:szCs w:val="24"/>
        </w:rPr>
        <w:t xml:space="preserve">, pisemnych zamówień, określających datę dostawy, ilość </w:t>
      </w:r>
      <w:r w:rsidR="001069FE">
        <w:rPr>
          <w:rFonts w:ascii="Arial" w:hAnsi="Arial" w:cs="Arial"/>
          <w:sz w:val="24"/>
          <w:szCs w:val="24"/>
        </w:rPr>
        <w:br/>
      </w:r>
      <w:r w:rsidRPr="001069FE">
        <w:rPr>
          <w:rFonts w:ascii="Arial" w:hAnsi="Arial" w:cs="Arial"/>
          <w:sz w:val="24"/>
          <w:szCs w:val="24"/>
        </w:rPr>
        <w:t>i asortyment zamawianych środków spożywczych,</w:t>
      </w:r>
    </w:p>
    <w:p w14:paraId="037B1A59" w14:textId="77777777" w:rsidR="003226A6" w:rsidRPr="001069FE" w:rsidRDefault="003226A6" w:rsidP="007B72E9">
      <w:pPr>
        <w:pStyle w:val="Zwykytekst"/>
        <w:numPr>
          <w:ilvl w:val="0"/>
          <w:numId w:val="19"/>
        </w:numPr>
        <w:ind w:left="714" w:hanging="357"/>
        <w:jc w:val="both"/>
        <w:rPr>
          <w:rFonts w:ascii="Arial" w:hAnsi="Arial" w:cs="Arial"/>
          <w:sz w:val="24"/>
          <w:szCs w:val="24"/>
        </w:rPr>
      </w:pPr>
      <w:r w:rsidRPr="001069FE">
        <w:rPr>
          <w:rFonts w:ascii="Arial" w:hAnsi="Arial" w:cs="Arial"/>
          <w:sz w:val="24"/>
          <w:szCs w:val="24"/>
        </w:rPr>
        <w:t xml:space="preserve">korekta zamówień może być dokonywana telefonicznie nie później niż </w:t>
      </w:r>
      <w:r w:rsidRPr="001069FE">
        <w:rPr>
          <w:rFonts w:ascii="Arial" w:hAnsi="Arial" w:cs="Arial"/>
          <w:b/>
          <w:bCs/>
          <w:sz w:val="24"/>
          <w:szCs w:val="24"/>
        </w:rPr>
        <w:t>24 godziny</w:t>
      </w:r>
      <w:r w:rsidRPr="001069FE">
        <w:rPr>
          <w:rFonts w:ascii="Arial" w:hAnsi="Arial" w:cs="Arial"/>
          <w:sz w:val="24"/>
          <w:szCs w:val="24"/>
        </w:rPr>
        <w:t xml:space="preserve"> przed realizacją zamówienia.</w:t>
      </w:r>
    </w:p>
    <w:p w14:paraId="24AE80FB" w14:textId="61FBF0F2" w:rsidR="003226A6" w:rsidRPr="001069FE" w:rsidRDefault="003226A6" w:rsidP="003226A6">
      <w:pPr>
        <w:pStyle w:val="Zwykytekst"/>
        <w:spacing w:before="120" w:after="120"/>
        <w:ind w:left="360" w:hanging="360"/>
        <w:jc w:val="both"/>
        <w:rPr>
          <w:rFonts w:ascii="Arial" w:hAnsi="Arial" w:cs="Arial"/>
          <w:sz w:val="24"/>
          <w:szCs w:val="24"/>
        </w:rPr>
      </w:pPr>
      <w:r w:rsidRPr="001069FE">
        <w:rPr>
          <w:rFonts w:ascii="Arial" w:hAnsi="Arial" w:cs="Arial"/>
          <w:sz w:val="24"/>
          <w:szCs w:val="24"/>
        </w:rPr>
        <w:t>4. Odbiorca zobowiązany jest do przestrzegania ilości środków spożywczych</w:t>
      </w:r>
      <w:r w:rsidR="001069FE">
        <w:rPr>
          <w:rFonts w:ascii="Arial" w:hAnsi="Arial" w:cs="Arial"/>
          <w:bCs/>
          <w:sz w:val="24"/>
          <w:szCs w:val="24"/>
        </w:rPr>
        <w:t xml:space="preserve"> określonych </w:t>
      </w:r>
      <w:r w:rsidRPr="00B82CCE">
        <w:rPr>
          <w:rFonts w:ascii="Arial" w:hAnsi="Arial" w:cs="Arial"/>
          <w:bCs/>
          <w:sz w:val="24"/>
          <w:szCs w:val="24"/>
        </w:rPr>
        <w:t xml:space="preserve">w </w:t>
      </w:r>
      <w:r w:rsidR="00DE72D1" w:rsidRPr="00B82CCE">
        <w:rPr>
          <w:rFonts w:ascii="Arial" w:hAnsi="Arial" w:cs="Arial"/>
          <w:b/>
          <w:sz w:val="24"/>
          <w:szCs w:val="24"/>
        </w:rPr>
        <w:t>§ 5</w:t>
      </w:r>
      <w:r w:rsidRPr="00B82CCE">
        <w:rPr>
          <w:rFonts w:ascii="Arial" w:hAnsi="Arial" w:cs="Arial"/>
          <w:b/>
          <w:sz w:val="24"/>
          <w:szCs w:val="24"/>
        </w:rPr>
        <w:t xml:space="preserve"> ust. 2</w:t>
      </w:r>
      <w:r w:rsidR="0075572D" w:rsidRPr="00B82CCE">
        <w:rPr>
          <w:rFonts w:ascii="Arial" w:hAnsi="Arial" w:cs="Arial"/>
          <w:b/>
          <w:sz w:val="24"/>
          <w:szCs w:val="24"/>
          <w:lang w:val="pl-PL"/>
        </w:rPr>
        <w:t xml:space="preserve"> Umowy</w:t>
      </w:r>
      <w:r w:rsidRPr="00B82CCE">
        <w:rPr>
          <w:rFonts w:ascii="Arial" w:hAnsi="Arial" w:cs="Arial"/>
          <w:sz w:val="24"/>
          <w:szCs w:val="24"/>
        </w:rPr>
        <w:t>.</w:t>
      </w:r>
      <w:r w:rsidRPr="001069FE">
        <w:rPr>
          <w:rFonts w:ascii="Arial" w:hAnsi="Arial" w:cs="Arial"/>
          <w:sz w:val="24"/>
          <w:szCs w:val="24"/>
        </w:rPr>
        <w:t xml:space="preserve"> </w:t>
      </w:r>
    </w:p>
    <w:p w14:paraId="5596DCF2" w14:textId="0EF3E9A8" w:rsidR="003226A6" w:rsidRPr="001069FE" w:rsidRDefault="003226A6" w:rsidP="00F50E31">
      <w:pPr>
        <w:pStyle w:val="Zwykytekst"/>
        <w:tabs>
          <w:tab w:val="left" w:pos="426"/>
        </w:tabs>
        <w:spacing w:before="120" w:after="120"/>
        <w:ind w:left="360" w:hanging="360"/>
        <w:jc w:val="both"/>
        <w:rPr>
          <w:rFonts w:ascii="Arial" w:hAnsi="Arial" w:cs="Arial"/>
          <w:sz w:val="24"/>
          <w:szCs w:val="24"/>
        </w:rPr>
      </w:pPr>
      <w:r w:rsidRPr="001069FE">
        <w:rPr>
          <w:rFonts w:ascii="Arial" w:hAnsi="Arial" w:cs="Arial"/>
          <w:sz w:val="24"/>
          <w:szCs w:val="24"/>
        </w:rPr>
        <w:t xml:space="preserve">5. W szczególnie uzasadnionych przypadkach (np. </w:t>
      </w:r>
      <w:r w:rsidR="00E71E3C" w:rsidRPr="001069FE">
        <w:rPr>
          <w:rFonts w:ascii="Arial" w:hAnsi="Arial" w:cs="Arial"/>
          <w:sz w:val="24"/>
          <w:szCs w:val="24"/>
          <w:lang w:val="pl-PL"/>
        </w:rPr>
        <w:t xml:space="preserve">zagrożenie kryzysowe, </w:t>
      </w:r>
      <w:r w:rsidR="00875E5C" w:rsidRPr="001069FE">
        <w:rPr>
          <w:rFonts w:ascii="Arial" w:hAnsi="Arial" w:cs="Arial"/>
          <w:sz w:val="24"/>
          <w:szCs w:val="24"/>
        </w:rPr>
        <w:t>osiąganie</w:t>
      </w:r>
      <w:r w:rsidRPr="001069FE">
        <w:rPr>
          <w:rFonts w:ascii="Arial" w:hAnsi="Arial" w:cs="Arial"/>
          <w:sz w:val="24"/>
          <w:szCs w:val="24"/>
        </w:rPr>
        <w:t xml:space="preserve"> gotowości do podjęcia działań, szkolenia rezerw osobowych, likwidacji klęsk żywiołowych, restrukturyzacji Sił Zbrojnych, zmiany obowiązujących aktów prawnych w zakresie uprawnień do wyżywienia żołnierzy lub innych zadań postawionych Odbiorcy lub Zamawiającemu przez organ</w:t>
      </w:r>
      <w:r w:rsidR="009A034D" w:rsidRPr="001069FE">
        <w:rPr>
          <w:rFonts w:ascii="Arial" w:hAnsi="Arial" w:cs="Arial"/>
          <w:sz w:val="24"/>
          <w:szCs w:val="24"/>
          <w:lang w:val="pl-PL"/>
        </w:rPr>
        <w:t>y</w:t>
      </w:r>
      <w:r w:rsidRPr="001069FE">
        <w:rPr>
          <w:rFonts w:ascii="Arial" w:hAnsi="Arial" w:cs="Arial"/>
          <w:sz w:val="24"/>
          <w:szCs w:val="24"/>
        </w:rPr>
        <w:t xml:space="preserve"> władzy państwowej), Wykonawca zagwarantuje dowóz towaru oraz zwiększenie ilości i częstotliwości dostaw w stosunku do wcześniej złożonych zapotrzebowań do </w:t>
      </w:r>
      <w:r w:rsidR="005F0A5C">
        <w:rPr>
          <w:rFonts w:ascii="Arial" w:hAnsi="Arial" w:cs="Arial"/>
          <w:sz w:val="24"/>
          <w:szCs w:val="24"/>
          <w:lang w:val="pl-PL"/>
        </w:rPr>
        <w:t>magazynów (Mińsk Maz./Siedlce)</w:t>
      </w:r>
      <w:r w:rsidRPr="001069FE">
        <w:rPr>
          <w:rFonts w:ascii="Arial" w:hAnsi="Arial" w:cs="Arial"/>
          <w:sz w:val="24"/>
          <w:szCs w:val="24"/>
        </w:rPr>
        <w:t xml:space="preserve"> oraz innych miejsc wskazanych przez Odbiorcę lub Zamawiającego na terenie kraju, wedłu</w:t>
      </w:r>
      <w:r w:rsidR="00C7420A" w:rsidRPr="001069FE">
        <w:rPr>
          <w:rFonts w:ascii="Arial" w:hAnsi="Arial" w:cs="Arial"/>
          <w:sz w:val="24"/>
          <w:szCs w:val="24"/>
        </w:rPr>
        <w:t>g cen określonych w niniejszej U</w:t>
      </w:r>
      <w:r w:rsidRPr="001069FE">
        <w:rPr>
          <w:rFonts w:ascii="Arial" w:hAnsi="Arial" w:cs="Arial"/>
          <w:sz w:val="24"/>
          <w:szCs w:val="24"/>
        </w:rPr>
        <w:t>mowie.</w:t>
      </w:r>
    </w:p>
    <w:p w14:paraId="65B453D9" w14:textId="77777777" w:rsidR="006056BB" w:rsidRDefault="006056BB" w:rsidP="003226A6">
      <w:pPr>
        <w:keepNext/>
        <w:spacing w:before="120" w:after="120"/>
        <w:jc w:val="center"/>
        <w:rPr>
          <w:rFonts w:ascii="Arial" w:hAnsi="Arial" w:cs="Arial"/>
          <w:b/>
          <w:sz w:val="24"/>
          <w:szCs w:val="24"/>
        </w:rPr>
      </w:pPr>
    </w:p>
    <w:p w14:paraId="17A71FDC" w14:textId="70AE31AB" w:rsidR="003226A6" w:rsidRPr="001069FE" w:rsidRDefault="00756665" w:rsidP="003226A6">
      <w:pPr>
        <w:keepNext/>
        <w:spacing w:before="120" w:after="120"/>
        <w:jc w:val="center"/>
        <w:rPr>
          <w:rFonts w:ascii="Arial" w:hAnsi="Arial" w:cs="Arial"/>
          <w:b/>
          <w:sz w:val="24"/>
          <w:szCs w:val="24"/>
        </w:rPr>
      </w:pPr>
      <w:r w:rsidRPr="001069FE">
        <w:rPr>
          <w:rFonts w:ascii="Arial" w:hAnsi="Arial" w:cs="Arial"/>
          <w:b/>
          <w:sz w:val="24"/>
          <w:szCs w:val="24"/>
        </w:rPr>
        <w:t>§ 6</w:t>
      </w:r>
      <w:r w:rsidR="001069FE">
        <w:rPr>
          <w:rFonts w:ascii="Arial" w:hAnsi="Arial" w:cs="Arial"/>
          <w:b/>
          <w:sz w:val="24"/>
          <w:szCs w:val="24"/>
        </w:rPr>
        <w:t xml:space="preserve"> </w:t>
      </w:r>
      <w:r w:rsidR="003226A6" w:rsidRPr="001069FE">
        <w:rPr>
          <w:rFonts w:ascii="Arial" w:hAnsi="Arial" w:cs="Arial"/>
          <w:b/>
          <w:sz w:val="24"/>
          <w:szCs w:val="24"/>
        </w:rPr>
        <w:t>ZOBOWIĄZANIA WYKONAWCY</w:t>
      </w:r>
    </w:p>
    <w:p w14:paraId="017DFCA3" w14:textId="77777777" w:rsidR="008A5E02" w:rsidRPr="001069FE" w:rsidRDefault="008A5E02" w:rsidP="008A5E02">
      <w:pPr>
        <w:keepNext/>
        <w:spacing w:before="120" w:after="0"/>
        <w:jc w:val="center"/>
        <w:rPr>
          <w:rFonts w:ascii="Arial" w:hAnsi="Arial" w:cs="Arial"/>
          <w:b/>
          <w:sz w:val="24"/>
          <w:szCs w:val="24"/>
        </w:rPr>
      </w:pPr>
    </w:p>
    <w:p w14:paraId="5951B827" w14:textId="77777777" w:rsidR="003226A6" w:rsidRPr="001069FE" w:rsidRDefault="003226A6" w:rsidP="00615192">
      <w:pPr>
        <w:pStyle w:val="Zwykytekst"/>
        <w:numPr>
          <w:ilvl w:val="0"/>
          <w:numId w:val="33"/>
        </w:numPr>
        <w:autoSpaceDE w:val="0"/>
        <w:autoSpaceDN w:val="0"/>
        <w:adjustRightInd w:val="0"/>
        <w:ind w:left="357" w:hanging="357"/>
        <w:jc w:val="both"/>
        <w:rPr>
          <w:rFonts w:ascii="Arial" w:hAnsi="Arial" w:cs="Arial"/>
          <w:sz w:val="24"/>
          <w:szCs w:val="24"/>
        </w:rPr>
      </w:pPr>
      <w:r w:rsidRPr="001069FE">
        <w:rPr>
          <w:rFonts w:ascii="Arial" w:hAnsi="Arial" w:cs="Arial"/>
          <w:sz w:val="24"/>
          <w:szCs w:val="24"/>
        </w:rPr>
        <w:t xml:space="preserve">Wykonawca oświadcza, </w:t>
      </w:r>
      <w:r w:rsidRPr="001069FE">
        <w:rPr>
          <w:rFonts w:ascii="Arial" w:hAnsi="Arial" w:cs="Arial"/>
          <w:sz w:val="24"/>
          <w:szCs w:val="24"/>
          <w:lang w:val="pl-PL"/>
        </w:rPr>
        <w:t>że:</w:t>
      </w:r>
    </w:p>
    <w:p w14:paraId="2F12A030" w14:textId="6B194EAA" w:rsidR="00944388" w:rsidRPr="001069FE" w:rsidRDefault="00944388" w:rsidP="00615192">
      <w:pPr>
        <w:pStyle w:val="Zwykytekst"/>
        <w:numPr>
          <w:ilvl w:val="1"/>
          <w:numId w:val="33"/>
        </w:numPr>
        <w:autoSpaceDE w:val="0"/>
        <w:autoSpaceDN w:val="0"/>
        <w:adjustRightInd w:val="0"/>
        <w:ind w:left="709" w:hanging="290"/>
        <w:jc w:val="both"/>
        <w:rPr>
          <w:rFonts w:ascii="Arial" w:hAnsi="Arial" w:cs="Arial"/>
          <w:sz w:val="24"/>
          <w:szCs w:val="24"/>
        </w:rPr>
      </w:pPr>
      <w:r w:rsidRPr="001069FE">
        <w:rPr>
          <w:rFonts w:ascii="Arial" w:hAnsi="Arial" w:cs="Arial"/>
          <w:sz w:val="24"/>
          <w:szCs w:val="24"/>
        </w:rPr>
        <w:t xml:space="preserve">do </w:t>
      </w:r>
      <w:r w:rsidRPr="00B82CCE">
        <w:rPr>
          <w:rFonts w:ascii="Arial" w:hAnsi="Arial" w:cs="Arial"/>
          <w:sz w:val="24"/>
          <w:szCs w:val="24"/>
        </w:rPr>
        <w:t xml:space="preserve">dnia </w:t>
      </w:r>
      <w:r w:rsidR="006073AF" w:rsidRPr="00B82CCE">
        <w:rPr>
          <w:rFonts w:ascii="Arial" w:hAnsi="Arial" w:cs="Arial"/>
          <w:sz w:val="24"/>
          <w:szCs w:val="24"/>
          <w:lang w:val="pl-PL"/>
        </w:rPr>
        <w:t>…..</w:t>
      </w:r>
      <w:r w:rsidR="006073AF" w:rsidRPr="00B82CCE">
        <w:rPr>
          <w:rFonts w:ascii="Arial" w:hAnsi="Arial" w:cs="Arial"/>
          <w:sz w:val="24"/>
          <w:szCs w:val="24"/>
        </w:rPr>
        <w:t xml:space="preserve"> </w:t>
      </w:r>
      <w:r w:rsidR="005F0A5C" w:rsidRPr="00B82CCE">
        <w:rPr>
          <w:rFonts w:ascii="Arial" w:hAnsi="Arial" w:cs="Arial"/>
          <w:sz w:val="24"/>
          <w:szCs w:val="24"/>
          <w:lang w:val="pl-PL"/>
        </w:rPr>
        <w:t xml:space="preserve">….. </w:t>
      </w:r>
      <w:r w:rsidR="006073AF" w:rsidRPr="00B82CCE">
        <w:rPr>
          <w:rFonts w:ascii="Arial" w:hAnsi="Arial" w:cs="Arial"/>
          <w:sz w:val="24"/>
          <w:szCs w:val="24"/>
        </w:rPr>
        <w:t>2022</w:t>
      </w:r>
      <w:r w:rsidR="00B40460" w:rsidRPr="00B82CCE">
        <w:rPr>
          <w:rFonts w:ascii="Arial" w:hAnsi="Arial" w:cs="Arial"/>
          <w:sz w:val="24"/>
          <w:szCs w:val="24"/>
        </w:rPr>
        <w:t xml:space="preserve"> roku</w:t>
      </w:r>
      <w:r w:rsidR="00B40460" w:rsidRPr="001069FE">
        <w:rPr>
          <w:rFonts w:ascii="Arial" w:hAnsi="Arial" w:cs="Arial"/>
          <w:sz w:val="24"/>
          <w:szCs w:val="24"/>
        </w:rPr>
        <w:t xml:space="preserve"> a jeżeli dzień zawarcia U</w:t>
      </w:r>
      <w:r w:rsidRPr="001069FE">
        <w:rPr>
          <w:rFonts w:ascii="Arial" w:hAnsi="Arial" w:cs="Arial"/>
          <w:sz w:val="24"/>
          <w:szCs w:val="24"/>
        </w:rPr>
        <w:t xml:space="preserve">mowy przypadnie na dzień późniejszy to do tego dnia, dostarczy </w:t>
      </w:r>
      <w:r w:rsidRPr="001069FE">
        <w:rPr>
          <w:rFonts w:ascii="Arial" w:hAnsi="Arial" w:cs="Arial"/>
          <w:sz w:val="24"/>
          <w:szCs w:val="24"/>
          <w:lang w:val="pl-PL"/>
        </w:rPr>
        <w:t xml:space="preserve">kopię </w:t>
      </w:r>
      <w:r w:rsidRPr="001069FE">
        <w:rPr>
          <w:rFonts w:ascii="Arial" w:hAnsi="Arial" w:cs="Arial"/>
          <w:sz w:val="24"/>
          <w:szCs w:val="24"/>
        </w:rPr>
        <w:t>polisy OC</w:t>
      </w:r>
      <w:r w:rsidRPr="001069FE">
        <w:rPr>
          <w:rFonts w:ascii="Arial" w:hAnsi="Arial" w:cs="Arial"/>
          <w:sz w:val="24"/>
          <w:szCs w:val="24"/>
          <w:lang w:val="pl-PL"/>
        </w:rPr>
        <w:t xml:space="preserve"> </w:t>
      </w:r>
      <w:r w:rsidR="001069FE">
        <w:rPr>
          <w:rFonts w:ascii="Arial" w:hAnsi="Arial" w:cs="Arial"/>
          <w:sz w:val="24"/>
          <w:szCs w:val="24"/>
        </w:rPr>
        <w:t xml:space="preserve">potwierdzoną za zgodność </w:t>
      </w:r>
      <w:r w:rsidRPr="001069FE">
        <w:rPr>
          <w:rFonts w:ascii="Arial" w:hAnsi="Arial" w:cs="Arial"/>
          <w:sz w:val="24"/>
          <w:szCs w:val="24"/>
        </w:rPr>
        <w:t>z oryginałem w zakresie prowadzonej działalności gospodarczej ważną w okresie realizacji Umowy</w:t>
      </w:r>
      <w:r w:rsidR="004D3013" w:rsidRPr="001069FE">
        <w:rPr>
          <w:rFonts w:ascii="Arial" w:hAnsi="Arial" w:cs="Arial"/>
          <w:sz w:val="24"/>
          <w:szCs w:val="24"/>
          <w:lang w:val="pl-PL"/>
        </w:rPr>
        <w:t xml:space="preserve">, </w:t>
      </w:r>
      <w:r w:rsidRPr="001069FE">
        <w:rPr>
          <w:rFonts w:ascii="Arial" w:hAnsi="Arial" w:cs="Arial"/>
          <w:sz w:val="24"/>
          <w:szCs w:val="24"/>
        </w:rPr>
        <w:t xml:space="preserve">posiadającą rozszerzony </w:t>
      </w:r>
      <w:r w:rsidR="000B35A1" w:rsidRPr="001069FE">
        <w:rPr>
          <w:rFonts w:ascii="Arial" w:hAnsi="Arial" w:cs="Arial"/>
          <w:sz w:val="24"/>
          <w:szCs w:val="24"/>
        </w:rPr>
        <w:t xml:space="preserve">zakres ubezpieczenia </w:t>
      </w:r>
      <w:r w:rsidR="004D3013" w:rsidRPr="001069FE">
        <w:rPr>
          <w:rFonts w:ascii="Arial" w:hAnsi="Arial" w:cs="Arial"/>
          <w:sz w:val="24"/>
          <w:szCs w:val="24"/>
        </w:rPr>
        <w:t xml:space="preserve">od </w:t>
      </w:r>
      <w:r w:rsidRPr="001069FE">
        <w:rPr>
          <w:rFonts w:ascii="Arial" w:hAnsi="Arial" w:cs="Arial"/>
          <w:sz w:val="24"/>
          <w:szCs w:val="24"/>
        </w:rPr>
        <w:t>odpowiedzialności cywilnej ubezpieczonego, za szkody osobowe lub rzeczowe wyrządzone przez produkty wyprodukowane, dostarczone, sprzedane przez ubezpieczonego w okresie ubezpieczenia</w:t>
      </w:r>
      <w:r w:rsidR="00244069" w:rsidRPr="001069FE">
        <w:rPr>
          <w:rFonts w:ascii="Arial" w:hAnsi="Arial" w:cs="Arial"/>
          <w:sz w:val="24"/>
          <w:szCs w:val="24"/>
          <w:lang w:val="pl-PL"/>
        </w:rPr>
        <w:t xml:space="preserve"> oraz spowodowane przez nie wykonanie lub nienależyte wykonanie zamówienia </w:t>
      </w:r>
      <w:r w:rsidR="001069FE">
        <w:rPr>
          <w:rFonts w:ascii="Arial" w:hAnsi="Arial" w:cs="Arial"/>
          <w:sz w:val="24"/>
          <w:szCs w:val="24"/>
          <w:lang w:val="pl-PL"/>
        </w:rPr>
        <w:br/>
      </w:r>
      <w:r w:rsidR="00244069" w:rsidRPr="001069FE">
        <w:rPr>
          <w:rFonts w:ascii="Arial" w:hAnsi="Arial" w:cs="Arial"/>
          <w:sz w:val="24"/>
          <w:szCs w:val="24"/>
          <w:lang w:val="pl-PL"/>
        </w:rPr>
        <w:t>w okresie ubezpieczenia</w:t>
      </w:r>
      <w:r w:rsidRPr="001069FE">
        <w:rPr>
          <w:rFonts w:ascii="Arial" w:hAnsi="Arial" w:cs="Arial"/>
          <w:sz w:val="24"/>
          <w:szCs w:val="24"/>
          <w:lang w:val="pl-PL"/>
        </w:rPr>
        <w:t>;</w:t>
      </w:r>
    </w:p>
    <w:p w14:paraId="78982594" w14:textId="3F9788E3" w:rsidR="00944388" w:rsidRPr="001069FE" w:rsidRDefault="00944388" w:rsidP="00615192">
      <w:pPr>
        <w:pStyle w:val="Zwykytekst"/>
        <w:numPr>
          <w:ilvl w:val="1"/>
          <w:numId w:val="33"/>
        </w:numPr>
        <w:autoSpaceDE w:val="0"/>
        <w:autoSpaceDN w:val="0"/>
        <w:adjustRightInd w:val="0"/>
        <w:ind w:left="709" w:hanging="290"/>
        <w:jc w:val="both"/>
        <w:rPr>
          <w:rFonts w:ascii="Arial" w:hAnsi="Arial" w:cs="Arial"/>
          <w:sz w:val="24"/>
          <w:szCs w:val="24"/>
        </w:rPr>
      </w:pPr>
      <w:r w:rsidRPr="001069FE">
        <w:rPr>
          <w:rFonts w:ascii="Arial" w:hAnsi="Arial" w:cs="Arial"/>
          <w:sz w:val="24"/>
          <w:szCs w:val="24"/>
          <w:lang w:val="pl-PL"/>
        </w:rPr>
        <w:t>w przypadku wcześniejszego zakończenia terminu ważności obowiązującej polisy OC aniżeli termin realizacji Umowy tj</w:t>
      </w:r>
      <w:r w:rsidR="001B203E" w:rsidRPr="001069FE">
        <w:rPr>
          <w:rFonts w:ascii="Arial" w:hAnsi="Arial" w:cs="Arial"/>
          <w:sz w:val="24"/>
          <w:szCs w:val="24"/>
          <w:lang w:val="pl-PL"/>
        </w:rPr>
        <w:t>. 31.12.2022</w:t>
      </w:r>
      <w:r w:rsidRPr="001069FE">
        <w:rPr>
          <w:rFonts w:ascii="Arial" w:hAnsi="Arial" w:cs="Arial"/>
          <w:sz w:val="24"/>
          <w:szCs w:val="24"/>
          <w:lang w:val="pl-PL"/>
        </w:rPr>
        <w:t xml:space="preserve"> r. – na 14 dni przed upływem terminu ważności dostarczy nową kopię polisy OC </w:t>
      </w:r>
      <w:r w:rsidRPr="001069FE">
        <w:rPr>
          <w:rFonts w:ascii="Arial" w:hAnsi="Arial" w:cs="Arial"/>
          <w:sz w:val="24"/>
          <w:szCs w:val="24"/>
        </w:rPr>
        <w:t>potwierdzoną za zgodność z oryginałem</w:t>
      </w:r>
      <w:r w:rsidRPr="001069FE">
        <w:rPr>
          <w:rFonts w:ascii="Arial" w:hAnsi="Arial" w:cs="Arial"/>
          <w:sz w:val="24"/>
          <w:szCs w:val="24"/>
          <w:lang w:val="pl-PL"/>
        </w:rPr>
        <w:t xml:space="preserve"> w celu zachowania ciągłości ubezpieczenia.</w:t>
      </w:r>
    </w:p>
    <w:p w14:paraId="7FE69E4A" w14:textId="3E4E496E" w:rsidR="00944388" w:rsidRPr="001069FE" w:rsidRDefault="00944388" w:rsidP="00944388">
      <w:pPr>
        <w:pStyle w:val="Zwykytekst"/>
        <w:autoSpaceDE w:val="0"/>
        <w:autoSpaceDN w:val="0"/>
        <w:adjustRightInd w:val="0"/>
        <w:ind w:left="357"/>
        <w:jc w:val="both"/>
        <w:rPr>
          <w:rFonts w:ascii="Arial" w:hAnsi="Arial" w:cs="Arial"/>
          <w:sz w:val="24"/>
          <w:szCs w:val="24"/>
          <w:lang w:val="pl-PL"/>
        </w:rPr>
      </w:pPr>
      <w:r w:rsidRPr="001069FE">
        <w:rPr>
          <w:rFonts w:ascii="Arial" w:hAnsi="Arial" w:cs="Arial"/>
          <w:sz w:val="24"/>
          <w:szCs w:val="24"/>
        </w:rPr>
        <w:t xml:space="preserve">Wartość polisy nie może być mniejsza niż wartość złożonej oferty. Polisę należy dostarczyć do </w:t>
      </w:r>
      <w:r w:rsidR="005B1D62" w:rsidRPr="001069FE">
        <w:rPr>
          <w:rFonts w:ascii="Arial" w:hAnsi="Arial" w:cs="Arial"/>
          <w:sz w:val="24"/>
          <w:szCs w:val="24"/>
          <w:lang w:val="pl-PL"/>
        </w:rPr>
        <w:t>Sekcja Materiałowa Służba Żywnościowa 23 Bazy Lotnictwa Taktycznego w Mińsku Mazowieckim.</w:t>
      </w:r>
      <w:r w:rsidRPr="001069FE">
        <w:rPr>
          <w:rFonts w:ascii="Arial" w:hAnsi="Arial" w:cs="Arial"/>
          <w:sz w:val="24"/>
          <w:szCs w:val="24"/>
        </w:rPr>
        <w:t xml:space="preserve"> </w:t>
      </w:r>
      <w:r w:rsidR="00A16AB0" w:rsidRPr="001069FE">
        <w:rPr>
          <w:rFonts w:ascii="Arial" w:hAnsi="Arial" w:cs="Arial"/>
          <w:sz w:val="24"/>
          <w:szCs w:val="24"/>
        </w:rPr>
        <w:t xml:space="preserve">W razie niedostarczenia polisy </w:t>
      </w:r>
      <w:r w:rsidRPr="001069FE">
        <w:rPr>
          <w:rFonts w:ascii="Arial" w:hAnsi="Arial" w:cs="Arial"/>
          <w:sz w:val="24"/>
          <w:szCs w:val="24"/>
        </w:rPr>
        <w:t xml:space="preserve">we </w:t>
      </w:r>
      <w:r w:rsidRPr="001069FE">
        <w:rPr>
          <w:rFonts w:ascii="Arial" w:hAnsi="Arial" w:cs="Arial"/>
          <w:sz w:val="24"/>
          <w:szCs w:val="24"/>
        </w:rPr>
        <w:lastRenderedPageBreak/>
        <w:t>wskazanym terminie Zamawiającemu przysług</w:t>
      </w:r>
      <w:r w:rsidR="00A16AB0" w:rsidRPr="001069FE">
        <w:rPr>
          <w:rFonts w:ascii="Arial" w:hAnsi="Arial" w:cs="Arial"/>
          <w:sz w:val="24"/>
          <w:szCs w:val="24"/>
        </w:rPr>
        <w:t xml:space="preserve">uje prawo odstąpienia od Umowy </w:t>
      </w:r>
      <w:r w:rsidRPr="001069FE">
        <w:rPr>
          <w:rFonts w:ascii="Arial" w:hAnsi="Arial" w:cs="Arial"/>
          <w:sz w:val="24"/>
          <w:szCs w:val="24"/>
        </w:rPr>
        <w:t>na podstawie § 13 ust. 1 pkt. 7.</w:t>
      </w:r>
    </w:p>
    <w:p w14:paraId="4D538314" w14:textId="22CDB94D" w:rsidR="003226A6" w:rsidRPr="001069FE" w:rsidRDefault="003226A6" w:rsidP="00944388">
      <w:pPr>
        <w:pStyle w:val="Zwykytekst"/>
        <w:numPr>
          <w:ilvl w:val="0"/>
          <w:numId w:val="7"/>
        </w:numPr>
        <w:spacing w:before="120" w:after="120"/>
        <w:jc w:val="both"/>
        <w:rPr>
          <w:rFonts w:ascii="Arial" w:hAnsi="Arial" w:cs="Arial"/>
          <w:sz w:val="24"/>
          <w:szCs w:val="24"/>
        </w:rPr>
      </w:pPr>
      <w:r w:rsidRPr="001069FE">
        <w:rPr>
          <w:rFonts w:ascii="Arial" w:hAnsi="Arial" w:cs="Arial"/>
          <w:sz w:val="24"/>
          <w:szCs w:val="24"/>
        </w:rPr>
        <w:t>Wykonawca zobowiązuje się zabezpieczyć dla Zamawiającego ogólne ilości ś</w:t>
      </w:r>
      <w:r w:rsidR="005B1D62" w:rsidRPr="001069FE">
        <w:rPr>
          <w:rFonts w:ascii="Arial" w:hAnsi="Arial" w:cs="Arial"/>
          <w:sz w:val="24"/>
          <w:szCs w:val="24"/>
        </w:rPr>
        <w:t xml:space="preserve">rodków spożywczych </w:t>
      </w:r>
      <w:r w:rsidR="005B1D62" w:rsidRPr="001069FE">
        <w:rPr>
          <w:rFonts w:ascii="Arial" w:hAnsi="Arial" w:cs="Arial"/>
          <w:sz w:val="24"/>
          <w:szCs w:val="24"/>
          <w:lang w:val="pl-PL"/>
        </w:rPr>
        <w:t>(magazyn</w:t>
      </w:r>
      <w:r w:rsidR="001069FE">
        <w:rPr>
          <w:rFonts w:ascii="Arial" w:hAnsi="Arial" w:cs="Arial"/>
          <w:sz w:val="24"/>
          <w:szCs w:val="24"/>
          <w:lang w:val="pl-PL"/>
        </w:rPr>
        <w:t>: Mińsk Maz./</w:t>
      </w:r>
      <w:r w:rsidR="005B1D62" w:rsidRPr="001069FE">
        <w:rPr>
          <w:rFonts w:ascii="Arial" w:hAnsi="Arial" w:cs="Arial"/>
          <w:sz w:val="24"/>
          <w:szCs w:val="24"/>
          <w:lang w:val="pl-PL"/>
        </w:rPr>
        <w:t>Siedlce)</w:t>
      </w:r>
      <w:r w:rsidRPr="001069FE">
        <w:rPr>
          <w:rFonts w:ascii="Arial" w:hAnsi="Arial" w:cs="Arial"/>
          <w:sz w:val="24"/>
          <w:szCs w:val="24"/>
        </w:rPr>
        <w:t xml:space="preserve">, niezbędnych do zabezpieczenia osiągania przez nich </w:t>
      </w:r>
      <w:r w:rsidR="00AA6A50" w:rsidRPr="001069FE">
        <w:rPr>
          <w:rFonts w:ascii="Arial" w:hAnsi="Arial" w:cs="Arial"/>
          <w:sz w:val="24"/>
          <w:szCs w:val="24"/>
        </w:rPr>
        <w:t xml:space="preserve"> gotowości do podjęcia działań, </w:t>
      </w:r>
      <w:r w:rsidR="001069FE">
        <w:rPr>
          <w:rFonts w:ascii="Arial" w:hAnsi="Arial" w:cs="Arial"/>
          <w:sz w:val="24"/>
          <w:szCs w:val="24"/>
        </w:rPr>
        <w:br/>
      </w:r>
      <w:r w:rsidR="00AA6A50" w:rsidRPr="001069FE">
        <w:rPr>
          <w:rFonts w:ascii="Arial" w:hAnsi="Arial" w:cs="Arial"/>
          <w:sz w:val="24"/>
          <w:szCs w:val="24"/>
        </w:rPr>
        <w:t>w szczególności</w:t>
      </w:r>
      <w:r w:rsidR="00AA6A50" w:rsidRPr="001069FE">
        <w:rPr>
          <w:rFonts w:ascii="Arial" w:hAnsi="Arial" w:cs="Arial"/>
          <w:sz w:val="24"/>
          <w:szCs w:val="24"/>
          <w:lang w:val="pl-PL"/>
        </w:rPr>
        <w:t>, gdy w przypadku wystąpienia wyjątkowej sytuacji, nie wynikającej z przyczyn leżących po stronie Zamawiającego, której nie mógł on przewidzieć wymagane jest natychmiastowe wykonanie zamówienia.</w:t>
      </w:r>
    </w:p>
    <w:p w14:paraId="17D87C65" w14:textId="77777777" w:rsidR="003226A6" w:rsidRPr="00BD2A89" w:rsidRDefault="003226A6" w:rsidP="003226A6">
      <w:pPr>
        <w:pStyle w:val="Zwykytekst"/>
        <w:numPr>
          <w:ilvl w:val="0"/>
          <w:numId w:val="7"/>
        </w:numPr>
        <w:spacing w:before="120" w:after="120"/>
        <w:jc w:val="both"/>
        <w:rPr>
          <w:rFonts w:ascii="Arial" w:hAnsi="Arial" w:cs="Arial"/>
          <w:sz w:val="24"/>
          <w:szCs w:val="24"/>
        </w:rPr>
      </w:pPr>
      <w:r w:rsidRPr="00BD2A89">
        <w:rPr>
          <w:rFonts w:ascii="Arial" w:hAnsi="Arial" w:cs="Arial"/>
          <w:sz w:val="24"/>
          <w:szCs w:val="24"/>
        </w:rPr>
        <w:t xml:space="preserve">W sytuacji, o której mowa w ust. 2 na pisemny wniosek Zamawiającego, Wykonawca potwierdzi zobowiązanie podpisaniem notatki uzgodnień. </w:t>
      </w:r>
    </w:p>
    <w:p w14:paraId="6728F845" w14:textId="77777777" w:rsidR="00944388" w:rsidRPr="001069FE" w:rsidRDefault="00944388" w:rsidP="00944388">
      <w:pPr>
        <w:pStyle w:val="Zwykytekst"/>
        <w:numPr>
          <w:ilvl w:val="0"/>
          <w:numId w:val="7"/>
        </w:numPr>
        <w:spacing w:before="120" w:after="120"/>
        <w:jc w:val="both"/>
        <w:rPr>
          <w:rFonts w:ascii="Arial" w:hAnsi="Arial" w:cs="Arial"/>
          <w:sz w:val="24"/>
          <w:szCs w:val="24"/>
        </w:rPr>
      </w:pPr>
      <w:r w:rsidRPr="001069FE">
        <w:rPr>
          <w:rFonts w:ascii="Arial" w:hAnsi="Arial" w:cs="Arial"/>
          <w:sz w:val="24"/>
          <w:szCs w:val="24"/>
        </w:rPr>
        <w:t xml:space="preserve">Wykonawca zobowiązuje się udostępnić upoważnionemu przedstawicielowi Zamawiającego dokumentację z wewnętrznej kontroli jakości zdrowotnej żywności </w:t>
      </w:r>
      <w:r w:rsidRPr="001069FE">
        <w:rPr>
          <w:rFonts w:ascii="Arial" w:hAnsi="Arial" w:cs="Arial"/>
          <w:sz w:val="24"/>
          <w:szCs w:val="24"/>
        </w:rPr>
        <w:br/>
        <w:t xml:space="preserve">i przestrzegania zasad higieny w procesie produkcji zgodnie z przepisami ustawy </w:t>
      </w:r>
      <w:r w:rsidRPr="001069FE">
        <w:rPr>
          <w:rFonts w:ascii="Arial" w:hAnsi="Arial" w:cs="Arial"/>
          <w:sz w:val="24"/>
          <w:szCs w:val="24"/>
        </w:rPr>
        <w:br/>
        <w:t xml:space="preserve">z dnia 25 sierpnia 2006 r. </w:t>
      </w:r>
      <w:r w:rsidRPr="001069FE">
        <w:rPr>
          <w:rFonts w:ascii="Arial" w:hAnsi="Arial" w:cs="Arial"/>
          <w:b/>
          <w:bCs/>
          <w:sz w:val="24"/>
          <w:szCs w:val="24"/>
        </w:rPr>
        <w:t>o bezpieczeństwie żywności i żywienia.</w:t>
      </w:r>
    </w:p>
    <w:p w14:paraId="29C95725" w14:textId="741AE2D5" w:rsidR="003226A6" w:rsidRPr="001069FE" w:rsidRDefault="003226A6" w:rsidP="003226A6">
      <w:pPr>
        <w:pStyle w:val="Zwykytekst"/>
        <w:numPr>
          <w:ilvl w:val="0"/>
          <w:numId w:val="7"/>
        </w:numPr>
        <w:spacing w:before="120" w:after="120"/>
        <w:jc w:val="both"/>
        <w:rPr>
          <w:rFonts w:ascii="Arial" w:hAnsi="Arial" w:cs="Arial"/>
          <w:sz w:val="24"/>
          <w:szCs w:val="24"/>
        </w:rPr>
      </w:pPr>
      <w:r w:rsidRPr="001069FE">
        <w:rPr>
          <w:rFonts w:ascii="Arial" w:hAnsi="Arial" w:cs="Arial"/>
          <w:sz w:val="24"/>
          <w:szCs w:val="24"/>
        </w:rPr>
        <w:t>Wykonawca zobowiązuje się udostępnić zakład</w:t>
      </w:r>
      <w:r w:rsidR="00907FDE" w:rsidRPr="001069FE">
        <w:rPr>
          <w:rFonts w:ascii="Arial" w:hAnsi="Arial" w:cs="Arial"/>
          <w:sz w:val="24"/>
          <w:szCs w:val="24"/>
          <w:lang w:val="pl-PL"/>
        </w:rPr>
        <w:t>, w którym produkowana jest żywność będąca Przedmiotem Umowy,</w:t>
      </w:r>
      <w:r w:rsidRPr="001069FE">
        <w:rPr>
          <w:rFonts w:ascii="Arial" w:hAnsi="Arial" w:cs="Arial"/>
          <w:sz w:val="24"/>
          <w:szCs w:val="24"/>
        </w:rPr>
        <w:t xml:space="preserve"> celem przeprowadzenia kontroli właściwemu Wojskowemu Ośrodkowi Medycyny Prewencyjnej i respektować jego zalecenia.</w:t>
      </w:r>
    </w:p>
    <w:p w14:paraId="2C20E562" w14:textId="0AEC7AC0" w:rsidR="00944388" w:rsidRPr="001069FE" w:rsidRDefault="00944388" w:rsidP="00944388">
      <w:pPr>
        <w:pStyle w:val="Zwykytekst"/>
        <w:keepLines/>
        <w:numPr>
          <w:ilvl w:val="0"/>
          <w:numId w:val="7"/>
        </w:numPr>
        <w:spacing w:before="120" w:after="120"/>
        <w:jc w:val="both"/>
        <w:rPr>
          <w:rFonts w:ascii="Arial" w:hAnsi="Arial" w:cs="Arial"/>
          <w:sz w:val="24"/>
          <w:szCs w:val="24"/>
        </w:rPr>
      </w:pPr>
      <w:r w:rsidRPr="001069FE">
        <w:rPr>
          <w:rFonts w:ascii="Arial" w:hAnsi="Arial" w:cs="Arial"/>
          <w:sz w:val="24"/>
          <w:szCs w:val="24"/>
        </w:rPr>
        <w:t>Wykonawca udostępni pomieszczenia zakładu</w:t>
      </w:r>
      <w:r w:rsidR="00907FDE" w:rsidRPr="001069FE">
        <w:rPr>
          <w:rFonts w:ascii="Arial" w:hAnsi="Arial" w:cs="Arial"/>
          <w:sz w:val="24"/>
          <w:szCs w:val="24"/>
          <w:lang w:val="pl-PL"/>
        </w:rPr>
        <w:t>, w którym produkowana jest żywność będąca Przedmiotem Umowy,</w:t>
      </w:r>
      <w:r w:rsidRPr="001069FE">
        <w:rPr>
          <w:rFonts w:ascii="Arial" w:hAnsi="Arial" w:cs="Arial"/>
          <w:sz w:val="24"/>
          <w:szCs w:val="24"/>
        </w:rPr>
        <w:t xml:space="preserve"> celem przeprowadzenia kontroli przez upoważnionego </w:t>
      </w:r>
      <w:r w:rsidRPr="001069FE">
        <w:rPr>
          <w:rFonts w:ascii="Arial" w:hAnsi="Arial" w:cs="Arial"/>
          <w:iCs/>
          <w:sz w:val="24"/>
          <w:szCs w:val="24"/>
        </w:rPr>
        <w:t>przedstawiciela Zamawiającego</w:t>
      </w:r>
      <w:r w:rsidRPr="001069FE">
        <w:rPr>
          <w:rFonts w:ascii="Arial" w:hAnsi="Arial" w:cs="Arial"/>
          <w:sz w:val="24"/>
          <w:szCs w:val="24"/>
        </w:rPr>
        <w:t xml:space="preserve">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14:paraId="5A09255F" w14:textId="6BDF405B" w:rsidR="00C707F9" w:rsidRPr="001069FE" w:rsidRDefault="00C707F9" w:rsidP="00C707F9">
      <w:pPr>
        <w:pStyle w:val="Zwykytekst"/>
        <w:keepLines/>
        <w:numPr>
          <w:ilvl w:val="0"/>
          <w:numId w:val="7"/>
        </w:numPr>
        <w:spacing w:before="120" w:after="120"/>
        <w:jc w:val="both"/>
        <w:rPr>
          <w:rFonts w:ascii="Arial" w:hAnsi="Arial" w:cs="Arial"/>
          <w:sz w:val="24"/>
          <w:szCs w:val="24"/>
        </w:rPr>
      </w:pPr>
      <w:r w:rsidRPr="001069FE">
        <w:rPr>
          <w:rFonts w:ascii="Arial" w:hAnsi="Arial" w:cs="Arial"/>
          <w:sz w:val="24"/>
          <w:szCs w:val="24"/>
          <w:lang w:val="pl-PL"/>
        </w:rPr>
        <w:t xml:space="preserve">W czasie trwania Umowy Zamawiający zastrzega </w:t>
      </w:r>
      <w:r w:rsidRPr="001069FE">
        <w:rPr>
          <w:rFonts w:ascii="Arial" w:hAnsi="Arial" w:cs="Arial"/>
          <w:sz w:val="24"/>
          <w:szCs w:val="24"/>
        </w:rPr>
        <w:t xml:space="preserve">sobie prawo </w:t>
      </w:r>
      <w:r w:rsidRPr="001069FE">
        <w:rPr>
          <w:rFonts w:ascii="Arial" w:hAnsi="Arial" w:cs="Arial"/>
          <w:b/>
          <w:sz w:val="24"/>
          <w:szCs w:val="24"/>
        </w:rPr>
        <w:t>1-krotnego</w:t>
      </w:r>
      <w:r w:rsidR="001069FE">
        <w:rPr>
          <w:rFonts w:ascii="Arial" w:hAnsi="Arial" w:cs="Arial"/>
          <w:sz w:val="24"/>
          <w:szCs w:val="24"/>
        </w:rPr>
        <w:t xml:space="preserve"> wykonania </w:t>
      </w:r>
      <w:r w:rsidRPr="001069FE">
        <w:rPr>
          <w:rFonts w:ascii="Arial" w:hAnsi="Arial" w:cs="Arial"/>
          <w:sz w:val="24"/>
          <w:szCs w:val="24"/>
        </w:rPr>
        <w:t>na koszt Wykonawcy badań kontrolnych potwierdzających zgodność produktów z opisem przedmiotu zamówienia. Laboratorium, kierunek i zakres badań kontrolnych określa Zamawiający. Zamawiający zleci osobom uprawnionym (próbobiorca – rzeczoznawca) pobranie</w:t>
      </w:r>
      <w:r w:rsidRPr="001069FE">
        <w:rPr>
          <w:rFonts w:ascii="Arial" w:hAnsi="Arial" w:cs="Arial"/>
          <w:sz w:val="24"/>
          <w:szCs w:val="24"/>
          <w:lang w:val="pl-PL"/>
        </w:rPr>
        <w:t xml:space="preserve"> </w:t>
      </w:r>
      <w:r w:rsidRPr="001069FE">
        <w:rPr>
          <w:rFonts w:ascii="Arial" w:hAnsi="Arial" w:cs="Arial"/>
          <w:sz w:val="24"/>
          <w:szCs w:val="24"/>
        </w:rPr>
        <w:t>prób i wykonanie badań w laboratorium akr</w:t>
      </w:r>
      <w:r w:rsidR="001069FE">
        <w:rPr>
          <w:rFonts w:ascii="Arial" w:hAnsi="Arial" w:cs="Arial"/>
          <w:sz w:val="24"/>
          <w:szCs w:val="24"/>
        </w:rPr>
        <w:t xml:space="preserve">edytowanym w zlecanym kierunku </w:t>
      </w:r>
      <w:r w:rsidRPr="001069FE">
        <w:rPr>
          <w:rFonts w:ascii="Arial" w:hAnsi="Arial" w:cs="Arial"/>
          <w:sz w:val="24"/>
          <w:szCs w:val="24"/>
        </w:rPr>
        <w:t>i zakresie badań, a w przypadku braku takiej możliwości w laboratorium spełniającym wymagania normy PN-EN ISO/IEC 17025.</w:t>
      </w:r>
      <w:r w:rsidRPr="001069FE">
        <w:rPr>
          <w:rFonts w:ascii="Arial" w:hAnsi="Arial" w:cs="Arial"/>
          <w:sz w:val="24"/>
          <w:szCs w:val="24"/>
          <w:lang w:val="pl-PL"/>
        </w:rPr>
        <w:t xml:space="preserve"> </w:t>
      </w:r>
      <w:r w:rsidRPr="001069FE">
        <w:rPr>
          <w:rFonts w:ascii="Arial" w:hAnsi="Arial" w:cs="Arial"/>
          <w:sz w:val="24"/>
          <w:szCs w:val="24"/>
        </w:rPr>
        <w:t>W przypadku braku możliwości wykonywania</w:t>
      </w:r>
      <w:r w:rsidRPr="001069FE">
        <w:rPr>
          <w:rFonts w:ascii="Arial" w:hAnsi="Arial" w:cs="Arial"/>
          <w:sz w:val="24"/>
          <w:szCs w:val="24"/>
          <w:lang w:val="pl-PL"/>
        </w:rPr>
        <w:t xml:space="preserve"> </w:t>
      </w:r>
      <w:r w:rsidRPr="001069FE">
        <w:rPr>
          <w:rFonts w:ascii="Arial" w:hAnsi="Arial" w:cs="Arial"/>
          <w:sz w:val="24"/>
          <w:szCs w:val="24"/>
        </w:rPr>
        <w:t>badań według metod przywoływanych w opisie przedmiotu zamówienia,</w:t>
      </w:r>
      <w:r w:rsidRPr="001069FE">
        <w:rPr>
          <w:rFonts w:ascii="Arial" w:hAnsi="Arial" w:cs="Arial"/>
          <w:sz w:val="24"/>
          <w:szCs w:val="24"/>
          <w:lang w:val="pl-PL"/>
        </w:rPr>
        <w:t xml:space="preserve"> </w:t>
      </w:r>
      <w:r w:rsidRPr="001069FE">
        <w:rPr>
          <w:rFonts w:ascii="Arial" w:hAnsi="Arial" w:cs="Arial"/>
          <w:sz w:val="24"/>
          <w:szCs w:val="24"/>
        </w:rPr>
        <w:t>określenia metod równoważnych dokona Zamawiający. Stwierdzenie niezgodności wyrobu z opisem przedmiotu zamówienia będzie podstawą do wsz</w:t>
      </w:r>
      <w:r w:rsidR="00BA0EE0" w:rsidRPr="001069FE">
        <w:rPr>
          <w:rFonts w:ascii="Arial" w:hAnsi="Arial" w:cs="Arial"/>
          <w:sz w:val="24"/>
          <w:szCs w:val="24"/>
        </w:rPr>
        <w:t>częcia procedury reklamacyjnej.</w:t>
      </w:r>
    </w:p>
    <w:p w14:paraId="51EC6EA8" w14:textId="6EB4D386" w:rsidR="003226A6" w:rsidRPr="001069FE" w:rsidRDefault="003226A6" w:rsidP="003226A6">
      <w:pPr>
        <w:pStyle w:val="Zwykytekst"/>
        <w:numPr>
          <w:ilvl w:val="0"/>
          <w:numId w:val="7"/>
        </w:numPr>
        <w:spacing w:before="120" w:after="120"/>
        <w:jc w:val="both"/>
        <w:rPr>
          <w:rFonts w:ascii="Arial" w:hAnsi="Arial" w:cs="Arial"/>
          <w:sz w:val="24"/>
          <w:szCs w:val="24"/>
        </w:rPr>
      </w:pPr>
      <w:r w:rsidRPr="001069FE">
        <w:rPr>
          <w:rFonts w:ascii="Arial" w:hAnsi="Arial" w:cs="Arial"/>
          <w:sz w:val="24"/>
          <w:szCs w:val="24"/>
        </w:rPr>
        <w:t xml:space="preserve">Zamawiający zastrzega sobie prawo do możliwości wprowadzenia zmian </w:t>
      </w:r>
      <w:r w:rsidR="001069FE">
        <w:rPr>
          <w:rFonts w:ascii="Arial" w:hAnsi="Arial" w:cs="Arial"/>
          <w:sz w:val="24"/>
          <w:szCs w:val="24"/>
        </w:rPr>
        <w:br/>
      </w:r>
      <w:r w:rsidRPr="001069FE">
        <w:rPr>
          <w:rFonts w:ascii="Arial" w:hAnsi="Arial" w:cs="Arial"/>
          <w:sz w:val="24"/>
          <w:szCs w:val="24"/>
        </w:rPr>
        <w:t>w ilościach produktów</w:t>
      </w:r>
      <w:r w:rsidR="007505E3" w:rsidRPr="001069FE">
        <w:rPr>
          <w:rFonts w:ascii="Arial" w:hAnsi="Arial" w:cs="Arial"/>
          <w:sz w:val="24"/>
          <w:szCs w:val="24"/>
        </w:rPr>
        <w:t xml:space="preserve"> określonych w</w:t>
      </w:r>
      <w:r w:rsidR="0055065D" w:rsidRPr="001069FE">
        <w:rPr>
          <w:rFonts w:ascii="Arial" w:hAnsi="Arial" w:cs="Arial"/>
          <w:sz w:val="24"/>
          <w:szCs w:val="24"/>
          <w:lang w:val="pl-PL"/>
        </w:rPr>
        <w:t xml:space="preserve"> </w:t>
      </w:r>
      <w:r w:rsidR="0055065D" w:rsidRPr="001069FE">
        <w:rPr>
          <w:rFonts w:ascii="Arial" w:hAnsi="Arial" w:cs="Arial"/>
          <w:sz w:val="24"/>
          <w:szCs w:val="24"/>
        </w:rPr>
        <w:t xml:space="preserve">§ 5, ust. 2 (tabele) </w:t>
      </w:r>
      <w:r w:rsidR="00E36837" w:rsidRPr="001069FE">
        <w:rPr>
          <w:rFonts w:ascii="Arial" w:hAnsi="Arial" w:cs="Arial"/>
          <w:sz w:val="24"/>
          <w:szCs w:val="24"/>
        </w:rPr>
        <w:t xml:space="preserve"> w czasie trwania U</w:t>
      </w:r>
      <w:r w:rsidRPr="001069FE">
        <w:rPr>
          <w:rFonts w:ascii="Arial" w:hAnsi="Arial" w:cs="Arial"/>
          <w:sz w:val="24"/>
          <w:szCs w:val="24"/>
        </w:rPr>
        <w:t xml:space="preserve">mowy dla poszczególnych </w:t>
      </w:r>
      <w:r w:rsidR="006C6EBD" w:rsidRPr="001069FE">
        <w:rPr>
          <w:rFonts w:ascii="Arial" w:hAnsi="Arial" w:cs="Arial"/>
          <w:sz w:val="24"/>
          <w:szCs w:val="24"/>
          <w:lang w:val="pl-PL"/>
        </w:rPr>
        <w:t>magazynów</w:t>
      </w:r>
      <w:r w:rsidRPr="001069FE">
        <w:rPr>
          <w:rFonts w:ascii="Arial" w:hAnsi="Arial" w:cs="Arial"/>
          <w:sz w:val="24"/>
          <w:szCs w:val="24"/>
        </w:rPr>
        <w:t>, które nie spowodują zmi</w:t>
      </w:r>
      <w:r w:rsidR="00E36837" w:rsidRPr="001069FE">
        <w:rPr>
          <w:rFonts w:ascii="Arial" w:hAnsi="Arial" w:cs="Arial"/>
          <w:sz w:val="24"/>
          <w:szCs w:val="24"/>
        </w:rPr>
        <w:t>any łącznej wartości U</w:t>
      </w:r>
      <w:r w:rsidRPr="001069FE">
        <w:rPr>
          <w:rFonts w:ascii="Arial" w:hAnsi="Arial" w:cs="Arial"/>
          <w:sz w:val="24"/>
          <w:szCs w:val="24"/>
        </w:rPr>
        <w:t xml:space="preserve">mowy. </w:t>
      </w:r>
    </w:p>
    <w:p w14:paraId="765E0436" w14:textId="77777777" w:rsidR="003226A6" w:rsidRPr="001069FE" w:rsidRDefault="003226A6" w:rsidP="003226A6">
      <w:pPr>
        <w:pStyle w:val="Zwykytekst"/>
        <w:numPr>
          <w:ilvl w:val="0"/>
          <w:numId w:val="7"/>
        </w:numPr>
        <w:spacing w:before="120" w:after="120"/>
        <w:jc w:val="both"/>
        <w:rPr>
          <w:rFonts w:ascii="Arial" w:hAnsi="Arial" w:cs="Arial"/>
          <w:sz w:val="24"/>
          <w:szCs w:val="24"/>
        </w:rPr>
      </w:pPr>
      <w:r w:rsidRPr="001069FE">
        <w:rPr>
          <w:rFonts w:ascii="Arial" w:hAnsi="Arial" w:cs="Arial"/>
          <w:sz w:val="24"/>
          <w:szCs w:val="24"/>
        </w:rPr>
        <w:t>Wykonawca natychmiast poinformuje Zamawiającego o decyzji wydanej przez właściwy organ urzędowej kontroli żywności o wstrzymaniu produkcji lub unieruchomieniu zakładu.</w:t>
      </w:r>
    </w:p>
    <w:p w14:paraId="0FD47C03" w14:textId="5CE8398D" w:rsidR="003226A6" w:rsidRPr="001069FE" w:rsidRDefault="003226A6" w:rsidP="003226A6">
      <w:pPr>
        <w:pStyle w:val="Zwykytekst"/>
        <w:numPr>
          <w:ilvl w:val="0"/>
          <w:numId w:val="7"/>
        </w:numPr>
        <w:spacing w:before="120" w:after="120"/>
        <w:jc w:val="both"/>
        <w:rPr>
          <w:rFonts w:ascii="Arial" w:hAnsi="Arial" w:cs="Arial"/>
          <w:sz w:val="24"/>
          <w:szCs w:val="24"/>
        </w:rPr>
      </w:pPr>
      <w:r w:rsidRPr="001069FE">
        <w:rPr>
          <w:rFonts w:ascii="Arial" w:hAnsi="Arial" w:cs="Arial"/>
          <w:sz w:val="24"/>
          <w:szCs w:val="24"/>
        </w:rPr>
        <w:t>Wykonawca zobowiązany jest do przestrzegania ilości środków spożywczych</w:t>
      </w:r>
      <w:r w:rsidR="001415F7" w:rsidRPr="001069FE">
        <w:rPr>
          <w:rFonts w:ascii="Arial" w:hAnsi="Arial" w:cs="Arial"/>
          <w:bCs/>
          <w:sz w:val="24"/>
          <w:szCs w:val="24"/>
        </w:rPr>
        <w:t xml:space="preserve"> określonych </w:t>
      </w:r>
      <w:r w:rsidRPr="001069FE">
        <w:rPr>
          <w:rFonts w:ascii="Arial" w:hAnsi="Arial" w:cs="Arial"/>
          <w:bCs/>
          <w:sz w:val="24"/>
          <w:szCs w:val="24"/>
        </w:rPr>
        <w:t xml:space="preserve">w </w:t>
      </w:r>
      <w:r w:rsidR="007505E3" w:rsidRPr="001069FE">
        <w:rPr>
          <w:rFonts w:ascii="Arial" w:hAnsi="Arial" w:cs="Arial"/>
          <w:b/>
          <w:sz w:val="24"/>
          <w:szCs w:val="24"/>
        </w:rPr>
        <w:t>§ 5</w:t>
      </w:r>
      <w:r w:rsidRPr="001069FE">
        <w:rPr>
          <w:rFonts w:ascii="Arial" w:hAnsi="Arial" w:cs="Arial"/>
          <w:b/>
          <w:sz w:val="24"/>
          <w:szCs w:val="24"/>
        </w:rPr>
        <w:t xml:space="preserve"> ust. 2</w:t>
      </w:r>
      <w:r w:rsidRPr="001069FE">
        <w:rPr>
          <w:rFonts w:ascii="Arial" w:hAnsi="Arial" w:cs="Arial"/>
          <w:sz w:val="24"/>
          <w:szCs w:val="24"/>
        </w:rPr>
        <w:t xml:space="preserve">. </w:t>
      </w:r>
      <w:r w:rsidR="002B48CE" w:rsidRPr="001069FE">
        <w:rPr>
          <w:rFonts w:ascii="Arial" w:hAnsi="Arial" w:cs="Arial"/>
          <w:sz w:val="24"/>
          <w:szCs w:val="24"/>
          <w:lang w:val="pl-PL"/>
        </w:rPr>
        <w:t xml:space="preserve">do dostarczenia </w:t>
      </w:r>
      <w:r w:rsidRPr="001069FE">
        <w:rPr>
          <w:rFonts w:ascii="Arial" w:hAnsi="Arial" w:cs="Arial"/>
          <w:sz w:val="24"/>
          <w:szCs w:val="24"/>
        </w:rPr>
        <w:t xml:space="preserve">dla poszczególnych jednostek. </w:t>
      </w:r>
      <w:r w:rsidR="00BD2A89">
        <w:rPr>
          <w:rFonts w:ascii="Arial" w:hAnsi="Arial" w:cs="Arial"/>
          <w:sz w:val="24"/>
          <w:szCs w:val="24"/>
        </w:rPr>
        <w:br/>
      </w:r>
      <w:r w:rsidRPr="001069FE">
        <w:rPr>
          <w:rFonts w:ascii="Arial" w:hAnsi="Arial" w:cs="Arial"/>
          <w:sz w:val="24"/>
          <w:szCs w:val="24"/>
        </w:rPr>
        <w:t xml:space="preserve">W przypadku przekroczenia </w:t>
      </w:r>
      <w:r w:rsidR="00944388" w:rsidRPr="001069FE">
        <w:rPr>
          <w:rFonts w:ascii="Arial" w:hAnsi="Arial" w:cs="Arial"/>
          <w:sz w:val="24"/>
          <w:szCs w:val="24"/>
        </w:rPr>
        <w:t>ilości asortymentu zawartego w U</w:t>
      </w:r>
      <w:r w:rsidRPr="001069FE">
        <w:rPr>
          <w:rFonts w:ascii="Arial" w:hAnsi="Arial" w:cs="Arial"/>
          <w:sz w:val="24"/>
          <w:szCs w:val="24"/>
        </w:rPr>
        <w:t>mowie</w:t>
      </w:r>
      <w:r w:rsidR="00F15D03" w:rsidRPr="001069FE">
        <w:rPr>
          <w:rFonts w:ascii="Arial" w:hAnsi="Arial" w:cs="Arial"/>
          <w:sz w:val="24"/>
          <w:szCs w:val="24"/>
          <w:lang w:val="pl-PL"/>
        </w:rPr>
        <w:t xml:space="preserve">, Wykonawca </w:t>
      </w:r>
      <w:r w:rsidR="00F15D03" w:rsidRPr="001069FE">
        <w:rPr>
          <w:rFonts w:ascii="Arial" w:hAnsi="Arial" w:cs="Arial"/>
          <w:sz w:val="24"/>
          <w:szCs w:val="24"/>
          <w:lang w:val="pl-PL"/>
        </w:rPr>
        <w:lastRenderedPageBreak/>
        <w:t>niezwłocznie odbierze nadwyżkę dostarczonych śro</w:t>
      </w:r>
      <w:r w:rsidR="00875E5C" w:rsidRPr="001069FE">
        <w:rPr>
          <w:rFonts w:ascii="Arial" w:hAnsi="Arial" w:cs="Arial"/>
          <w:sz w:val="24"/>
          <w:szCs w:val="24"/>
          <w:lang w:val="pl-PL"/>
        </w:rPr>
        <w:t>dków spożywczych, ponad ilości określone w</w:t>
      </w:r>
      <w:r w:rsidR="00E872F6" w:rsidRPr="001069FE">
        <w:rPr>
          <w:rFonts w:ascii="Arial" w:hAnsi="Arial" w:cs="Arial"/>
          <w:sz w:val="24"/>
          <w:szCs w:val="24"/>
          <w:lang w:val="pl-PL"/>
        </w:rPr>
        <w:t xml:space="preserve"> §5 ust. </w:t>
      </w:r>
      <w:r w:rsidR="00F15D03" w:rsidRPr="001069FE">
        <w:rPr>
          <w:rFonts w:ascii="Arial" w:hAnsi="Arial" w:cs="Arial"/>
          <w:sz w:val="24"/>
          <w:szCs w:val="24"/>
          <w:lang w:val="pl-PL"/>
        </w:rPr>
        <w:t>2</w:t>
      </w:r>
      <w:r w:rsidR="00CA0246" w:rsidRPr="001069FE">
        <w:rPr>
          <w:rFonts w:ascii="Arial" w:hAnsi="Arial" w:cs="Arial"/>
          <w:sz w:val="24"/>
          <w:szCs w:val="24"/>
          <w:lang w:val="pl-PL"/>
        </w:rPr>
        <w:t>. Jeżeli ich odebranie będzie niemożliwe, Wykonawcy nie przysługuje prawo do wynagrodzenia za środki spożywcze stanowiące nadwyżkę.</w:t>
      </w:r>
    </w:p>
    <w:p w14:paraId="65A6443F" w14:textId="3A8F97CE" w:rsidR="003226A6" w:rsidRPr="001069FE" w:rsidRDefault="00CF1075" w:rsidP="003226A6">
      <w:pPr>
        <w:pStyle w:val="Zwykytekst"/>
        <w:numPr>
          <w:ilvl w:val="0"/>
          <w:numId w:val="7"/>
        </w:numPr>
        <w:spacing w:before="120" w:after="120"/>
        <w:ind w:hanging="502"/>
        <w:jc w:val="both"/>
        <w:rPr>
          <w:rFonts w:ascii="Arial" w:hAnsi="Arial" w:cs="Arial"/>
          <w:sz w:val="24"/>
          <w:szCs w:val="24"/>
        </w:rPr>
      </w:pPr>
      <w:r w:rsidRPr="001069FE">
        <w:rPr>
          <w:rFonts w:ascii="Arial" w:hAnsi="Arial" w:cs="Arial"/>
          <w:sz w:val="24"/>
          <w:szCs w:val="24"/>
        </w:rPr>
        <w:t xml:space="preserve">Wykonawca zobowiązuje się do </w:t>
      </w:r>
      <w:r w:rsidR="003226A6" w:rsidRPr="001069FE">
        <w:rPr>
          <w:rFonts w:ascii="Arial" w:hAnsi="Arial" w:cs="Arial"/>
          <w:sz w:val="24"/>
          <w:szCs w:val="24"/>
        </w:rPr>
        <w:t>zapewnienia o</w:t>
      </w:r>
      <w:r w:rsidR="00944C4A" w:rsidRPr="001069FE">
        <w:rPr>
          <w:rFonts w:ascii="Arial" w:hAnsi="Arial" w:cs="Arial"/>
          <w:sz w:val="24"/>
          <w:szCs w:val="24"/>
        </w:rPr>
        <w:t>becności swojego przedstawiciela</w:t>
      </w:r>
      <w:r w:rsidR="00944C4A" w:rsidRPr="001069FE">
        <w:rPr>
          <w:rFonts w:ascii="Arial" w:hAnsi="Arial" w:cs="Arial"/>
          <w:sz w:val="24"/>
          <w:szCs w:val="24"/>
          <w:lang w:val="pl-PL"/>
        </w:rPr>
        <w:t xml:space="preserve"> </w:t>
      </w:r>
      <w:r w:rsidR="00944388" w:rsidRPr="001069FE">
        <w:rPr>
          <w:rFonts w:ascii="Arial" w:hAnsi="Arial" w:cs="Arial"/>
          <w:sz w:val="24"/>
          <w:szCs w:val="24"/>
        </w:rPr>
        <w:t>(</w:t>
      </w:r>
      <w:r w:rsidR="003226A6" w:rsidRPr="001069FE">
        <w:rPr>
          <w:rFonts w:ascii="Arial" w:hAnsi="Arial" w:cs="Arial"/>
          <w:sz w:val="24"/>
          <w:szCs w:val="24"/>
        </w:rPr>
        <w:t>Przedstawiciel Wykonawcy) przy realizacji ka</w:t>
      </w:r>
      <w:r w:rsidR="00875E5C" w:rsidRPr="001069FE">
        <w:rPr>
          <w:rFonts w:ascii="Arial" w:hAnsi="Arial" w:cs="Arial"/>
          <w:sz w:val="24"/>
          <w:szCs w:val="24"/>
        </w:rPr>
        <w:t xml:space="preserve">żdej </w:t>
      </w:r>
      <w:r w:rsidR="00B11C69" w:rsidRPr="001069FE">
        <w:rPr>
          <w:rFonts w:ascii="Arial" w:hAnsi="Arial" w:cs="Arial"/>
          <w:sz w:val="24"/>
          <w:szCs w:val="24"/>
          <w:lang w:val="pl-PL"/>
        </w:rPr>
        <w:t>d</w:t>
      </w:r>
      <w:r w:rsidR="003226A6" w:rsidRPr="001069FE">
        <w:rPr>
          <w:rFonts w:ascii="Arial" w:hAnsi="Arial" w:cs="Arial"/>
          <w:sz w:val="24"/>
          <w:szCs w:val="24"/>
        </w:rPr>
        <w:t>ostawy.</w:t>
      </w:r>
    </w:p>
    <w:p w14:paraId="369517D4" w14:textId="2A23AE3F" w:rsidR="0035510A" w:rsidRPr="001069FE" w:rsidRDefault="0035510A" w:rsidP="003226A6">
      <w:pPr>
        <w:pStyle w:val="Zwykytekst"/>
        <w:numPr>
          <w:ilvl w:val="0"/>
          <w:numId w:val="7"/>
        </w:numPr>
        <w:spacing w:before="120" w:after="120"/>
        <w:ind w:hanging="502"/>
        <w:jc w:val="both"/>
        <w:rPr>
          <w:rFonts w:ascii="Arial" w:hAnsi="Arial" w:cs="Arial"/>
          <w:sz w:val="24"/>
          <w:szCs w:val="24"/>
        </w:rPr>
      </w:pPr>
      <w:r w:rsidRPr="001069FE">
        <w:rPr>
          <w:rFonts w:ascii="Arial" w:hAnsi="Arial" w:cs="Arial"/>
          <w:sz w:val="24"/>
          <w:szCs w:val="24"/>
          <w:lang w:val="pl-PL"/>
        </w:rPr>
        <w:t xml:space="preserve">Wykonawca zobowiązuje się do pisemnego informowania Zamawiającego </w:t>
      </w:r>
      <w:r w:rsidR="001069FE">
        <w:rPr>
          <w:rFonts w:ascii="Arial" w:hAnsi="Arial" w:cs="Arial"/>
          <w:sz w:val="24"/>
          <w:szCs w:val="24"/>
          <w:lang w:val="pl-PL"/>
        </w:rPr>
        <w:br/>
      </w:r>
      <w:r w:rsidRPr="001069FE">
        <w:rPr>
          <w:rFonts w:ascii="Arial" w:hAnsi="Arial" w:cs="Arial"/>
          <w:sz w:val="24"/>
          <w:szCs w:val="24"/>
          <w:lang w:val="pl-PL"/>
        </w:rPr>
        <w:t>w przypadku zmiany występowania alergenów w dostarczanych produktach.</w:t>
      </w:r>
    </w:p>
    <w:p w14:paraId="10BFEBEC" w14:textId="77777777" w:rsidR="003226A6" w:rsidRPr="001069FE" w:rsidRDefault="003226A6" w:rsidP="003226A6">
      <w:pPr>
        <w:keepNext/>
        <w:spacing w:before="120" w:after="120"/>
        <w:rPr>
          <w:rFonts w:ascii="Arial" w:hAnsi="Arial" w:cs="Arial"/>
          <w:b/>
        </w:rPr>
      </w:pPr>
    </w:p>
    <w:p w14:paraId="2DCA7049" w14:textId="1CF3DC01" w:rsidR="003226A6" w:rsidRPr="001069FE" w:rsidRDefault="00756665" w:rsidP="003226A6">
      <w:pPr>
        <w:keepNext/>
        <w:spacing w:before="120" w:after="120"/>
        <w:jc w:val="center"/>
        <w:rPr>
          <w:rFonts w:ascii="Arial" w:hAnsi="Arial" w:cs="Arial"/>
          <w:b/>
          <w:sz w:val="24"/>
          <w:szCs w:val="24"/>
        </w:rPr>
      </w:pPr>
      <w:r w:rsidRPr="001069FE">
        <w:rPr>
          <w:rFonts w:ascii="Arial" w:hAnsi="Arial" w:cs="Arial"/>
          <w:b/>
          <w:sz w:val="24"/>
          <w:szCs w:val="24"/>
        </w:rPr>
        <w:t>§ 7</w:t>
      </w:r>
      <w:r w:rsidR="001069FE">
        <w:rPr>
          <w:rFonts w:ascii="Arial" w:hAnsi="Arial" w:cs="Arial"/>
          <w:b/>
          <w:sz w:val="24"/>
          <w:szCs w:val="24"/>
        </w:rPr>
        <w:t xml:space="preserve"> </w:t>
      </w:r>
      <w:r w:rsidR="003226A6" w:rsidRPr="001069FE">
        <w:rPr>
          <w:rFonts w:ascii="Arial" w:hAnsi="Arial" w:cs="Arial"/>
          <w:b/>
          <w:sz w:val="24"/>
          <w:szCs w:val="24"/>
        </w:rPr>
        <w:t>TRANSPORT</w:t>
      </w:r>
    </w:p>
    <w:p w14:paraId="732EEF29" w14:textId="6CFF874E" w:rsidR="003226A6" w:rsidRPr="001069FE" w:rsidRDefault="002B4A8A" w:rsidP="003226A6">
      <w:pPr>
        <w:pStyle w:val="Zwykytekst"/>
        <w:numPr>
          <w:ilvl w:val="0"/>
          <w:numId w:val="8"/>
        </w:numPr>
        <w:spacing w:before="120" w:after="120"/>
        <w:jc w:val="both"/>
        <w:rPr>
          <w:rFonts w:ascii="Arial" w:hAnsi="Arial" w:cs="Arial"/>
          <w:sz w:val="24"/>
          <w:szCs w:val="24"/>
        </w:rPr>
      </w:pPr>
      <w:r w:rsidRPr="001069FE">
        <w:rPr>
          <w:rFonts w:ascii="Arial" w:hAnsi="Arial" w:cs="Arial"/>
          <w:sz w:val="24"/>
          <w:szCs w:val="24"/>
        </w:rPr>
        <w:t xml:space="preserve">Wykonawca zobowiązuje się do </w:t>
      </w:r>
      <w:r w:rsidR="003226A6" w:rsidRPr="001069FE">
        <w:rPr>
          <w:rFonts w:ascii="Arial" w:hAnsi="Arial" w:cs="Arial"/>
          <w:sz w:val="24"/>
          <w:szCs w:val="24"/>
        </w:rPr>
        <w:t>dowozu towaru do magazynów Odbiorcy</w:t>
      </w:r>
      <w:r w:rsidR="00E7311A" w:rsidRPr="001069FE">
        <w:rPr>
          <w:rFonts w:ascii="Arial" w:hAnsi="Arial" w:cs="Arial"/>
          <w:sz w:val="24"/>
          <w:szCs w:val="24"/>
          <w:lang w:val="pl-PL"/>
        </w:rPr>
        <w:t xml:space="preserve"> zgodnie </w:t>
      </w:r>
      <w:r w:rsidRPr="001069FE">
        <w:rPr>
          <w:rFonts w:ascii="Arial" w:hAnsi="Arial" w:cs="Arial"/>
          <w:sz w:val="24"/>
          <w:szCs w:val="24"/>
          <w:lang w:val="pl-PL"/>
        </w:rPr>
        <w:br/>
      </w:r>
      <w:r w:rsidR="00E7311A" w:rsidRPr="001069FE">
        <w:rPr>
          <w:rFonts w:ascii="Arial" w:hAnsi="Arial" w:cs="Arial"/>
          <w:sz w:val="24"/>
          <w:szCs w:val="24"/>
          <w:lang w:val="pl-PL"/>
        </w:rPr>
        <w:t>z załącznikiem nr</w:t>
      </w:r>
      <w:r w:rsidR="00D244A8" w:rsidRPr="001069FE">
        <w:rPr>
          <w:rFonts w:ascii="Arial" w:hAnsi="Arial" w:cs="Arial"/>
          <w:sz w:val="24"/>
          <w:szCs w:val="24"/>
          <w:lang w:val="pl-PL"/>
        </w:rPr>
        <w:t xml:space="preserve"> 1</w:t>
      </w:r>
      <w:r w:rsidR="00E7311A" w:rsidRPr="001069FE">
        <w:rPr>
          <w:rFonts w:ascii="Arial" w:hAnsi="Arial" w:cs="Arial"/>
          <w:sz w:val="24"/>
          <w:szCs w:val="24"/>
          <w:lang w:val="pl-PL"/>
        </w:rPr>
        <w:t xml:space="preserve"> do Umowy</w:t>
      </w:r>
      <w:r w:rsidR="00CA0246" w:rsidRPr="001069FE">
        <w:rPr>
          <w:rFonts w:ascii="Arial" w:hAnsi="Arial" w:cs="Arial"/>
          <w:sz w:val="24"/>
          <w:szCs w:val="24"/>
          <w:lang w:val="pl-PL"/>
        </w:rPr>
        <w:t>,</w:t>
      </w:r>
      <w:r w:rsidRPr="001069FE">
        <w:rPr>
          <w:rFonts w:ascii="Arial" w:hAnsi="Arial" w:cs="Arial"/>
          <w:sz w:val="24"/>
          <w:szCs w:val="24"/>
        </w:rPr>
        <w:t xml:space="preserve"> bez dodatkowych opłat.</w:t>
      </w:r>
    </w:p>
    <w:p w14:paraId="6A99ECDB" w14:textId="77777777" w:rsidR="003226A6" w:rsidRPr="001069FE" w:rsidRDefault="003226A6" w:rsidP="00FF6B5B">
      <w:pPr>
        <w:pStyle w:val="Zwykytekst"/>
        <w:numPr>
          <w:ilvl w:val="0"/>
          <w:numId w:val="8"/>
        </w:numPr>
        <w:spacing w:before="120" w:after="120"/>
        <w:jc w:val="both"/>
        <w:rPr>
          <w:rFonts w:ascii="Arial" w:hAnsi="Arial" w:cs="Arial"/>
          <w:sz w:val="24"/>
          <w:szCs w:val="24"/>
        </w:rPr>
      </w:pPr>
      <w:r w:rsidRPr="001069FE">
        <w:rPr>
          <w:rFonts w:ascii="Arial" w:hAnsi="Arial" w:cs="Arial"/>
          <w:sz w:val="24"/>
          <w:szCs w:val="24"/>
        </w:rPr>
        <w:t>Wykonawca dostarczy towar specjalistycznym transportem własnym l</w:t>
      </w:r>
      <w:r w:rsidR="00FF6B5B" w:rsidRPr="001069FE">
        <w:rPr>
          <w:rFonts w:ascii="Arial" w:hAnsi="Arial" w:cs="Arial"/>
          <w:sz w:val="24"/>
          <w:szCs w:val="24"/>
        </w:rPr>
        <w:t>ub innego przewoźnika,</w:t>
      </w:r>
      <w:r w:rsidRPr="001069FE">
        <w:rPr>
          <w:rFonts w:ascii="Arial" w:hAnsi="Arial" w:cs="Arial"/>
          <w:sz w:val="24"/>
          <w:szCs w:val="24"/>
        </w:rPr>
        <w:t xml:space="preserve"> spełniaj</w:t>
      </w:r>
      <w:r w:rsidR="00F05E44" w:rsidRPr="001069FE">
        <w:rPr>
          <w:rFonts w:ascii="Arial" w:hAnsi="Arial" w:cs="Arial"/>
          <w:sz w:val="24"/>
          <w:szCs w:val="24"/>
        </w:rPr>
        <w:t>ącym wymogi rozporządzenia</w:t>
      </w:r>
      <w:r w:rsidR="00F05E44" w:rsidRPr="001069FE">
        <w:rPr>
          <w:rFonts w:ascii="Arial" w:hAnsi="Arial" w:cs="Arial"/>
          <w:sz w:val="24"/>
          <w:szCs w:val="24"/>
          <w:lang w:val="pl-PL"/>
        </w:rPr>
        <w:t xml:space="preserve"> </w:t>
      </w:r>
      <w:r w:rsidRPr="001069FE">
        <w:rPr>
          <w:rFonts w:ascii="Arial" w:hAnsi="Arial" w:cs="Arial"/>
          <w:sz w:val="24"/>
          <w:szCs w:val="24"/>
        </w:rPr>
        <w:t>(WE) nr 853/2004 Parlamentu Europejskiego i Rady z dnia 29 kwietnia 2004 r. ustanawiające szczególne przepisy dotyczące higieny w odniesieniu do żywności pochodzenia zwierzęcego i rozporządzenia (WE) nr 852/2004 Parlamentu Europejskiego i Rady z dnia 29 kwietnia 2004 r. w sprawie higieny środków spożywczych.</w:t>
      </w:r>
    </w:p>
    <w:p w14:paraId="2E207C3B" w14:textId="77777777" w:rsidR="003226A6" w:rsidRPr="001069FE" w:rsidRDefault="003226A6" w:rsidP="003226A6">
      <w:pPr>
        <w:pStyle w:val="Zwykytekst"/>
        <w:numPr>
          <w:ilvl w:val="0"/>
          <w:numId w:val="8"/>
        </w:numPr>
        <w:spacing w:before="120" w:after="120"/>
        <w:jc w:val="both"/>
        <w:rPr>
          <w:rFonts w:ascii="Arial" w:hAnsi="Arial" w:cs="Arial"/>
          <w:sz w:val="24"/>
          <w:szCs w:val="24"/>
        </w:rPr>
      </w:pPr>
      <w:r w:rsidRPr="001069FE">
        <w:rPr>
          <w:rFonts w:ascii="Arial" w:hAnsi="Arial" w:cs="Arial"/>
          <w:sz w:val="24"/>
          <w:szCs w:val="24"/>
        </w:rPr>
        <w:t>Wykonawca zabezpieczy należycie towar na czas przewozu i ponosi całkowitą odpowiedzialność za dostawę i jakość dostarczanego towaru.</w:t>
      </w:r>
    </w:p>
    <w:p w14:paraId="2F4AA1C6" w14:textId="077C802B" w:rsidR="003226A6" w:rsidRPr="001069FE" w:rsidRDefault="003226A6" w:rsidP="003226A6">
      <w:pPr>
        <w:pStyle w:val="Zwykytekst"/>
        <w:numPr>
          <w:ilvl w:val="0"/>
          <w:numId w:val="8"/>
        </w:numPr>
        <w:spacing w:before="120" w:after="120"/>
        <w:jc w:val="both"/>
        <w:rPr>
          <w:rFonts w:ascii="Arial" w:hAnsi="Arial" w:cs="Arial"/>
          <w:sz w:val="24"/>
          <w:szCs w:val="24"/>
        </w:rPr>
      </w:pPr>
      <w:r w:rsidRPr="001069FE">
        <w:rPr>
          <w:rFonts w:ascii="Arial" w:hAnsi="Arial" w:cs="Arial"/>
          <w:sz w:val="24"/>
          <w:szCs w:val="24"/>
        </w:rPr>
        <w:t xml:space="preserve">Wykonawca </w:t>
      </w:r>
      <w:r w:rsidR="00842E80" w:rsidRPr="001069FE">
        <w:rPr>
          <w:rFonts w:ascii="Arial" w:hAnsi="Arial" w:cs="Arial"/>
          <w:sz w:val="24"/>
          <w:szCs w:val="24"/>
          <w:lang w:val="pl-PL"/>
        </w:rPr>
        <w:t>ponosi</w:t>
      </w:r>
      <w:r w:rsidRPr="001069FE">
        <w:rPr>
          <w:rFonts w:ascii="Arial" w:hAnsi="Arial" w:cs="Arial"/>
          <w:sz w:val="24"/>
          <w:szCs w:val="24"/>
        </w:rPr>
        <w:t xml:space="preserve"> odpowiedzialność za braki i wady pows</w:t>
      </w:r>
      <w:r w:rsidR="006C279E" w:rsidRPr="001069FE">
        <w:rPr>
          <w:rFonts w:ascii="Arial" w:hAnsi="Arial" w:cs="Arial"/>
          <w:sz w:val="24"/>
          <w:szCs w:val="24"/>
        </w:rPr>
        <w:t>tałe w czasie transportu towaru</w:t>
      </w:r>
      <w:r w:rsidRPr="001069FE">
        <w:rPr>
          <w:rFonts w:ascii="Arial" w:hAnsi="Arial" w:cs="Arial"/>
          <w:sz w:val="24"/>
          <w:szCs w:val="24"/>
        </w:rPr>
        <w:t>.</w:t>
      </w:r>
      <w:r w:rsidR="00842E80" w:rsidRPr="001069FE">
        <w:rPr>
          <w:rFonts w:ascii="Arial" w:hAnsi="Arial" w:cs="Arial"/>
          <w:sz w:val="24"/>
          <w:szCs w:val="24"/>
          <w:lang w:val="pl-PL"/>
        </w:rPr>
        <w:t xml:space="preserve"> Za dostarczone uważa się tylko ilości faktycznie przywiezione do magazynu Odbiorcy.</w:t>
      </w:r>
    </w:p>
    <w:p w14:paraId="5D2D0790" w14:textId="29D50C35" w:rsidR="003226A6" w:rsidRPr="001069FE" w:rsidRDefault="00EA6A70" w:rsidP="00EA6A70">
      <w:pPr>
        <w:pStyle w:val="Akapitzlist10"/>
        <w:numPr>
          <w:ilvl w:val="0"/>
          <w:numId w:val="8"/>
        </w:numPr>
        <w:spacing w:before="120"/>
        <w:ind w:left="357" w:hanging="357"/>
        <w:rPr>
          <w:rFonts w:ascii="Arial" w:hAnsi="Arial" w:cs="Arial"/>
          <w:sz w:val="24"/>
          <w:szCs w:val="24"/>
        </w:rPr>
      </w:pPr>
      <w:r w:rsidRPr="001069FE">
        <w:rPr>
          <w:rFonts w:ascii="Arial" w:hAnsi="Arial" w:cs="Arial"/>
          <w:sz w:val="24"/>
          <w:szCs w:val="24"/>
        </w:rPr>
        <w:t xml:space="preserve">Wykonawca wyraża zgodę na poddanie kierowcy, przedstawiciela Wykonawcy </w:t>
      </w:r>
      <w:r w:rsidR="001069FE">
        <w:rPr>
          <w:rFonts w:ascii="Arial" w:hAnsi="Arial" w:cs="Arial"/>
          <w:sz w:val="24"/>
          <w:szCs w:val="24"/>
        </w:rPr>
        <w:br/>
      </w:r>
      <w:r w:rsidRPr="001069FE">
        <w:rPr>
          <w:rFonts w:ascii="Arial" w:hAnsi="Arial" w:cs="Arial"/>
          <w:sz w:val="24"/>
          <w:szCs w:val="24"/>
        </w:rPr>
        <w:t>i środka transportu rygorom procedur bezpieczeństwa obowi</w:t>
      </w:r>
      <w:r w:rsidR="001069FE">
        <w:rPr>
          <w:rFonts w:ascii="Arial" w:hAnsi="Arial" w:cs="Arial"/>
          <w:sz w:val="24"/>
          <w:szCs w:val="24"/>
        </w:rPr>
        <w:t xml:space="preserve">ązującym w Jednostce Wojskowej </w:t>
      </w:r>
      <w:r w:rsidRPr="001069FE">
        <w:rPr>
          <w:rFonts w:ascii="Arial" w:hAnsi="Arial" w:cs="Arial"/>
          <w:sz w:val="24"/>
          <w:szCs w:val="24"/>
        </w:rPr>
        <w:t xml:space="preserve">w czasie realizacji dostawy do Odbiorcy zgodnie z wymogami ustawy </w:t>
      </w:r>
      <w:r w:rsidR="001069FE">
        <w:rPr>
          <w:rFonts w:ascii="Arial" w:hAnsi="Arial" w:cs="Arial"/>
          <w:sz w:val="24"/>
          <w:szCs w:val="24"/>
        </w:rPr>
        <w:br/>
      </w:r>
      <w:r w:rsidRPr="001069FE">
        <w:rPr>
          <w:rFonts w:ascii="Arial" w:hAnsi="Arial" w:cs="Arial"/>
          <w:sz w:val="24"/>
          <w:szCs w:val="24"/>
        </w:rPr>
        <w:t>z dnia 22 sierpnia 1997 r. o ochronie os</w:t>
      </w:r>
      <w:r w:rsidR="006C279E" w:rsidRPr="001069FE">
        <w:rPr>
          <w:rFonts w:ascii="Arial" w:hAnsi="Arial" w:cs="Arial"/>
          <w:sz w:val="24"/>
          <w:szCs w:val="24"/>
        </w:rPr>
        <w:t>ób i mienia (j. t. Dz. U. z 2020 r., poz. 838</w:t>
      </w:r>
      <w:r w:rsidRPr="001069FE">
        <w:rPr>
          <w:rFonts w:ascii="Arial" w:hAnsi="Arial" w:cs="Arial"/>
          <w:sz w:val="24"/>
          <w:szCs w:val="24"/>
        </w:rPr>
        <w:t>) w zakresie działania ,,Wewnętrznych Służb Dyżurnych” oraz procedur niejawnych związanych z ustawą z dnia 5 sierpnia 2010 r. o ochronie informacji</w:t>
      </w:r>
      <w:r w:rsidR="00543EDD" w:rsidRPr="001069FE">
        <w:rPr>
          <w:rFonts w:ascii="Arial" w:hAnsi="Arial" w:cs="Arial"/>
          <w:sz w:val="24"/>
          <w:szCs w:val="24"/>
        </w:rPr>
        <w:t xml:space="preserve"> niejawnych (tj. Dz. U. z </w:t>
      </w:r>
      <w:r w:rsidR="00725781" w:rsidRPr="001069FE">
        <w:rPr>
          <w:rFonts w:ascii="Arial" w:hAnsi="Arial" w:cs="Arial"/>
          <w:sz w:val="24"/>
          <w:szCs w:val="24"/>
        </w:rPr>
        <w:t>2019 r., poz. 74</w:t>
      </w:r>
      <w:r w:rsidR="00543EDD" w:rsidRPr="001069FE">
        <w:rPr>
          <w:rFonts w:ascii="Arial" w:hAnsi="Arial" w:cs="Arial"/>
          <w:sz w:val="24"/>
          <w:szCs w:val="24"/>
        </w:rPr>
        <w:t>2)</w:t>
      </w:r>
      <w:r w:rsidRPr="001069FE">
        <w:rPr>
          <w:rFonts w:ascii="Arial" w:hAnsi="Arial" w:cs="Arial"/>
          <w:sz w:val="24"/>
          <w:szCs w:val="24"/>
        </w:rPr>
        <w:t xml:space="preserve">. </w:t>
      </w:r>
      <w:r w:rsidR="003226A6" w:rsidRPr="001069FE">
        <w:rPr>
          <w:rFonts w:ascii="Arial" w:hAnsi="Arial" w:cs="Arial"/>
          <w:sz w:val="24"/>
          <w:szCs w:val="24"/>
        </w:rPr>
        <w:t xml:space="preserve">Wykonawca w terminie </w:t>
      </w:r>
      <w:r w:rsidR="003226A6" w:rsidRPr="001069FE">
        <w:rPr>
          <w:rFonts w:ascii="Arial" w:hAnsi="Arial" w:cs="Arial"/>
          <w:b/>
          <w:bCs/>
          <w:sz w:val="24"/>
          <w:szCs w:val="24"/>
        </w:rPr>
        <w:t>15 dni</w:t>
      </w:r>
      <w:r w:rsidR="003226A6" w:rsidRPr="001069FE">
        <w:rPr>
          <w:rFonts w:ascii="Arial" w:hAnsi="Arial" w:cs="Arial"/>
          <w:sz w:val="24"/>
          <w:szCs w:val="24"/>
        </w:rPr>
        <w:t xml:space="preserve"> przed rozpoczęciem realizacji dostaw, przekaże w formie pisemnej Odbiorcom wykaz środków transportu (dane personalne kierowcy, marka, numer rejestracy</w:t>
      </w:r>
      <w:r w:rsidR="00543EDD" w:rsidRPr="001069FE">
        <w:rPr>
          <w:rFonts w:ascii="Arial" w:hAnsi="Arial" w:cs="Arial"/>
          <w:sz w:val="24"/>
          <w:szCs w:val="24"/>
        </w:rPr>
        <w:t xml:space="preserve">jny), którymi będzie realizował </w:t>
      </w:r>
      <w:r w:rsidR="003226A6" w:rsidRPr="001069FE">
        <w:rPr>
          <w:rFonts w:ascii="Arial" w:hAnsi="Arial" w:cs="Arial"/>
          <w:sz w:val="24"/>
          <w:szCs w:val="24"/>
        </w:rPr>
        <w:t>dostawy (w przypadku korzystania z usług innego przewoźnika, należy dodatkowo podać jego nazwę).</w:t>
      </w:r>
    </w:p>
    <w:p w14:paraId="238808F7" w14:textId="77777777" w:rsidR="003226A6" w:rsidRPr="001069FE" w:rsidRDefault="003226A6" w:rsidP="003226A6">
      <w:pPr>
        <w:pStyle w:val="Zwykytekst"/>
        <w:spacing w:before="120" w:after="120"/>
        <w:ind w:left="360"/>
        <w:jc w:val="both"/>
        <w:rPr>
          <w:rFonts w:ascii="Arial" w:hAnsi="Arial" w:cs="Arial"/>
          <w:sz w:val="24"/>
          <w:szCs w:val="24"/>
        </w:rPr>
      </w:pPr>
    </w:p>
    <w:p w14:paraId="34CCA38E" w14:textId="10B02C40" w:rsidR="003226A6" w:rsidRPr="001069FE" w:rsidRDefault="00756665" w:rsidP="003226A6">
      <w:pPr>
        <w:keepNext/>
        <w:spacing w:before="120" w:after="120"/>
        <w:jc w:val="center"/>
        <w:rPr>
          <w:rFonts w:ascii="Arial" w:hAnsi="Arial" w:cs="Arial"/>
          <w:b/>
          <w:sz w:val="24"/>
          <w:szCs w:val="24"/>
        </w:rPr>
      </w:pPr>
      <w:r w:rsidRPr="001069FE">
        <w:rPr>
          <w:rFonts w:ascii="Arial" w:hAnsi="Arial" w:cs="Arial"/>
          <w:b/>
          <w:sz w:val="24"/>
          <w:szCs w:val="24"/>
        </w:rPr>
        <w:t>§ 8</w:t>
      </w:r>
      <w:r w:rsidR="001069FE">
        <w:rPr>
          <w:rFonts w:ascii="Arial" w:hAnsi="Arial" w:cs="Arial"/>
          <w:b/>
          <w:sz w:val="24"/>
          <w:szCs w:val="24"/>
        </w:rPr>
        <w:t xml:space="preserve"> </w:t>
      </w:r>
      <w:r w:rsidR="003226A6" w:rsidRPr="001069FE">
        <w:rPr>
          <w:rFonts w:ascii="Arial" w:hAnsi="Arial" w:cs="Arial"/>
          <w:b/>
          <w:sz w:val="24"/>
          <w:szCs w:val="24"/>
        </w:rPr>
        <w:t>ODBIÓR ILOŚCIOWO – JAKOŚCIOWY</w:t>
      </w:r>
    </w:p>
    <w:p w14:paraId="2986AC26" w14:textId="03925575" w:rsidR="003226A6" w:rsidRPr="001069FE" w:rsidRDefault="003226A6" w:rsidP="003226A6">
      <w:pPr>
        <w:pStyle w:val="Zwykytekst"/>
        <w:numPr>
          <w:ilvl w:val="0"/>
          <w:numId w:val="9"/>
        </w:numPr>
        <w:spacing w:before="120" w:after="120"/>
        <w:jc w:val="both"/>
        <w:rPr>
          <w:rFonts w:ascii="Arial" w:hAnsi="Arial" w:cs="Arial"/>
          <w:sz w:val="24"/>
          <w:szCs w:val="24"/>
        </w:rPr>
      </w:pPr>
      <w:r w:rsidRPr="001069FE">
        <w:rPr>
          <w:rFonts w:ascii="Arial" w:hAnsi="Arial" w:cs="Arial"/>
          <w:sz w:val="24"/>
          <w:szCs w:val="24"/>
        </w:rPr>
        <w:t xml:space="preserve">Ilościowy odbiór towaru dokonywany będzie przez przedstawiciela Odbiorcy </w:t>
      </w:r>
      <w:r w:rsidR="006A5B07" w:rsidRPr="001069FE">
        <w:rPr>
          <w:rFonts w:ascii="Arial" w:hAnsi="Arial" w:cs="Arial"/>
          <w:sz w:val="24"/>
          <w:szCs w:val="24"/>
        </w:rPr>
        <w:br/>
      </w:r>
      <w:r w:rsidRPr="001069FE">
        <w:rPr>
          <w:rFonts w:ascii="Arial" w:hAnsi="Arial" w:cs="Arial"/>
          <w:sz w:val="24"/>
          <w:szCs w:val="24"/>
        </w:rPr>
        <w:t>i Wykonawcy. Jakościowy odbiór towaru dokonywany będzie przez przedstawiciela Odbiorcy i Wykonawcy zgodnie z procedurami systemu HACCP dla danego Odbiorcy, w jego magazynie w szczególności w oparciu o złożone pisemne zamówienie, deklara</w:t>
      </w:r>
      <w:r w:rsidR="006252C9" w:rsidRPr="001069FE">
        <w:rPr>
          <w:rFonts w:ascii="Arial" w:hAnsi="Arial" w:cs="Arial"/>
          <w:sz w:val="24"/>
          <w:szCs w:val="24"/>
        </w:rPr>
        <w:t xml:space="preserve">cje zgodności, kopie faktury </w:t>
      </w:r>
      <w:r w:rsidRPr="001069FE">
        <w:rPr>
          <w:rFonts w:ascii="Arial" w:hAnsi="Arial" w:cs="Arial"/>
          <w:sz w:val="24"/>
          <w:szCs w:val="24"/>
        </w:rPr>
        <w:t xml:space="preserve">i specyfikację wysyłkową (WZ), </w:t>
      </w:r>
      <w:r w:rsidR="001069FE">
        <w:rPr>
          <w:rFonts w:ascii="Arial" w:hAnsi="Arial" w:cs="Arial"/>
          <w:sz w:val="24"/>
          <w:szCs w:val="24"/>
        </w:rPr>
        <w:br/>
      </w:r>
      <w:r w:rsidRPr="001069FE">
        <w:rPr>
          <w:rFonts w:ascii="Arial" w:hAnsi="Arial" w:cs="Arial"/>
          <w:sz w:val="24"/>
          <w:szCs w:val="24"/>
        </w:rPr>
        <w:t xml:space="preserve">i inne dokumenty wskazane </w:t>
      </w:r>
      <w:r w:rsidR="00E835E9" w:rsidRPr="001069FE">
        <w:rPr>
          <w:rFonts w:ascii="Arial" w:hAnsi="Arial" w:cs="Arial"/>
          <w:sz w:val="24"/>
          <w:szCs w:val="24"/>
        </w:rPr>
        <w:t>w U</w:t>
      </w:r>
      <w:r w:rsidRPr="001069FE">
        <w:rPr>
          <w:rFonts w:ascii="Arial" w:hAnsi="Arial" w:cs="Arial"/>
          <w:sz w:val="24"/>
          <w:szCs w:val="24"/>
        </w:rPr>
        <w:t>mowie.</w:t>
      </w:r>
    </w:p>
    <w:p w14:paraId="2E86EB66" w14:textId="4D210B9C" w:rsidR="003226A6" w:rsidRPr="001069FE" w:rsidRDefault="003226A6" w:rsidP="003226A6">
      <w:pPr>
        <w:pStyle w:val="Zwykytekst"/>
        <w:numPr>
          <w:ilvl w:val="0"/>
          <w:numId w:val="9"/>
        </w:numPr>
        <w:spacing w:before="120" w:after="120"/>
        <w:jc w:val="both"/>
        <w:rPr>
          <w:rFonts w:ascii="Arial" w:hAnsi="Arial" w:cs="Arial"/>
          <w:sz w:val="24"/>
          <w:szCs w:val="24"/>
        </w:rPr>
      </w:pPr>
      <w:r w:rsidRPr="001069FE">
        <w:rPr>
          <w:rFonts w:ascii="Arial" w:hAnsi="Arial" w:cs="Arial"/>
          <w:sz w:val="24"/>
          <w:szCs w:val="24"/>
        </w:rPr>
        <w:lastRenderedPageBreak/>
        <w:t xml:space="preserve">Odpowiedzialność za dostarczone i odbierane środki spożywcze określa moment ich odbioru /przekazania/, potwierdzony podpisami  przedstawiciela Odbiorcy </w:t>
      </w:r>
      <w:r w:rsidR="008A6056" w:rsidRPr="001069FE">
        <w:rPr>
          <w:rFonts w:ascii="Arial" w:hAnsi="Arial" w:cs="Arial"/>
          <w:sz w:val="24"/>
          <w:szCs w:val="24"/>
        </w:rPr>
        <w:br/>
      </w:r>
      <w:r w:rsidRPr="001069FE">
        <w:rPr>
          <w:rFonts w:ascii="Arial" w:hAnsi="Arial" w:cs="Arial"/>
          <w:sz w:val="24"/>
          <w:szCs w:val="24"/>
        </w:rPr>
        <w:t>i przedstawiciela Wykonawcy na oryginale specyfikacji wysyłkowej (WZ).</w:t>
      </w:r>
    </w:p>
    <w:p w14:paraId="0901675F" w14:textId="77777777" w:rsidR="003226A6" w:rsidRPr="001069FE" w:rsidRDefault="003226A6" w:rsidP="003226A6">
      <w:pPr>
        <w:pStyle w:val="Zwykytekst"/>
        <w:keepNext/>
        <w:numPr>
          <w:ilvl w:val="0"/>
          <w:numId w:val="9"/>
        </w:numPr>
        <w:spacing w:before="120" w:after="120"/>
        <w:jc w:val="both"/>
        <w:rPr>
          <w:rFonts w:ascii="Arial" w:hAnsi="Arial" w:cs="Arial"/>
          <w:sz w:val="24"/>
          <w:szCs w:val="24"/>
        </w:rPr>
      </w:pPr>
      <w:r w:rsidRPr="001069FE">
        <w:rPr>
          <w:rFonts w:ascii="Arial" w:hAnsi="Arial" w:cs="Arial"/>
          <w:sz w:val="24"/>
          <w:szCs w:val="24"/>
        </w:rPr>
        <w:t>Wykonawca zobowiązany jest dołączyć do dostawy środków spożywczych dostarczonych Odbiorcy dokumenty wysyłkowe, takie jak:</w:t>
      </w:r>
    </w:p>
    <w:p w14:paraId="15E76DA6" w14:textId="77777777" w:rsidR="00E20A48" w:rsidRPr="001069FE" w:rsidRDefault="00E20A48" w:rsidP="00E20A48">
      <w:pPr>
        <w:pStyle w:val="Zwykytekst"/>
        <w:keepNext/>
        <w:numPr>
          <w:ilvl w:val="1"/>
          <w:numId w:val="9"/>
        </w:numPr>
        <w:jc w:val="both"/>
        <w:rPr>
          <w:rFonts w:ascii="Arial" w:hAnsi="Arial" w:cs="Arial"/>
          <w:sz w:val="24"/>
          <w:szCs w:val="24"/>
        </w:rPr>
      </w:pPr>
      <w:r w:rsidRPr="001069FE">
        <w:rPr>
          <w:rFonts w:ascii="Arial" w:hAnsi="Arial" w:cs="Arial"/>
          <w:sz w:val="24"/>
          <w:szCs w:val="24"/>
        </w:rPr>
        <w:t>dwie kopie specyfikacji wysyłkowej (WZ) oraz cztery egzemplarze kopii faktur,</w:t>
      </w:r>
    </w:p>
    <w:p w14:paraId="6A662D61" w14:textId="38457B3B" w:rsidR="00E20A48" w:rsidRPr="001069FE" w:rsidRDefault="00E20A48" w:rsidP="00E20A48">
      <w:pPr>
        <w:pStyle w:val="Zwykytekst"/>
        <w:numPr>
          <w:ilvl w:val="1"/>
          <w:numId w:val="9"/>
        </w:numPr>
        <w:jc w:val="both"/>
        <w:rPr>
          <w:rFonts w:ascii="Arial" w:hAnsi="Arial" w:cs="Arial"/>
          <w:sz w:val="24"/>
          <w:szCs w:val="24"/>
        </w:rPr>
      </w:pPr>
      <w:r w:rsidRPr="001069FE">
        <w:rPr>
          <w:rFonts w:ascii="Arial" w:hAnsi="Arial" w:cs="Arial"/>
          <w:sz w:val="24"/>
          <w:szCs w:val="24"/>
        </w:rPr>
        <w:t>list przewozowy (w przypadku dostaw obcym transportem),</w:t>
      </w:r>
    </w:p>
    <w:p w14:paraId="2242270A" w14:textId="2B5E2C5C" w:rsidR="00BA0EE0" w:rsidRPr="00BE10A4" w:rsidRDefault="00BA0EE0" w:rsidP="00BA0EE0">
      <w:pPr>
        <w:pStyle w:val="Zwykytekst"/>
        <w:numPr>
          <w:ilvl w:val="1"/>
          <w:numId w:val="9"/>
        </w:numPr>
        <w:jc w:val="both"/>
        <w:rPr>
          <w:rFonts w:ascii="Arial" w:hAnsi="Arial" w:cs="Arial"/>
          <w:sz w:val="24"/>
          <w:szCs w:val="24"/>
        </w:rPr>
      </w:pPr>
      <w:r w:rsidRPr="001069FE">
        <w:rPr>
          <w:rFonts w:ascii="Arial" w:hAnsi="Arial" w:cs="Arial"/>
          <w:sz w:val="24"/>
          <w:szCs w:val="24"/>
        </w:rPr>
        <w:t xml:space="preserve">Handlowy Dokument Identyfikacyjny (HDI) - według wzoru stanowiącego </w:t>
      </w:r>
      <w:r w:rsidRPr="00BE10A4">
        <w:rPr>
          <w:rFonts w:ascii="Arial" w:hAnsi="Arial" w:cs="Arial"/>
          <w:b/>
          <w:sz w:val="24"/>
          <w:szCs w:val="24"/>
        </w:rPr>
        <w:t>załącznik nr</w:t>
      </w:r>
      <w:r w:rsidR="00BE10A4" w:rsidRPr="00BE10A4">
        <w:rPr>
          <w:rFonts w:ascii="Arial" w:hAnsi="Arial" w:cs="Arial"/>
          <w:b/>
          <w:sz w:val="24"/>
          <w:szCs w:val="24"/>
        </w:rPr>
        <w:t xml:space="preserve"> 4</w:t>
      </w:r>
      <w:r w:rsidRPr="00BE10A4">
        <w:rPr>
          <w:rFonts w:ascii="Arial" w:hAnsi="Arial" w:cs="Arial"/>
          <w:sz w:val="24"/>
          <w:szCs w:val="24"/>
        </w:rPr>
        <w:t>,</w:t>
      </w:r>
    </w:p>
    <w:p w14:paraId="1288AD09" w14:textId="64D6C3EB" w:rsidR="00E20A48" w:rsidRPr="001069FE" w:rsidRDefault="00E20A48" w:rsidP="00E20A48">
      <w:pPr>
        <w:pStyle w:val="Zwykytekst"/>
        <w:numPr>
          <w:ilvl w:val="1"/>
          <w:numId w:val="9"/>
        </w:numPr>
        <w:jc w:val="both"/>
        <w:rPr>
          <w:rFonts w:ascii="Arial" w:hAnsi="Arial" w:cs="Arial"/>
          <w:sz w:val="24"/>
          <w:szCs w:val="24"/>
        </w:rPr>
      </w:pPr>
      <w:r w:rsidRPr="001069FE">
        <w:rPr>
          <w:rFonts w:ascii="Arial" w:hAnsi="Arial" w:cs="Arial"/>
          <w:sz w:val="24"/>
          <w:szCs w:val="24"/>
        </w:rPr>
        <w:t>Deklarację zgodności środka spożywczego z</w:t>
      </w:r>
      <w:r w:rsidR="0023196D" w:rsidRPr="001069FE">
        <w:rPr>
          <w:rFonts w:ascii="Arial" w:hAnsi="Arial" w:cs="Arial"/>
          <w:sz w:val="24"/>
          <w:szCs w:val="24"/>
          <w:lang w:val="pl-PL"/>
        </w:rPr>
        <w:t>e</w:t>
      </w:r>
      <w:r w:rsidRPr="001069FE">
        <w:rPr>
          <w:rFonts w:ascii="Arial" w:hAnsi="Arial" w:cs="Arial"/>
          <w:sz w:val="24"/>
          <w:szCs w:val="24"/>
        </w:rPr>
        <w:t xml:space="preserve"> szczegółowym opisem przedmiotu zamówienia określonym w </w:t>
      </w:r>
      <w:r w:rsidR="00BE10A4">
        <w:rPr>
          <w:rFonts w:ascii="Arial" w:hAnsi="Arial" w:cs="Arial"/>
          <w:b/>
          <w:sz w:val="24"/>
          <w:szCs w:val="24"/>
        </w:rPr>
        <w:t>załączniku nr 5</w:t>
      </w:r>
      <w:r w:rsidRPr="001069FE">
        <w:rPr>
          <w:rFonts w:ascii="Arial" w:hAnsi="Arial" w:cs="Arial"/>
          <w:sz w:val="24"/>
          <w:szCs w:val="24"/>
        </w:rPr>
        <w:t>,</w:t>
      </w:r>
    </w:p>
    <w:p w14:paraId="2062DD35" w14:textId="77777777" w:rsidR="00373E1B" w:rsidRPr="001069FE" w:rsidRDefault="006A5B07" w:rsidP="00E20A48">
      <w:pPr>
        <w:pStyle w:val="Zwykytekst"/>
        <w:numPr>
          <w:ilvl w:val="1"/>
          <w:numId w:val="9"/>
        </w:numPr>
        <w:jc w:val="both"/>
        <w:rPr>
          <w:rFonts w:ascii="Arial" w:hAnsi="Arial" w:cs="Arial"/>
          <w:sz w:val="24"/>
          <w:szCs w:val="24"/>
        </w:rPr>
      </w:pPr>
      <w:r w:rsidRPr="001069FE">
        <w:rPr>
          <w:rFonts w:ascii="Arial" w:hAnsi="Arial" w:cs="Arial"/>
          <w:sz w:val="24"/>
          <w:szCs w:val="24"/>
        </w:rPr>
        <w:t>o</w:t>
      </w:r>
      <w:r w:rsidR="00E20A48" w:rsidRPr="001069FE">
        <w:rPr>
          <w:rFonts w:ascii="Arial" w:hAnsi="Arial" w:cs="Arial"/>
          <w:sz w:val="24"/>
          <w:szCs w:val="24"/>
        </w:rPr>
        <w:t>ryginał faktury</w:t>
      </w:r>
      <w:r w:rsidR="00E20A48" w:rsidRPr="001069FE">
        <w:rPr>
          <w:rFonts w:ascii="Arial" w:hAnsi="Arial" w:cs="Arial"/>
          <w:sz w:val="24"/>
          <w:szCs w:val="24"/>
          <w:lang w:val="pl-PL"/>
        </w:rPr>
        <w:t xml:space="preserve"> </w:t>
      </w:r>
      <w:r w:rsidR="00E20A48" w:rsidRPr="001069FE">
        <w:rPr>
          <w:rFonts w:ascii="Arial" w:hAnsi="Arial" w:cs="Arial"/>
          <w:sz w:val="24"/>
          <w:szCs w:val="24"/>
        </w:rPr>
        <w:t xml:space="preserve">Wykonawca dostarczy do siedziby Zamawiającego </w:t>
      </w:r>
      <w:r w:rsidR="00E20A48" w:rsidRPr="001069FE">
        <w:rPr>
          <w:rFonts w:ascii="Arial" w:hAnsi="Arial" w:cs="Arial"/>
          <w:sz w:val="24"/>
          <w:szCs w:val="24"/>
          <w:lang w:val="pl-PL"/>
        </w:rPr>
        <w:br/>
      </w:r>
      <w:r w:rsidR="00E20A48" w:rsidRPr="001069FE">
        <w:rPr>
          <w:rFonts w:ascii="Arial" w:hAnsi="Arial" w:cs="Arial"/>
          <w:b/>
          <w:sz w:val="24"/>
          <w:szCs w:val="24"/>
        </w:rPr>
        <w:t>w nieprzekraczalnym terminie 3 dni od dnia dostawy</w:t>
      </w:r>
      <w:r w:rsidR="00E20A48" w:rsidRPr="001069FE">
        <w:rPr>
          <w:rFonts w:ascii="Arial" w:hAnsi="Arial" w:cs="Arial"/>
          <w:sz w:val="24"/>
          <w:szCs w:val="24"/>
        </w:rPr>
        <w:t>.</w:t>
      </w:r>
    </w:p>
    <w:p w14:paraId="0BCCF0CE" w14:textId="77777777" w:rsidR="00B366A0" w:rsidRPr="001069FE" w:rsidRDefault="00B366A0" w:rsidP="00B366A0">
      <w:pPr>
        <w:pStyle w:val="Zwykytekst"/>
        <w:ind w:left="1000"/>
        <w:jc w:val="center"/>
        <w:rPr>
          <w:rFonts w:ascii="Arial" w:hAnsi="Arial" w:cs="Arial"/>
          <w:sz w:val="24"/>
          <w:szCs w:val="24"/>
        </w:rPr>
      </w:pPr>
    </w:p>
    <w:p w14:paraId="503ECB4D" w14:textId="77777777" w:rsidR="00E76418" w:rsidRPr="001069FE" w:rsidRDefault="00E76418" w:rsidP="00B366A0">
      <w:pPr>
        <w:pStyle w:val="Zwykytekst"/>
        <w:ind w:left="1000"/>
        <w:jc w:val="center"/>
        <w:rPr>
          <w:rFonts w:ascii="Arial" w:hAnsi="Arial" w:cs="Arial"/>
          <w:sz w:val="24"/>
          <w:szCs w:val="24"/>
        </w:rPr>
      </w:pPr>
    </w:p>
    <w:p w14:paraId="140A3938" w14:textId="354D89F1" w:rsidR="003226A6" w:rsidRPr="001069FE" w:rsidRDefault="00756665" w:rsidP="000F1AD2">
      <w:pPr>
        <w:spacing w:after="0" w:line="360" w:lineRule="auto"/>
        <w:jc w:val="center"/>
        <w:rPr>
          <w:rFonts w:ascii="Arial" w:hAnsi="Arial" w:cs="Arial"/>
          <w:b/>
          <w:sz w:val="24"/>
          <w:szCs w:val="24"/>
        </w:rPr>
      </w:pPr>
      <w:r w:rsidRPr="001069FE">
        <w:rPr>
          <w:rFonts w:ascii="Arial" w:hAnsi="Arial" w:cs="Arial"/>
          <w:b/>
          <w:sz w:val="24"/>
          <w:szCs w:val="24"/>
        </w:rPr>
        <w:t>§ 9</w:t>
      </w:r>
      <w:r w:rsidR="00E430A4">
        <w:rPr>
          <w:rFonts w:ascii="Arial" w:hAnsi="Arial" w:cs="Arial"/>
          <w:b/>
          <w:sz w:val="24"/>
          <w:szCs w:val="24"/>
        </w:rPr>
        <w:t xml:space="preserve"> </w:t>
      </w:r>
      <w:r w:rsidR="000F1AD2" w:rsidRPr="001069FE">
        <w:rPr>
          <w:rFonts w:ascii="Arial" w:hAnsi="Arial" w:cs="Arial"/>
          <w:b/>
          <w:sz w:val="24"/>
          <w:szCs w:val="24"/>
        </w:rPr>
        <w:t>GWARANCJA I WARUNKI SKŁADANIA REKLAMACJI</w:t>
      </w:r>
    </w:p>
    <w:p w14:paraId="62EB1F7E" w14:textId="77777777" w:rsidR="003226A6" w:rsidRPr="001069FE" w:rsidRDefault="003226A6" w:rsidP="003226A6">
      <w:pPr>
        <w:pStyle w:val="Zwykytekst"/>
        <w:numPr>
          <w:ilvl w:val="0"/>
          <w:numId w:val="10"/>
        </w:numPr>
        <w:spacing w:before="120"/>
        <w:jc w:val="both"/>
        <w:rPr>
          <w:rFonts w:ascii="Arial" w:hAnsi="Arial" w:cs="Arial"/>
          <w:sz w:val="24"/>
          <w:szCs w:val="24"/>
        </w:rPr>
      </w:pPr>
      <w:r w:rsidRPr="001069FE">
        <w:rPr>
          <w:rFonts w:ascii="Arial" w:hAnsi="Arial" w:cs="Arial"/>
          <w:sz w:val="24"/>
          <w:szCs w:val="24"/>
        </w:rPr>
        <w:t>Postępowanie reklamacyjne prowadzi się:</w:t>
      </w:r>
    </w:p>
    <w:p w14:paraId="7124164A" w14:textId="77777777" w:rsidR="003226A6" w:rsidRPr="001069FE" w:rsidRDefault="003226A6" w:rsidP="003226A6">
      <w:pPr>
        <w:pStyle w:val="Zwykytekst"/>
        <w:numPr>
          <w:ilvl w:val="1"/>
          <w:numId w:val="10"/>
        </w:numPr>
        <w:tabs>
          <w:tab w:val="clear" w:pos="792"/>
          <w:tab w:val="num" w:pos="709"/>
        </w:tabs>
        <w:spacing w:before="120"/>
        <w:jc w:val="both"/>
        <w:rPr>
          <w:rFonts w:ascii="Arial" w:hAnsi="Arial" w:cs="Arial"/>
          <w:sz w:val="24"/>
          <w:szCs w:val="24"/>
        </w:rPr>
      </w:pPr>
      <w:r w:rsidRPr="001069FE">
        <w:rPr>
          <w:rFonts w:ascii="Arial" w:hAnsi="Arial" w:cs="Arial"/>
          <w:sz w:val="24"/>
          <w:szCs w:val="24"/>
        </w:rPr>
        <w:t>W przypadku:</w:t>
      </w:r>
    </w:p>
    <w:p w14:paraId="1077F5D8" w14:textId="3F98332A" w:rsidR="003226A6" w:rsidRPr="001069FE" w:rsidRDefault="003226A6" w:rsidP="003226A6">
      <w:pPr>
        <w:pStyle w:val="Zwykytekst"/>
        <w:numPr>
          <w:ilvl w:val="2"/>
          <w:numId w:val="10"/>
        </w:numPr>
        <w:tabs>
          <w:tab w:val="clear" w:pos="1224"/>
          <w:tab w:val="num" w:pos="851"/>
        </w:tabs>
        <w:spacing w:before="120"/>
        <w:ind w:left="993" w:hanging="284"/>
        <w:jc w:val="both"/>
        <w:rPr>
          <w:rFonts w:ascii="Arial" w:hAnsi="Arial" w:cs="Arial"/>
          <w:sz w:val="24"/>
          <w:szCs w:val="24"/>
        </w:rPr>
      </w:pPr>
      <w:r w:rsidRPr="001069FE">
        <w:rPr>
          <w:rFonts w:ascii="Arial" w:hAnsi="Arial" w:cs="Arial"/>
          <w:sz w:val="24"/>
          <w:szCs w:val="24"/>
        </w:rPr>
        <w:t>dostarczenia środków spożywczych z wadami jakościowymi lub podejrzeniem o ich niewłaściwą jakość:</w:t>
      </w:r>
    </w:p>
    <w:p w14:paraId="651F14BE" w14:textId="7023FB2E" w:rsidR="003226A6" w:rsidRPr="001069FE" w:rsidRDefault="003226A6" w:rsidP="00615192">
      <w:pPr>
        <w:pStyle w:val="Zwykytekst"/>
        <w:numPr>
          <w:ilvl w:val="0"/>
          <w:numId w:val="27"/>
        </w:numPr>
        <w:tabs>
          <w:tab w:val="clear" w:pos="1440"/>
          <w:tab w:val="left" w:pos="1080"/>
          <w:tab w:val="num" w:pos="1276"/>
        </w:tabs>
        <w:ind w:left="1276" w:hanging="283"/>
        <w:jc w:val="both"/>
        <w:rPr>
          <w:rFonts w:ascii="Arial" w:hAnsi="Arial" w:cs="Arial"/>
          <w:sz w:val="24"/>
          <w:szCs w:val="24"/>
        </w:rPr>
      </w:pPr>
      <w:r w:rsidRPr="001069FE">
        <w:rPr>
          <w:rFonts w:ascii="Arial" w:hAnsi="Arial" w:cs="Arial"/>
          <w:b/>
          <w:sz w:val="24"/>
          <w:szCs w:val="24"/>
        </w:rPr>
        <w:t>Odbiorca może odmówić ich przyjęcia i żądać wymiany na wolne od wad</w:t>
      </w:r>
      <w:r w:rsidR="00390D4A" w:rsidRPr="001069FE">
        <w:rPr>
          <w:rFonts w:ascii="Arial" w:hAnsi="Arial" w:cs="Arial"/>
          <w:sz w:val="24"/>
          <w:szCs w:val="24"/>
        </w:rPr>
        <w:t xml:space="preserve"> w czasie </w:t>
      </w:r>
      <w:r w:rsidRPr="001069FE">
        <w:rPr>
          <w:rFonts w:ascii="Arial" w:hAnsi="Arial" w:cs="Arial"/>
          <w:sz w:val="24"/>
          <w:szCs w:val="24"/>
        </w:rPr>
        <w:t xml:space="preserve">24 godzin (licząc od godziny 14:00). Jeżeli termin wymiany przypada na dzień wolny od pracy, wymiany należy dokonać w terminie </w:t>
      </w:r>
      <w:r w:rsidR="00390D4A" w:rsidRPr="001069FE">
        <w:rPr>
          <w:rFonts w:ascii="Arial" w:hAnsi="Arial" w:cs="Arial"/>
          <w:sz w:val="24"/>
          <w:szCs w:val="24"/>
        </w:rPr>
        <w:t xml:space="preserve">uzgodnionym pomiędzy Wykonawcą </w:t>
      </w:r>
      <w:r w:rsidRPr="001069FE">
        <w:rPr>
          <w:rFonts w:ascii="Arial" w:hAnsi="Arial" w:cs="Arial"/>
          <w:sz w:val="24"/>
          <w:szCs w:val="24"/>
        </w:rPr>
        <w:t>a Odbiorcą</w:t>
      </w:r>
      <w:r w:rsidR="00CE7988" w:rsidRPr="001069FE">
        <w:rPr>
          <w:rFonts w:ascii="Arial" w:hAnsi="Arial" w:cs="Arial"/>
          <w:sz w:val="24"/>
          <w:szCs w:val="24"/>
          <w:lang w:val="pl-PL"/>
        </w:rPr>
        <w:t xml:space="preserve">, nie później jednak niż </w:t>
      </w:r>
      <w:r w:rsidR="00BD2A89">
        <w:rPr>
          <w:rFonts w:ascii="Arial" w:hAnsi="Arial" w:cs="Arial"/>
          <w:sz w:val="24"/>
          <w:szCs w:val="24"/>
          <w:lang w:val="pl-PL"/>
        </w:rPr>
        <w:br/>
      </w:r>
      <w:r w:rsidR="00CE7988" w:rsidRPr="001069FE">
        <w:rPr>
          <w:rFonts w:ascii="Arial" w:hAnsi="Arial" w:cs="Arial"/>
          <w:sz w:val="24"/>
          <w:szCs w:val="24"/>
          <w:lang w:val="pl-PL"/>
        </w:rPr>
        <w:t>w najbliższym dniu roboczym.</w:t>
      </w:r>
      <w:r w:rsidR="00B16C04" w:rsidRPr="001069FE">
        <w:rPr>
          <w:rFonts w:ascii="Arial" w:hAnsi="Arial" w:cs="Arial"/>
          <w:sz w:val="24"/>
          <w:szCs w:val="24"/>
          <w:lang w:val="pl-PL"/>
        </w:rPr>
        <w:t xml:space="preserve"> Jeżeli Wykonawca dokona wymiany </w:t>
      </w:r>
      <w:r w:rsidR="00BD2A89">
        <w:rPr>
          <w:rFonts w:ascii="Arial" w:hAnsi="Arial" w:cs="Arial"/>
          <w:sz w:val="24"/>
          <w:szCs w:val="24"/>
          <w:lang w:val="pl-PL"/>
        </w:rPr>
        <w:br/>
      </w:r>
      <w:r w:rsidR="00B16C04" w:rsidRPr="001069FE">
        <w:rPr>
          <w:rFonts w:ascii="Arial" w:hAnsi="Arial" w:cs="Arial"/>
          <w:sz w:val="24"/>
          <w:szCs w:val="24"/>
          <w:lang w:val="pl-PL"/>
        </w:rPr>
        <w:t>w wyznaczonym terminie, Zamawiający nie naliczy kar umowny</w:t>
      </w:r>
      <w:r w:rsidR="006C279E" w:rsidRPr="001069FE">
        <w:rPr>
          <w:rFonts w:ascii="Arial" w:hAnsi="Arial" w:cs="Arial"/>
          <w:sz w:val="24"/>
          <w:szCs w:val="24"/>
          <w:lang w:val="pl-PL"/>
        </w:rPr>
        <w:t>ch za zwłokę</w:t>
      </w:r>
      <w:r w:rsidR="00B16C04" w:rsidRPr="001069FE">
        <w:rPr>
          <w:rFonts w:ascii="Arial" w:hAnsi="Arial" w:cs="Arial"/>
          <w:sz w:val="24"/>
          <w:szCs w:val="24"/>
          <w:lang w:val="pl-PL"/>
        </w:rPr>
        <w:t>.</w:t>
      </w:r>
    </w:p>
    <w:p w14:paraId="746B9C7B" w14:textId="77777777" w:rsidR="003226A6" w:rsidRPr="001069FE" w:rsidRDefault="003226A6" w:rsidP="00615192">
      <w:pPr>
        <w:pStyle w:val="Zwykytekst"/>
        <w:numPr>
          <w:ilvl w:val="0"/>
          <w:numId w:val="27"/>
        </w:numPr>
        <w:tabs>
          <w:tab w:val="clear" w:pos="1440"/>
          <w:tab w:val="left" w:pos="1080"/>
          <w:tab w:val="num" w:pos="1276"/>
        </w:tabs>
        <w:ind w:left="1276" w:hanging="283"/>
        <w:jc w:val="both"/>
        <w:rPr>
          <w:rFonts w:ascii="Arial" w:hAnsi="Arial" w:cs="Arial"/>
          <w:sz w:val="24"/>
          <w:szCs w:val="24"/>
        </w:rPr>
      </w:pPr>
      <w:r w:rsidRPr="001069FE">
        <w:rPr>
          <w:rFonts w:ascii="Arial" w:hAnsi="Arial" w:cs="Arial"/>
          <w:b/>
          <w:sz w:val="24"/>
          <w:szCs w:val="24"/>
        </w:rPr>
        <w:t>Odbiorca może odmówić ich przyjęcia i zrezygnować z wymiany na wolne od wad</w:t>
      </w:r>
      <w:r w:rsidRPr="001069FE">
        <w:rPr>
          <w:rFonts w:ascii="Arial" w:hAnsi="Arial" w:cs="Arial"/>
          <w:sz w:val="24"/>
          <w:szCs w:val="24"/>
        </w:rPr>
        <w:t>. Odbiorca sporządzi natychmiast wniosek o reklamację, który wraz z kopią złożonego zapotrzebowania prześle w terminie 2 dni Za</w:t>
      </w:r>
      <w:r w:rsidR="009E6251" w:rsidRPr="001069FE">
        <w:rPr>
          <w:rFonts w:ascii="Arial" w:hAnsi="Arial" w:cs="Arial"/>
          <w:sz w:val="24"/>
          <w:szCs w:val="24"/>
        </w:rPr>
        <w:t xml:space="preserve">mawiającemu. Przesłany wniosek </w:t>
      </w:r>
      <w:r w:rsidRPr="001069FE">
        <w:rPr>
          <w:rFonts w:ascii="Arial" w:hAnsi="Arial" w:cs="Arial"/>
          <w:sz w:val="24"/>
          <w:szCs w:val="24"/>
        </w:rPr>
        <w:t>o reklamację będzie podstawą naliczenia kar umownych pr</w:t>
      </w:r>
      <w:r w:rsidR="00D95B42" w:rsidRPr="001069FE">
        <w:rPr>
          <w:rFonts w:ascii="Arial" w:hAnsi="Arial" w:cs="Arial"/>
          <w:sz w:val="24"/>
          <w:szCs w:val="24"/>
        </w:rPr>
        <w:t>zez Zamawiającego zgodnie z § 12</w:t>
      </w:r>
      <w:r w:rsidRPr="001069FE">
        <w:rPr>
          <w:rFonts w:ascii="Arial" w:hAnsi="Arial" w:cs="Arial"/>
          <w:sz w:val="24"/>
          <w:szCs w:val="24"/>
        </w:rPr>
        <w:t xml:space="preserve"> – Kary umowne.</w:t>
      </w:r>
    </w:p>
    <w:p w14:paraId="5F5F0442" w14:textId="77777777" w:rsidR="003226A6" w:rsidRPr="001069FE" w:rsidRDefault="003226A6" w:rsidP="003226A6">
      <w:pPr>
        <w:pStyle w:val="Zwykytekst"/>
        <w:numPr>
          <w:ilvl w:val="2"/>
          <w:numId w:val="10"/>
        </w:numPr>
        <w:tabs>
          <w:tab w:val="clear" w:pos="1224"/>
          <w:tab w:val="num" w:pos="851"/>
        </w:tabs>
        <w:spacing w:before="120"/>
        <w:ind w:left="993" w:hanging="284"/>
        <w:jc w:val="both"/>
        <w:rPr>
          <w:rFonts w:ascii="Arial" w:hAnsi="Arial" w:cs="Arial"/>
          <w:sz w:val="24"/>
          <w:szCs w:val="24"/>
        </w:rPr>
      </w:pPr>
      <w:r w:rsidRPr="001069FE">
        <w:rPr>
          <w:rFonts w:ascii="Arial" w:hAnsi="Arial" w:cs="Arial"/>
          <w:sz w:val="24"/>
          <w:szCs w:val="24"/>
        </w:rPr>
        <w:t xml:space="preserve">dostarczenia towaru przez osobę inną niż przedstawiciel Wykonawcy lub środkiem transportu, nie spełniającym wymagań określonych </w:t>
      </w:r>
      <w:r w:rsidR="008C273B" w:rsidRPr="001069FE">
        <w:rPr>
          <w:rFonts w:ascii="Arial" w:hAnsi="Arial" w:cs="Arial"/>
          <w:b/>
          <w:bCs/>
          <w:sz w:val="24"/>
          <w:szCs w:val="24"/>
        </w:rPr>
        <w:t>§ 7</w:t>
      </w:r>
      <w:r w:rsidRPr="001069FE">
        <w:rPr>
          <w:rFonts w:ascii="Arial" w:hAnsi="Arial" w:cs="Arial"/>
          <w:b/>
          <w:bCs/>
          <w:sz w:val="24"/>
          <w:szCs w:val="24"/>
        </w:rPr>
        <w:t>, ust. 2</w:t>
      </w:r>
      <w:r w:rsidRPr="001069FE">
        <w:rPr>
          <w:rFonts w:ascii="Arial" w:hAnsi="Arial" w:cs="Arial"/>
          <w:bCs/>
          <w:sz w:val="24"/>
          <w:szCs w:val="24"/>
        </w:rPr>
        <w:t>.</w:t>
      </w:r>
    </w:p>
    <w:p w14:paraId="5B332F44" w14:textId="7AB1A3E3" w:rsidR="003226A6" w:rsidRPr="001069FE" w:rsidRDefault="003226A6" w:rsidP="00615192">
      <w:pPr>
        <w:pStyle w:val="Zwykytekst"/>
        <w:numPr>
          <w:ilvl w:val="0"/>
          <w:numId w:val="28"/>
        </w:numPr>
        <w:tabs>
          <w:tab w:val="clear" w:pos="720"/>
          <w:tab w:val="num" w:pos="1276"/>
        </w:tabs>
        <w:ind w:left="1276" w:hanging="283"/>
        <w:jc w:val="both"/>
        <w:rPr>
          <w:rFonts w:ascii="Arial" w:hAnsi="Arial" w:cs="Arial"/>
          <w:sz w:val="24"/>
          <w:szCs w:val="24"/>
        </w:rPr>
      </w:pPr>
      <w:r w:rsidRPr="001069FE">
        <w:rPr>
          <w:rFonts w:ascii="Arial" w:hAnsi="Arial" w:cs="Arial"/>
          <w:b/>
          <w:sz w:val="24"/>
          <w:szCs w:val="24"/>
        </w:rPr>
        <w:t>Odbiorca może odmówić ich przyjęcia i żądać wymiany środków spożywczych oraz dostarczenia transportem spełniającym wymagania</w:t>
      </w:r>
      <w:r w:rsidR="00D95B42" w:rsidRPr="001069FE">
        <w:rPr>
          <w:rFonts w:ascii="Arial" w:hAnsi="Arial" w:cs="Arial"/>
          <w:sz w:val="24"/>
          <w:szCs w:val="24"/>
        </w:rPr>
        <w:t xml:space="preserve"> określone § 7</w:t>
      </w:r>
      <w:r w:rsidRPr="001069FE">
        <w:rPr>
          <w:rFonts w:ascii="Arial" w:hAnsi="Arial" w:cs="Arial"/>
          <w:sz w:val="24"/>
          <w:szCs w:val="24"/>
        </w:rPr>
        <w:t xml:space="preserve"> – Transport w czasie 24 godzin (licząc od godziny 14:00). Jeżeli termin dostawy przypada na dzień wolny od pracy, dostawę należy zrealizować w terminie, uzgodnionym pomiędzy Wykonawcą</w:t>
      </w:r>
      <w:r w:rsidR="00E76418" w:rsidRPr="001069FE">
        <w:rPr>
          <w:rFonts w:ascii="Arial" w:hAnsi="Arial" w:cs="Arial"/>
          <w:sz w:val="24"/>
          <w:szCs w:val="24"/>
          <w:lang w:val="pl-PL"/>
        </w:rPr>
        <w:t>,</w:t>
      </w:r>
      <w:r w:rsidRPr="001069FE">
        <w:rPr>
          <w:rFonts w:ascii="Arial" w:hAnsi="Arial" w:cs="Arial"/>
          <w:sz w:val="24"/>
          <w:szCs w:val="24"/>
        </w:rPr>
        <w:t xml:space="preserve"> a Odbiorcą.</w:t>
      </w:r>
      <w:r w:rsidR="00B16C04" w:rsidRPr="001069FE">
        <w:rPr>
          <w:rFonts w:ascii="Arial" w:hAnsi="Arial" w:cs="Arial"/>
          <w:sz w:val="24"/>
          <w:szCs w:val="24"/>
          <w:lang w:val="pl-PL"/>
        </w:rPr>
        <w:t xml:space="preserve"> Jeżeli Wykonawca dokona wymiany </w:t>
      </w:r>
      <w:r w:rsidR="00E430A4">
        <w:rPr>
          <w:rFonts w:ascii="Arial" w:hAnsi="Arial" w:cs="Arial"/>
          <w:sz w:val="24"/>
          <w:szCs w:val="24"/>
          <w:lang w:val="pl-PL"/>
        </w:rPr>
        <w:br/>
      </w:r>
      <w:r w:rsidR="00B16C04" w:rsidRPr="001069FE">
        <w:rPr>
          <w:rFonts w:ascii="Arial" w:hAnsi="Arial" w:cs="Arial"/>
          <w:sz w:val="24"/>
          <w:szCs w:val="24"/>
          <w:lang w:val="pl-PL"/>
        </w:rPr>
        <w:t>w wyznaczonym terminie, Zamawiający nie naliczy kar umownych za opóźnienie.</w:t>
      </w:r>
    </w:p>
    <w:p w14:paraId="55A934FE" w14:textId="0A220939" w:rsidR="003226A6" w:rsidRPr="001069FE" w:rsidRDefault="003226A6" w:rsidP="00615192">
      <w:pPr>
        <w:pStyle w:val="Zwykytekst"/>
        <w:numPr>
          <w:ilvl w:val="0"/>
          <w:numId w:val="28"/>
        </w:numPr>
        <w:tabs>
          <w:tab w:val="clear" w:pos="720"/>
          <w:tab w:val="num" w:pos="1276"/>
        </w:tabs>
        <w:ind w:left="1276" w:hanging="283"/>
        <w:jc w:val="both"/>
        <w:rPr>
          <w:rFonts w:ascii="Arial" w:hAnsi="Arial" w:cs="Arial"/>
          <w:sz w:val="24"/>
          <w:szCs w:val="24"/>
        </w:rPr>
      </w:pPr>
      <w:r w:rsidRPr="001069FE">
        <w:rPr>
          <w:rFonts w:ascii="Arial" w:hAnsi="Arial" w:cs="Arial"/>
          <w:b/>
          <w:sz w:val="24"/>
          <w:szCs w:val="24"/>
        </w:rPr>
        <w:t>Odbiorca  może odmówić ich przyjęcia i zrezygnować z wymiany oraz dostarczenia transportem spełniającym wymagania</w:t>
      </w:r>
      <w:r w:rsidRPr="001069FE">
        <w:rPr>
          <w:rFonts w:ascii="Arial" w:hAnsi="Arial" w:cs="Arial"/>
          <w:sz w:val="24"/>
          <w:szCs w:val="24"/>
        </w:rPr>
        <w:t>.</w:t>
      </w:r>
      <w:r w:rsidR="00CF55B5" w:rsidRPr="001069FE">
        <w:rPr>
          <w:rFonts w:ascii="Arial" w:hAnsi="Arial" w:cs="Arial"/>
          <w:sz w:val="24"/>
          <w:szCs w:val="24"/>
        </w:rPr>
        <w:t xml:space="preserve"> Odbiorca sporządzi natychmiast</w:t>
      </w:r>
      <w:r w:rsidR="00CF55B5" w:rsidRPr="001069FE">
        <w:rPr>
          <w:rFonts w:ascii="Arial" w:hAnsi="Arial" w:cs="Arial"/>
          <w:sz w:val="24"/>
          <w:szCs w:val="24"/>
          <w:lang w:val="pl-PL"/>
        </w:rPr>
        <w:t xml:space="preserve"> </w:t>
      </w:r>
      <w:r w:rsidRPr="001069FE">
        <w:rPr>
          <w:rFonts w:ascii="Arial" w:hAnsi="Arial" w:cs="Arial"/>
          <w:sz w:val="24"/>
          <w:szCs w:val="24"/>
        </w:rPr>
        <w:t xml:space="preserve">wniosek o reklamację, który wraz z kopią </w:t>
      </w:r>
      <w:r w:rsidRPr="001069FE">
        <w:rPr>
          <w:rFonts w:ascii="Arial" w:hAnsi="Arial" w:cs="Arial"/>
          <w:sz w:val="24"/>
          <w:szCs w:val="24"/>
        </w:rPr>
        <w:lastRenderedPageBreak/>
        <w:t>złożonego zapotrzebowania prześle w terminie 2 dni Zamawiającemu. Przesłany wniosek o reklamację będzie podstawą naliczenia kar umownych pr</w:t>
      </w:r>
      <w:r w:rsidR="00D95B42" w:rsidRPr="001069FE">
        <w:rPr>
          <w:rFonts w:ascii="Arial" w:hAnsi="Arial" w:cs="Arial"/>
          <w:sz w:val="24"/>
          <w:szCs w:val="24"/>
        </w:rPr>
        <w:t>zez Zamawiającego zgodnie z § 12</w:t>
      </w:r>
      <w:r w:rsidRPr="001069FE">
        <w:rPr>
          <w:rFonts w:ascii="Arial" w:hAnsi="Arial" w:cs="Arial"/>
          <w:sz w:val="24"/>
          <w:szCs w:val="24"/>
        </w:rPr>
        <w:t xml:space="preserve"> – Kary umowne.</w:t>
      </w:r>
    </w:p>
    <w:p w14:paraId="5762E6B0" w14:textId="60015165" w:rsidR="003226A6" w:rsidRPr="001069FE" w:rsidRDefault="003226A6" w:rsidP="003226A6">
      <w:pPr>
        <w:pStyle w:val="Zwykytekst"/>
        <w:numPr>
          <w:ilvl w:val="2"/>
          <w:numId w:val="10"/>
        </w:numPr>
        <w:tabs>
          <w:tab w:val="clear" w:pos="1224"/>
        </w:tabs>
        <w:spacing w:before="120"/>
        <w:ind w:left="993" w:hanging="273"/>
        <w:jc w:val="both"/>
        <w:rPr>
          <w:rFonts w:ascii="Arial" w:hAnsi="Arial" w:cs="Arial"/>
          <w:sz w:val="24"/>
          <w:szCs w:val="24"/>
        </w:rPr>
      </w:pPr>
      <w:r w:rsidRPr="001069FE">
        <w:rPr>
          <w:rFonts w:ascii="Arial" w:hAnsi="Arial" w:cs="Arial"/>
          <w:sz w:val="24"/>
          <w:szCs w:val="24"/>
        </w:rPr>
        <w:t xml:space="preserve">dostarczenia środków spożywczych, które są niezgodne z zapotrzebowanym </w:t>
      </w:r>
      <w:r w:rsidR="00E76418" w:rsidRPr="001069FE">
        <w:rPr>
          <w:rFonts w:ascii="Arial" w:hAnsi="Arial" w:cs="Arial"/>
          <w:sz w:val="24"/>
          <w:szCs w:val="24"/>
        </w:rPr>
        <w:br/>
      </w:r>
      <w:r w:rsidRPr="001069FE">
        <w:rPr>
          <w:rFonts w:ascii="Arial" w:hAnsi="Arial" w:cs="Arial"/>
          <w:sz w:val="24"/>
          <w:szCs w:val="24"/>
        </w:rPr>
        <w:t>na pisemnym zamówien</w:t>
      </w:r>
      <w:r w:rsidR="00E872F6" w:rsidRPr="001069FE">
        <w:rPr>
          <w:rFonts w:ascii="Arial" w:hAnsi="Arial" w:cs="Arial"/>
          <w:sz w:val="24"/>
          <w:szCs w:val="24"/>
        </w:rPr>
        <w:t>iu wykazem środków spożywczych lub</w:t>
      </w:r>
      <w:r w:rsidRPr="001069FE">
        <w:rPr>
          <w:rFonts w:ascii="Arial" w:hAnsi="Arial" w:cs="Arial"/>
          <w:sz w:val="24"/>
          <w:szCs w:val="24"/>
        </w:rPr>
        <w:t> ilością:</w:t>
      </w:r>
      <w:r w:rsidRPr="001069FE">
        <w:rPr>
          <w:rFonts w:ascii="Arial" w:hAnsi="Arial" w:cs="Arial"/>
          <w:sz w:val="24"/>
          <w:szCs w:val="24"/>
        </w:rPr>
        <w:tab/>
        <w:t xml:space="preserve"> </w:t>
      </w:r>
    </w:p>
    <w:p w14:paraId="0838D5CB" w14:textId="0131A6E7" w:rsidR="003226A6" w:rsidRPr="001069FE" w:rsidRDefault="003226A6" w:rsidP="00615192">
      <w:pPr>
        <w:pStyle w:val="Zwykytekst"/>
        <w:numPr>
          <w:ilvl w:val="0"/>
          <w:numId w:val="29"/>
        </w:numPr>
        <w:tabs>
          <w:tab w:val="clear" w:pos="1440"/>
        </w:tabs>
        <w:ind w:left="1276" w:hanging="283"/>
        <w:jc w:val="both"/>
        <w:rPr>
          <w:rFonts w:ascii="Arial" w:hAnsi="Arial" w:cs="Arial"/>
          <w:sz w:val="24"/>
          <w:szCs w:val="24"/>
        </w:rPr>
      </w:pPr>
      <w:r w:rsidRPr="001069FE">
        <w:rPr>
          <w:rFonts w:ascii="Arial" w:hAnsi="Arial" w:cs="Arial"/>
          <w:b/>
          <w:sz w:val="24"/>
          <w:szCs w:val="24"/>
        </w:rPr>
        <w:t>Odbiorca może w przypadku</w:t>
      </w:r>
      <w:r w:rsidR="006C279E" w:rsidRPr="001069FE">
        <w:rPr>
          <w:rFonts w:ascii="Arial" w:hAnsi="Arial" w:cs="Arial"/>
          <w:b/>
          <w:sz w:val="24"/>
          <w:szCs w:val="24"/>
        </w:rPr>
        <w:t xml:space="preserve"> dostarczenia mniejszej ilości lub</w:t>
      </w:r>
      <w:r w:rsidRPr="001069FE">
        <w:rPr>
          <w:rFonts w:ascii="Arial" w:hAnsi="Arial" w:cs="Arial"/>
          <w:b/>
          <w:sz w:val="24"/>
          <w:szCs w:val="24"/>
        </w:rPr>
        <w:t xml:space="preserve"> niedostarczenia środka spożywczego wymienionego w zapotrzebowaniu, żąda</w:t>
      </w:r>
      <w:r w:rsidR="006C279E" w:rsidRPr="001069FE">
        <w:rPr>
          <w:rFonts w:ascii="Arial" w:hAnsi="Arial" w:cs="Arial"/>
          <w:b/>
          <w:sz w:val="24"/>
          <w:szCs w:val="24"/>
        </w:rPr>
        <w:t xml:space="preserve">ć dostarczenia </w:t>
      </w:r>
      <w:r w:rsidRPr="001069FE">
        <w:rPr>
          <w:rFonts w:ascii="Arial" w:hAnsi="Arial" w:cs="Arial"/>
          <w:sz w:val="24"/>
          <w:szCs w:val="24"/>
        </w:rPr>
        <w:t>w czasie 24 godzin (licząc od godziny 14:00) brakującej części dostawy. Jeżeli Wykonawca nie wywiąże się z wyznaczonego terminu Odbiorca sporządzi natychmiast wniosek o reklamację, który wraz z kopią złożonego zapotrzebowania prześle w terminie 2 dni Zamawiającemu. Przesłany wniosek o reklamację będzie podstawą naliczenia kar umownych pr</w:t>
      </w:r>
      <w:r w:rsidR="00D95B42" w:rsidRPr="001069FE">
        <w:rPr>
          <w:rFonts w:ascii="Arial" w:hAnsi="Arial" w:cs="Arial"/>
          <w:sz w:val="24"/>
          <w:szCs w:val="24"/>
        </w:rPr>
        <w:t>zez Zamawiającego zgodnie z § 12</w:t>
      </w:r>
      <w:r w:rsidRPr="001069FE">
        <w:rPr>
          <w:rFonts w:ascii="Arial" w:hAnsi="Arial" w:cs="Arial"/>
          <w:sz w:val="24"/>
          <w:szCs w:val="24"/>
        </w:rPr>
        <w:t xml:space="preserve"> – Kary umowne.</w:t>
      </w:r>
    </w:p>
    <w:p w14:paraId="076E76C9" w14:textId="77777777" w:rsidR="003226A6" w:rsidRPr="001069FE" w:rsidRDefault="003226A6" w:rsidP="00615192">
      <w:pPr>
        <w:pStyle w:val="Zwykytekst"/>
        <w:numPr>
          <w:ilvl w:val="0"/>
          <w:numId w:val="29"/>
        </w:numPr>
        <w:tabs>
          <w:tab w:val="clear" w:pos="1440"/>
        </w:tabs>
        <w:ind w:left="1276" w:hanging="283"/>
        <w:jc w:val="both"/>
        <w:rPr>
          <w:rFonts w:ascii="Arial" w:hAnsi="Arial" w:cs="Arial"/>
          <w:sz w:val="24"/>
          <w:szCs w:val="24"/>
        </w:rPr>
      </w:pPr>
      <w:r w:rsidRPr="001069FE">
        <w:rPr>
          <w:rFonts w:ascii="Arial" w:hAnsi="Arial" w:cs="Arial"/>
          <w:b/>
          <w:sz w:val="24"/>
          <w:szCs w:val="24"/>
        </w:rPr>
        <w:t>Odbiorca może w przypadku dostarczenia większej ilości środka spożywczego, którego Odbiorca nie zapotrzebował, odmówić jego przyjęcia</w:t>
      </w:r>
      <w:r w:rsidRPr="001069FE">
        <w:rPr>
          <w:rFonts w:ascii="Arial" w:hAnsi="Arial" w:cs="Arial"/>
          <w:sz w:val="24"/>
          <w:szCs w:val="24"/>
        </w:rPr>
        <w:t>.</w:t>
      </w:r>
    </w:p>
    <w:p w14:paraId="33CFACAD" w14:textId="77777777" w:rsidR="003226A6" w:rsidRPr="001069FE" w:rsidRDefault="003226A6" w:rsidP="003226A6">
      <w:pPr>
        <w:pStyle w:val="Zwykytekst"/>
        <w:numPr>
          <w:ilvl w:val="2"/>
          <w:numId w:val="10"/>
        </w:numPr>
        <w:tabs>
          <w:tab w:val="clear" w:pos="1224"/>
        </w:tabs>
        <w:spacing w:before="120"/>
        <w:ind w:left="993" w:hanging="273"/>
        <w:jc w:val="both"/>
        <w:rPr>
          <w:rFonts w:ascii="Arial" w:hAnsi="Arial" w:cs="Arial"/>
          <w:sz w:val="24"/>
          <w:szCs w:val="24"/>
        </w:rPr>
      </w:pPr>
      <w:r w:rsidRPr="001069FE">
        <w:rPr>
          <w:rFonts w:ascii="Arial" w:hAnsi="Arial" w:cs="Arial"/>
          <w:sz w:val="24"/>
          <w:szCs w:val="24"/>
        </w:rPr>
        <w:t xml:space="preserve">niezrealizowania w terminie dostawy (dostawa po godzinach określonych </w:t>
      </w:r>
      <w:r w:rsidR="00E76418" w:rsidRPr="001069FE">
        <w:rPr>
          <w:rFonts w:ascii="Arial" w:hAnsi="Arial" w:cs="Arial"/>
          <w:sz w:val="24"/>
          <w:szCs w:val="24"/>
        </w:rPr>
        <w:br/>
        <w:t>w U</w:t>
      </w:r>
      <w:r w:rsidRPr="001069FE">
        <w:rPr>
          <w:rFonts w:ascii="Arial" w:hAnsi="Arial" w:cs="Arial"/>
          <w:sz w:val="24"/>
          <w:szCs w:val="24"/>
        </w:rPr>
        <w:t>mowie):</w:t>
      </w:r>
    </w:p>
    <w:p w14:paraId="41203068" w14:textId="77777777" w:rsidR="003226A6" w:rsidRPr="001069FE" w:rsidRDefault="003226A6" w:rsidP="00615192">
      <w:pPr>
        <w:pStyle w:val="Zwykytekst"/>
        <w:numPr>
          <w:ilvl w:val="0"/>
          <w:numId w:val="30"/>
        </w:numPr>
        <w:tabs>
          <w:tab w:val="clear" w:pos="1440"/>
        </w:tabs>
        <w:ind w:left="1276" w:hanging="283"/>
        <w:jc w:val="both"/>
        <w:rPr>
          <w:rFonts w:ascii="Arial" w:hAnsi="Arial" w:cs="Arial"/>
          <w:sz w:val="24"/>
          <w:szCs w:val="24"/>
        </w:rPr>
      </w:pPr>
      <w:r w:rsidRPr="001069FE">
        <w:rPr>
          <w:rFonts w:ascii="Arial" w:hAnsi="Arial" w:cs="Arial"/>
          <w:b/>
          <w:sz w:val="24"/>
          <w:szCs w:val="24"/>
        </w:rPr>
        <w:t>Odbiorca może przyjąć dostawę lub odmówić jej przyjęcia.</w:t>
      </w:r>
      <w:r w:rsidRPr="001069FE">
        <w:rPr>
          <w:rFonts w:ascii="Arial" w:hAnsi="Arial" w:cs="Arial"/>
          <w:sz w:val="24"/>
          <w:szCs w:val="24"/>
        </w:rPr>
        <w:t xml:space="preserve"> Odbiorca sporządzi natychmiast wniosek o reklamację, który wraz z kopią złożonego zapotrzebowania oraz innymi dokumentami poświadczającymi fakt wystąpienia niezgodności (np.: dokument WZ, lub kopia faktury z odnotowaną dokładną godziną przyjęcia dostawy) prześle Zamawiającemu w terminie 2 dni. Przesłany wniosek o reklamację (z podaną godziną dostawy po wyznaczonym terminie) będzie podstawą naliczenia kar umownych pr</w:t>
      </w:r>
      <w:r w:rsidR="00FB358F" w:rsidRPr="001069FE">
        <w:rPr>
          <w:rFonts w:ascii="Arial" w:hAnsi="Arial" w:cs="Arial"/>
          <w:sz w:val="24"/>
          <w:szCs w:val="24"/>
        </w:rPr>
        <w:t xml:space="preserve">zez Zamawiającego zgodnie </w:t>
      </w:r>
      <w:r w:rsidR="00E76418" w:rsidRPr="001069FE">
        <w:rPr>
          <w:rFonts w:ascii="Arial" w:hAnsi="Arial" w:cs="Arial"/>
          <w:sz w:val="24"/>
          <w:szCs w:val="24"/>
        </w:rPr>
        <w:br/>
      </w:r>
      <w:r w:rsidR="00FB358F" w:rsidRPr="001069FE">
        <w:rPr>
          <w:rFonts w:ascii="Arial" w:hAnsi="Arial" w:cs="Arial"/>
          <w:sz w:val="24"/>
          <w:szCs w:val="24"/>
        </w:rPr>
        <w:t>z § 12</w:t>
      </w:r>
      <w:r w:rsidRPr="001069FE">
        <w:rPr>
          <w:rFonts w:ascii="Arial" w:hAnsi="Arial" w:cs="Arial"/>
          <w:sz w:val="24"/>
          <w:szCs w:val="24"/>
        </w:rPr>
        <w:t xml:space="preserve"> – Kary umowne.</w:t>
      </w:r>
    </w:p>
    <w:p w14:paraId="0AEDCB2B" w14:textId="77777777" w:rsidR="003226A6" w:rsidRPr="001069FE" w:rsidRDefault="003226A6" w:rsidP="003226A6">
      <w:pPr>
        <w:pStyle w:val="Zwykytekst"/>
        <w:numPr>
          <w:ilvl w:val="2"/>
          <w:numId w:val="10"/>
        </w:numPr>
        <w:tabs>
          <w:tab w:val="clear" w:pos="1224"/>
        </w:tabs>
        <w:spacing w:before="120"/>
        <w:ind w:left="993" w:hanging="273"/>
        <w:jc w:val="both"/>
        <w:rPr>
          <w:rFonts w:ascii="Arial" w:hAnsi="Arial" w:cs="Arial"/>
          <w:sz w:val="24"/>
          <w:szCs w:val="24"/>
        </w:rPr>
      </w:pPr>
      <w:r w:rsidRPr="001069FE">
        <w:rPr>
          <w:rFonts w:ascii="Arial" w:hAnsi="Arial" w:cs="Arial"/>
          <w:sz w:val="24"/>
          <w:szCs w:val="24"/>
        </w:rPr>
        <w:t>stwierdzenia dostarczenia środków spożywczych z wadami jakościowymi ukrytymi lub podejrzenia zagrożenia bezpieczeństwa zdrowotnego produktu stwierdzonymi podczas jego magazynowania:</w:t>
      </w:r>
    </w:p>
    <w:p w14:paraId="5F97EBBD" w14:textId="77777777" w:rsidR="003226A6" w:rsidRPr="001069FE" w:rsidRDefault="003226A6" w:rsidP="00615192">
      <w:pPr>
        <w:pStyle w:val="Zwykytekst"/>
        <w:numPr>
          <w:ilvl w:val="0"/>
          <w:numId w:val="26"/>
        </w:numPr>
        <w:ind w:left="1276" w:hanging="283"/>
        <w:jc w:val="both"/>
        <w:rPr>
          <w:rFonts w:ascii="Arial" w:hAnsi="Arial" w:cs="Arial"/>
          <w:sz w:val="24"/>
          <w:szCs w:val="24"/>
        </w:rPr>
      </w:pPr>
      <w:r w:rsidRPr="001069FE">
        <w:rPr>
          <w:rFonts w:ascii="Arial" w:hAnsi="Arial" w:cs="Arial"/>
          <w:b/>
          <w:sz w:val="24"/>
          <w:szCs w:val="24"/>
        </w:rPr>
        <w:t xml:space="preserve">Odbiorca niezwłocznie powiadamia telefonicznie (również pisemnie) </w:t>
      </w:r>
      <w:r w:rsidRPr="001069FE">
        <w:rPr>
          <w:rFonts w:ascii="Arial" w:hAnsi="Arial" w:cs="Arial"/>
          <w:b/>
          <w:sz w:val="24"/>
          <w:szCs w:val="24"/>
        </w:rPr>
        <w:br/>
        <w:t>o stwierdzonych wadach Wykonawcę, Zamawiającego i Wojskowy Ośrodek Medycyny Prewencyjnej</w:t>
      </w:r>
      <w:r w:rsidRPr="001069FE">
        <w:rPr>
          <w:rFonts w:ascii="Arial" w:hAnsi="Arial" w:cs="Arial"/>
          <w:sz w:val="24"/>
          <w:szCs w:val="24"/>
        </w:rPr>
        <w:t xml:space="preserve"> (WOMP) właściwy terytorialnie dla siedziby Odbiorcy;</w:t>
      </w:r>
    </w:p>
    <w:p w14:paraId="623B9790" w14:textId="77777777" w:rsidR="003226A6" w:rsidRPr="001069FE" w:rsidRDefault="003226A6" w:rsidP="003226A6">
      <w:pPr>
        <w:pStyle w:val="Zwykytekst"/>
        <w:spacing w:before="120"/>
        <w:ind w:left="1276"/>
        <w:jc w:val="both"/>
        <w:rPr>
          <w:rFonts w:ascii="Arial" w:hAnsi="Arial" w:cs="Arial"/>
          <w:sz w:val="24"/>
          <w:szCs w:val="24"/>
        </w:rPr>
      </w:pPr>
      <w:r w:rsidRPr="001069FE">
        <w:rPr>
          <w:rFonts w:ascii="Arial" w:hAnsi="Arial" w:cs="Arial"/>
          <w:sz w:val="24"/>
          <w:szCs w:val="24"/>
        </w:rPr>
        <w:t xml:space="preserve">Czynności zmierzające do wydania </w:t>
      </w:r>
      <w:r w:rsidR="0016270C" w:rsidRPr="001069FE">
        <w:rPr>
          <w:rFonts w:ascii="Arial" w:hAnsi="Arial" w:cs="Arial"/>
          <w:sz w:val="24"/>
          <w:szCs w:val="24"/>
        </w:rPr>
        <w:t>decyzji co do sposobu postę</w:t>
      </w:r>
      <w:r w:rsidRPr="001069FE">
        <w:rPr>
          <w:rFonts w:ascii="Arial" w:hAnsi="Arial" w:cs="Arial"/>
          <w:sz w:val="24"/>
          <w:szCs w:val="24"/>
        </w:rPr>
        <w:t xml:space="preserve">powania </w:t>
      </w:r>
      <w:r w:rsidR="00E76418" w:rsidRPr="001069FE">
        <w:rPr>
          <w:rFonts w:ascii="Arial" w:hAnsi="Arial" w:cs="Arial"/>
          <w:sz w:val="24"/>
          <w:szCs w:val="24"/>
        </w:rPr>
        <w:br/>
      </w:r>
      <w:r w:rsidRPr="001069FE">
        <w:rPr>
          <w:rFonts w:ascii="Arial" w:hAnsi="Arial" w:cs="Arial"/>
          <w:sz w:val="24"/>
          <w:szCs w:val="24"/>
        </w:rPr>
        <w:t>ze środkiem spożywczym prowadzi Wojskowy Inspektor Weterynaryjny (WIW) / Wojskowy Inspektor Sanitarny (WIS) WOMP.</w:t>
      </w:r>
    </w:p>
    <w:p w14:paraId="23324A5A" w14:textId="638EA891" w:rsidR="003226A6" w:rsidRPr="001069FE" w:rsidRDefault="003226A6" w:rsidP="003226A6">
      <w:pPr>
        <w:pStyle w:val="Zwykytekst"/>
        <w:spacing w:before="120"/>
        <w:ind w:left="1276"/>
        <w:jc w:val="both"/>
        <w:rPr>
          <w:rFonts w:ascii="Arial" w:hAnsi="Arial" w:cs="Arial"/>
          <w:sz w:val="24"/>
          <w:szCs w:val="24"/>
        </w:rPr>
      </w:pPr>
      <w:r w:rsidRPr="001069FE">
        <w:rPr>
          <w:rFonts w:ascii="Arial" w:hAnsi="Arial" w:cs="Arial"/>
          <w:sz w:val="24"/>
          <w:szCs w:val="24"/>
        </w:rPr>
        <w:t>Decyzja (lub inny dokument np. postanowienie, za</w:t>
      </w:r>
      <w:r w:rsidR="00B03CFE" w:rsidRPr="001069FE">
        <w:rPr>
          <w:rFonts w:ascii="Arial" w:hAnsi="Arial" w:cs="Arial"/>
          <w:sz w:val="24"/>
          <w:szCs w:val="24"/>
        </w:rPr>
        <w:t xml:space="preserve">świadczenie itp.) wydana przez </w:t>
      </w:r>
      <w:r w:rsidRPr="001069FE">
        <w:rPr>
          <w:rFonts w:ascii="Arial" w:hAnsi="Arial" w:cs="Arial"/>
          <w:sz w:val="24"/>
          <w:szCs w:val="24"/>
        </w:rPr>
        <w:t>w/w uprawniony wojskowy organ urzędowej kontr</w:t>
      </w:r>
      <w:r w:rsidR="006C279E" w:rsidRPr="001069FE">
        <w:rPr>
          <w:rFonts w:ascii="Arial" w:hAnsi="Arial" w:cs="Arial"/>
          <w:sz w:val="24"/>
          <w:szCs w:val="24"/>
        </w:rPr>
        <w:t xml:space="preserve">oli żywności </w:t>
      </w:r>
      <w:r w:rsidR="00E430A4">
        <w:rPr>
          <w:rFonts w:ascii="Arial" w:hAnsi="Arial" w:cs="Arial"/>
          <w:sz w:val="24"/>
          <w:szCs w:val="24"/>
        </w:rPr>
        <w:t xml:space="preserve">wraz </w:t>
      </w:r>
      <w:r w:rsidR="00B03CFE" w:rsidRPr="001069FE">
        <w:rPr>
          <w:rFonts w:ascii="Arial" w:hAnsi="Arial" w:cs="Arial"/>
          <w:sz w:val="24"/>
          <w:szCs w:val="24"/>
        </w:rPr>
        <w:t xml:space="preserve">z wnioskiem </w:t>
      </w:r>
      <w:r w:rsidRPr="001069FE">
        <w:rPr>
          <w:rFonts w:ascii="Arial" w:hAnsi="Arial" w:cs="Arial"/>
          <w:sz w:val="24"/>
          <w:szCs w:val="24"/>
        </w:rPr>
        <w:t>o reklamację (spor</w:t>
      </w:r>
      <w:r w:rsidR="00237B83" w:rsidRPr="001069FE">
        <w:rPr>
          <w:rFonts w:ascii="Arial" w:hAnsi="Arial" w:cs="Arial"/>
          <w:sz w:val="24"/>
          <w:szCs w:val="24"/>
        </w:rPr>
        <w:t xml:space="preserve">ządzonym na podstawie Decyzji </w:t>
      </w:r>
      <w:r w:rsidRPr="001069FE">
        <w:rPr>
          <w:rFonts w:ascii="Arial" w:hAnsi="Arial" w:cs="Arial"/>
          <w:sz w:val="24"/>
          <w:szCs w:val="24"/>
        </w:rPr>
        <w:t>lub</w:t>
      </w:r>
      <w:r w:rsidR="00237B83" w:rsidRPr="001069FE">
        <w:rPr>
          <w:rFonts w:ascii="Arial" w:hAnsi="Arial" w:cs="Arial"/>
          <w:sz w:val="24"/>
          <w:szCs w:val="24"/>
        </w:rPr>
        <w:t xml:space="preserve"> innych dokument</w:t>
      </w:r>
      <w:r w:rsidR="00237B83" w:rsidRPr="001069FE">
        <w:rPr>
          <w:rFonts w:ascii="Arial" w:hAnsi="Arial" w:cs="Arial"/>
          <w:sz w:val="24"/>
          <w:szCs w:val="24"/>
          <w:lang w:val="pl-PL"/>
        </w:rPr>
        <w:t xml:space="preserve">ów </w:t>
      </w:r>
      <w:r w:rsidR="00B03CFE" w:rsidRPr="001069FE">
        <w:rPr>
          <w:rFonts w:ascii="Arial" w:hAnsi="Arial" w:cs="Arial"/>
          <w:sz w:val="24"/>
          <w:szCs w:val="24"/>
        </w:rPr>
        <w:t xml:space="preserve">wraz z kopią faktury </w:t>
      </w:r>
      <w:r w:rsidRPr="001069FE">
        <w:rPr>
          <w:rFonts w:ascii="Arial" w:hAnsi="Arial" w:cs="Arial"/>
          <w:sz w:val="24"/>
          <w:szCs w:val="24"/>
        </w:rPr>
        <w:t>i dokumentami dostawy) przesłanymi Zamawiającemu w terminie 2 dni, będą podstawą naliczenia kar umownych pr</w:t>
      </w:r>
      <w:r w:rsidR="00FB358F" w:rsidRPr="001069FE">
        <w:rPr>
          <w:rFonts w:ascii="Arial" w:hAnsi="Arial" w:cs="Arial"/>
          <w:sz w:val="24"/>
          <w:szCs w:val="24"/>
        </w:rPr>
        <w:t>zez Zamawiającego zgodnie z § 12</w:t>
      </w:r>
      <w:r w:rsidRPr="001069FE">
        <w:rPr>
          <w:rFonts w:ascii="Arial" w:hAnsi="Arial" w:cs="Arial"/>
          <w:sz w:val="24"/>
          <w:szCs w:val="24"/>
        </w:rPr>
        <w:t xml:space="preserve"> – Kary umowne.   </w:t>
      </w:r>
    </w:p>
    <w:p w14:paraId="5B5B2CC5" w14:textId="6F5312DF" w:rsidR="003226A6" w:rsidRPr="001069FE" w:rsidRDefault="003226A6" w:rsidP="003226A6">
      <w:pPr>
        <w:pStyle w:val="Zwykytekst"/>
        <w:numPr>
          <w:ilvl w:val="1"/>
          <w:numId w:val="10"/>
        </w:numPr>
        <w:tabs>
          <w:tab w:val="clear" w:pos="792"/>
          <w:tab w:val="num" w:pos="709"/>
        </w:tabs>
        <w:spacing w:before="120" w:after="120"/>
        <w:ind w:left="709" w:hanging="349"/>
        <w:jc w:val="both"/>
        <w:rPr>
          <w:rFonts w:ascii="Arial" w:hAnsi="Arial" w:cs="Arial"/>
          <w:sz w:val="24"/>
          <w:szCs w:val="24"/>
        </w:rPr>
      </w:pPr>
      <w:r w:rsidRPr="001069FE">
        <w:rPr>
          <w:rFonts w:ascii="Arial" w:hAnsi="Arial" w:cs="Arial"/>
          <w:b/>
          <w:sz w:val="24"/>
          <w:szCs w:val="24"/>
        </w:rPr>
        <w:t xml:space="preserve">Po otrzymaniu przez Zamawiającego właściwie sporządzonego przez Odbiorcę wniosku </w:t>
      </w:r>
      <w:r w:rsidR="0060083C" w:rsidRPr="001069FE">
        <w:rPr>
          <w:rFonts w:ascii="Arial" w:hAnsi="Arial" w:cs="Arial"/>
          <w:b/>
          <w:sz w:val="24"/>
          <w:szCs w:val="24"/>
        </w:rPr>
        <w:t xml:space="preserve">o reklamację </w:t>
      </w:r>
      <w:r w:rsidRPr="001069FE">
        <w:rPr>
          <w:rFonts w:ascii="Arial" w:hAnsi="Arial" w:cs="Arial"/>
          <w:sz w:val="24"/>
          <w:szCs w:val="24"/>
        </w:rPr>
        <w:t xml:space="preserve"> – wykonanego w trzech eg</w:t>
      </w:r>
      <w:r w:rsidR="00E430A4">
        <w:rPr>
          <w:rFonts w:ascii="Arial" w:hAnsi="Arial" w:cs="Arial"/>
          <w:sz w:val="24"/>
          <w:szCs w:val="24"/>
        </w:rPr>
        <w:t xml:space="preserve">zemplarzach: nr </w:t>
      </w:r>
      <w:r w:rsidR="00E430A4">
        <w:rPr>
          <w:rFonts w:ascii="Arial" w:hAnsi="Arial" w:cs="Arial"/>
          <w:sz w:val="24"/>
          <w:szCs w:val="24"/>
        </w:rPr>
        <w:lastRenderedPageBreak/>
        <w:t xml:space="preserve">1 - Wykonawca, </w:t>
      </w:r>
      <w:r w:rsidRPr="001069FE">
        <w:rPr>
          <w:rFonts w:ascii="Arial" w:hAnsi="Arial" w:cs="Arial"/>
          <w:sz w:val="24"/>
          <w:szCs w:val="24"/>
        </w:rPr>
        <w:t>nr 2 - Zamawiający, nr 3 - Odbiorca – oraz  innymi dokumentami potwierdzającymi wystąpienie wad (zdjęcia, notatki służbowe, itp.).</w:t>
      </w:r>
    </w:p>
    <w:p w14:paraId="53D165BF" w14:textId="77777777" w:rsidR="003226A6" w:rsidRPr="001069FE" w:rsidRDefault="00E76418" w:rsidP="003226A6">
      <w:pPr>
        <w:pStyle w:val="Zwykytekst"/>
        <w:keepNext/>
        <w:numPr>
          <w:ilvl w:val="0"/>
          <w:numId w:val="10"/>
        </w:numPr>
        <w:spacing w:before="120"/>
        <w:ind w:left="357" w:hanging="357"/>
        <w:jc w:val="both"/>
        <w:rPr>
          <w:rFonts w:ascii="Arial" w:hAnsi="Arial" w:cs="Arial"/>
          <w:sz w:val="24"/>
          <w:szCs w:val="24"/>
        </w:rPr>
      </w:pPr>
      <w:r w:rsidRPr="001069FE">
        <w:rPr>
          <w:rFonts w:ascii="Arial" w:hAnsi="Arial" w:cs="Arial"/>
          <w:sz w:val="24"/>
          <w:szCs w:val="24"/>
        </w:rPr>
        <w:t>Uwzględnienie reklamacji:</w:t>
      </w:r>
    </w:p>
    <w:p w14:paraId="2339249C" w14:textId="05F8B787" w:rsidR="003226A6" w:rsidRPr="001069FE" w:rsidRDefault="003226A6" w:rsidP="003226A6">
      <w:pPr>
        <w:pStyle w:val="Zwykytekst"/>
        <w:numPr>
          <w:ilvl w:val="1"/>
          <w:numId w:val="10"/>
        </w:numPr>
        <w:tabs>
          <w:tab w:val="clear" w:pos="792"/>
          <w:tab w:val="num" w:pos="709"/>
        </w:tabs>
        <w:spacing w:after="120"/>
        <w:ind w:left="788" w:hanging="431"/>
        <w:jc w:val="both"/>
        <w:rPr>
          <w:rFonts w:ascii="Arial" w:hAnsi="Arial" w:cs="Arial"/>
          <w:sz w:val="24"/>
          <w:szCs w:val="24"/>
        </w:rPr>
      </w:pPr>
      <w:r w:rsidRPr="001069FE">
        <w:rPr>
          <w:rFonts w:ascii="Arial" w:hAnsi="Arial" w:cs="Arial"/>
          <w:sz w:val="24"/>
          <w:szCs w:val="24"/>
        </w:rPr>
        <w:t xml:space="preserve">W przypadku uwzględnienia reklamacji, Wykonawca zobowiązany jest w terminie </w:t>
      </w:r>
      <w:r w:rsidRPr="001069FE">
        <w:rPr>
          <w:rFonts w:ascii="Arial" w:hAnsi="Arial" w:cs="Arial"/>
          <w:b/>
          <w:sz w:val="24"/>
          <w:szCs w:val="24"/>
        </w:rPr>
        <w:t>24</w:t>
      </w:r>
      <w:r w:rsidRPr="001069FE">
        <w:rPr>
          <w:rFonts w:ascii="Arial" w:hAnsi="Arial" w:cs="Arial"/>
          <w:b/>
          <w:bCs/>
          <w:sz w:val="24"/>
          <w:szCs w:val="24"/>
        </w:rPr>
        <w:t xml:space="preserve"> godzin </w:t>
      </w:r>
      <w:r w:rsidRPr="001069FE">
        <w:rPr>
          <w:rFonts w:ascii="Arial" w:hAnsi="Arial" w:cs="Arial"/>
          <w:sz w:val="24"/>
          <w:szCs w:val="24"/>
        </w:rPr>
        <w:t>od chwili otrzymania Protokołu reklamacyjnego do wyeliminowania opisanych w nim wad, bez prawa żądania dodatkowych opłat z tego tytułu, w sposób uzgodniony z Odbiorcą. W przypadku, gdy termin dostawy przypada na dzień wolny od pracy, dostawę należy zrealizować w innym terminie uzgodnionym pisemnie pomiędzy Wykonawcą</w:t>
      </w:r>
      <w:r w:rsidR="00E76418" w:rsidRPr="001069FE">
        <w:rPr>
          <w:rFonts w:ascii="Arial" w:hAnsi="Arial" w:cs="Arial"/>
          <w:sz w:val="24"/>
          <w:szCs w:val="24"/>
          <w:lang w:val="pl-PL"/>
        </w:rPr>
        <w:t>,</w:t>
      </w:r>
      <w:r w:rsidRPr="001069FE">
        <w:rPr>
          <w:rFonts w:ascii="Arial" w:hAnsi="Arial" w:cs="Arial"/>
          <w:sz w:val="24"/>
          <w:szCs w:val="24"/>
        </w:rPr>
        <w:t xml:space="preserve"> a Zamawiającym.</w:t>
      </w:r>
    </w:p>
    <w:p w14:paraId="623E2E71" w14:textId="77777777" w:rsidR="003226A6" w:rsidRPr="001069FE" w:rsidRDefault="003226A6" w:rsidP="003226A6">
      <w:pPr>
        <w:pStyle w:val="Zwykytekst"/>
        <w:numPr>
          <w:ilvl w:val="0"/>
          <w:numId w:val="10"/>
        </w:numPr>
        <w:jc w:val="both"/>
        <w:rPr>
          <w:rFonts w:ascii="Arial" w:hAnsi="Arial" w:cs="Arial"/>
          <w:sz w:val="24"/>
          <w:szCs w:val="24"/>
        </w:rPr>
      </w:pPr>
      <w:r w:rsidRPr="001069FE">
        <w:rPr>
          <w:rFonts w:ascii="Arial" w:hAnsi="Arial" w:cs="Arial"/>
          <w:sz w:val="24"/>
          <w:szCs w:val="24"/>
        </w:rPr>
        <w:t>Odmowa uwzględnienia</w:t>
      </w:r>
      <w:r w:rsidR="00E76418" w:rsidRPr="001069FE">
        <w:rPr>
          <w:rFonts w:ascii="Arial" w:hAnsi="Arial" w:cs="Arial"/>
          <w:sz w:val="24"/>
          <w:szCs w:val="24"/>
        </w:rPr>
        <w:t xml:space="preserve"> reklamacji przez Wykonawcę:</w:t>
      </w:r>
    </w:p>
    <w:p w14:paraId="0688809E" w14:textId="33795F24" w:rsidR="003226A6" w:rsidRPr="001069FE" w:rsidRDefault="003226A6" w:rsidP="00213B6E">
      <w:pPr>
        <w:pStyle w:val="Zwykytekst"/>
        <w:numPr>
          <w:ilvl w:val="1"/>
          <w:numId w:val="10"/>
        </w:numPr>
        <w:ind w:left="788" w:hanging="431"/>
        <w:jc w:val="both"/>
        <w:rPr>
          <w:rFonts w:ascii="Arial" w:hAnsi="Arial" w:cs="Arial"/>
          <w:sz w:val="24"/>
          <w:szCs w:val="24"/>
        </w:rPr>
      </w:pPr>
      <w:r w:rsidRPr="001069FE">
        <w:rPr>
          <w:rFonts w:ascii="Arial" w:hAnsi="Arial" w:cs="Arial"/>
          <w:sz w:val="24"/>
          <w:szCs w:val="24"/>
        </w:rPr>
        <w:t xml:space="preserve">W przypadku wykrycia wad jakości handlowej produktu </w:t>
      </w:r>
      <w:r w:rsidR="00B307CA" w:rsidRPr="001069FE">
        <w:rPr>
          <w:rFonts w:ascii="Arial" w:hAnsi="Arial" w:cs="Arial"/>
          <w:b/>
          <w:bCs/>
          <w:sz w:val="24"/>
          <w:szCs w:val="24"/>
        </w:rPr>
        <w:t>(określonych</w:t>
      </w:r>
      <w:r w:rsidRPr="001069FE">
        <w:rPr>
          <w:rFonts w:ascii="Arial" w:hAnsi="Arial" w:cs="Arial"/>
          <w:b/>
          <w:bCs/>
          <w:sz w:val="24"/>
          <w:szCs w:val="24"/>
        </w:rPr>
        <w:t xml:space="preserve"> w ust. 1, pkt 1, ppkt a) i e)</w:t>
      </w:r>
      <w:r w:rsidR="00E76418" w:rsidRPr="001069FE">
        <w:rPr>
          <w:rFonts w:ascii="Arial" w:hAnsi="Arial" w:cs="Arial"/>
          <w:b/>
          <w:bCs/>
          <w:sz w:val="24"/>
          <w:szCs w:val="24"/>
          <w:lang w:val="pl-PL"/>
        </w:rPr>
        <w:t>)</w:t>
      </w:r>
      <w:r w:rsidRPr="001069FE">
        <w:rPr>
          <w:rFonts w:ascii="Arial" w:hAnsi="Arial" w:cs="Arial"/>
          <w:b/>
          <w:bCs/>
          <w:sz w:val="24"/>
          <w:szCs w:val="24"/>
        </w:rPr>
        <w:t xml:space="preserve"> </w:t>
      </w:r>
      <w:r w:rsidRPr="001069FE">
        <w:rPr>
          <w:rFonts w:ascii="Arial" w:hAnsi="Arial" w:cs="Arial"/>
          <w:sz w:val="24"/>
          <w:szCs w:val="24"/>
        </w:rPr>
        <w:t>i nie uznania jej przez Wykonawcę, Odbiorca niezwłocznie powiadamia Zamawiającego. Zamawiający zleca osobom uprawnionym (próbobiorca – rzeczoznawca) pobranie prób i wykonywanie badań w laboratorium akredytowanym ws</w:t>
      </w:r>
      <w:r w:rsidR="001A7E1B" w:rsidRPr="001069FE">
        <w:rPr>
          <w:rFonts w:ascii="Arial" w:hAnsi="Arial" w:cs="Arial"/>
          <w:sz w:val="24"/>
          <w:szCs w:val="24"/>
        </w:rPr>
        <w:t>kazanym przez Zamawiającego</w:t>
      </w:r>
      <w:r w:rsidRPr="001069FE">
        <w:rPr>
          <w:rFonts w:ascii="Arial" w:hAnsi="Arial" w:cs="Arial"/>
          <w:sz w:val="24"/>
          <w:szCs w:val="24"/>
        </w:rPr>
        <w:t xml:space="preserve"> w kierunku oraz zakresie badań wymaganym opisem przedmiotu zamówienia, a w przypadku braku takiej możliwości w laboratorium spełniającym wymagania normy PN-EN ISO/IEC 17025. W przypadku braku możliwości wykonywania b</w:t>
      </w:r>
      <w:r w:rsidR="00E430A4">
        <w:rPr>
          <w:rFonts w:ascii="Arial" w:hAnsi="Arial" w:cs="Arial"/>
          <w:sz w:val="24"/>
          <w:szCs w:val="24"/>
        </w:rPr>
        <w:t xml:space="preserve">adań według metod przywołanych </w:t>
      </w:r>
      <w:r w:rsidRPr="001069FE">
        <w:rPr>
          <w:rFonts w:ascii="Arial" w:hAnsi="Arial" w:cs="Arial"/>
          <w:sz w:val="24"/>
          <w:szCs w:val="24"/>
        </w:rPr>
        <w:t xml:space="preserve">w opisie przedmiotu zamówienia określenia metod równoważnych dokona Zamawiający. Wyniki badań pobranej próbki w prowadzonej sprawie są ostateczne </w:t>
      </w:r>
      <w:r w:rsidR="001A7E1B" w:rsidRPr="001069FE">
        <w:rPr>
          <w:rFonts w:ascii="Arial" w:hAnsi="Arial" w:cs="Arial"/>
          <w:sz w:val="24"/>
          <w:szCs w:val="24"/>
        </w:rPr>
        <w:t xml:space="preserve">i wiążące dla stron </w:t>
      </w:r>
      <w:r w:rsidR="001A7E1B" w:rsidRPr="001069FE">
        <w:rPr>
          <w:rFonts w:ascii="Arial" w:hAnsi="Arial" w:cs="Arial"/>
          <w:sz w:val="24"/>
          <w:szCs w:val="24"/>
          <w:lang w:val="pl-PL"/>
        </w:rPr>
        <w:t>Umowy.</w:t>
      </w:r>
    </w:p>
    <w:p w14:paraId="3DBADF87" w14:textId="77777777" w:rsidR="003226A6" w:rsidRPr="001069FE" w:rsidRDefault="003226A6" w:rsidP="003226A6">
      <w:pPr>
        <w:pStyle w:val="Zwykytekst"/>
        <w:numPr>
          <w:ilvl w:val="1"/>
          <w:numId w:val="10"/>
        </w:numPr>
        <w:ind w:left="788" w:hanging="431"/>
        <w:jc w:val="both"/>
        <w:rPr>
          <w:rFonts w:ascii="Arial" w:hAnsi="Arial" w:cs="Arial"/>
          <w:sz w:val="24"/>
          <w:szCs w:val="24"/>
        </w:rPr>
      </w:pPr>
      <w:r w:rsidRPr="001069FE">
        <w:rPr>
          <w:rFonts w:ascii="Arial" w:hAnsi="Arial" w:cs="Arial"/>
          <w:sz w:val="24"/>
          <w:szCs w:val="24"/>
        </w:rPr>
        <w:t>Koszty wykonywania badań laboratoryjnych przedmiotu reklamacji obciążają Wykonawcę, jeżeli z</w:t>
      </w:r>
      <w:r w:rsidR="00E76418" w:rsidRPr="001069FE">
        <w:rPr>
          <w:rFonts w:ascii="Arial" w:hAnsi="Arial" w:cs="Arial"/>
          <w:sz w:val="24"/>
          <w:szCs w:val="24"/>
        </w:rPr>
        <w:t>ostanie wykazane, że przedmiot U</w:t>
      </w:r>
      <w:r w:rsidRPr="001069FE">
        <w:rPr>
          <w:rFonts w:ascii="Arial" w:hAnsi="Arial" w:cs="Arial"/>
          <w:sz w:val="24"/>
          <w:szCs w:val="24"/>
        </w:rPr>
        <w:t>mowy n</w:t>
      </w:r>
      <w:r w:rsidR="00E76418" w:rsidRPr="001069FE">
        <w:rPr>
          <w:rFonts w:ascii="Arial" w:hAnsi="Arial" w:cs="Arial"/>
          <w:sz w:val="24"/>
          <w:szCs w:val="24"/>
        </w:rPr>
        <w:t>ie spełnia wymagań określonych U</w:t>
      </w:r>
      <w:r w:rsidRPr="001069FE">
        <w:rPr>
          <w:rFonts w:ascii="Arial" w:hAnsi="Arial" w:cs="Arial"/>
          <w:sz w:val="24"/>
          <w:szCs w:val="24"/>
        </w:rPr>
        <w:t>mową.</w:t>
      </w:r>
    </w:p>
    <w:p w14:paraId="451E0560" w14:textId="77777777" w:rsidR="003226A6" w:rsidRPr="001069FE" w:rsidRDefault="003226A6" w:rsidP="003226A6">
      <w:pPr>
        <w:pStyle w:val="Zwykytekst"/>
        <w:keepNext/>
        <w:numPr>
          <w:ilvl w:val="0"/>
          <w:numId w:val="10"/>
        </w:numPr>
        <w:spacing w:before="120"/>
        <w:ind w:left="357" w:hanging="357"/>
        <w:jc w:val="both"/>
        <w:rPr>
          <w:rFonts w:ascii="Arial" w:hAnsi="Arial" w:cs="Arial"/>
          <w:sz w:val="24"/>
          <w:szCs w:val="24"/>
        </w:rPr>
      </w:pPr>
      <w:r w:rsidRPr="001069FE">
        <w:rPr>
          <w:rFonts w:ascii="Arial" w:hAnsi="Arial" w:cs="Arial"/>
          <w:sz w:val="24"/>
          <w:szCs w:val="24"/>
        </w:rPr>
        <w:t>Odpowiedzialność Wykonawc</w:t>
      </w:r>
      <w:r w:rsidR="00E76418" w:rsidRPr="001069FE">
        <w:rPr>
          <w:rFonts w:ascii="Arial" w:hAnsi="Arial" w:cs="Arial"/>
          <w:sz w:val="24"/>
          <w:szCs w:val="24"/>
        </w:rPr>
        <w:t>y za jakość produktu, gwarancja:</w:t>
      </w:r>
    </w:p>
    <w:p w14:paraId="2BC10AB8" w14:textId="77777777" w:rsidR="003226A6" w:rsidRPr="001069FE" w:rsidRDefault="003226A6" w:rsidP="003226A6">
      <w:pPr>
        <w:pStyle w:val="Zwykytekst"/>
        <w:numPr>
          <w:ilvl w:val="1"/>
          <w:numId w:val="10"/>
        </w:numPr>
        <w:jc w:val="both"/>
        <w:rPr>
          <w:rFonts w:ascii="Arial" w:hAnsi="Arial" w:cs="Arial"/>
          <w:sz w:val="24"/>
          <w:szCs w:val="24"/>
        </w:rPr>
      </w:pPr>
      <w:r w:rsidRPr="001069FE">
        <w:rPr>
          <w:rFonts w:ascii="Arial" w:hAnsi="Arial" w:cs="Arial"/>
          <w:sz w:val="24"/>
          <w:szCs w:val="24"/>
        </w:rPr>
        <w:t xml:space="preserve">Wykonawca gwarantuje Zamawiającemu, że środki </w:t>
      </w:r>
      <w:r w:rsidR="006B51B6" w:rsidRPr="001069FE">
        <w:rPr>
          <w:rFonts w:ascii="Arial" w:hAnsi="Arial" w:cs="Arial"/>
          <w:sz w:val="24"/>
          <w:szCs w:val="24"/>
        </w:rPr>
        <w:t>spożywcze dostarczane w ramach U</w:t>
      </w:r>
      <w:r w:rsidRPr="001069FE">
        <w:rPr>
          <w:rFonts w:ascii="Arial" w:hAnsi="Arial" w:cs="Arial"/>
          <w:sz w:val="24"/>
          <w:szCs w:val="24"/>
        </w:rPr>
        <w:t>mowy są wolne od wad jakościowych,</w:t>
      </w:r>
    </w:p>
    <w:p w14:paraId="27C4FC54" w14:textId="034EDD84" w:rsidR="003226A6" w:rsidRPr="001069FE" w:rsidRDefault="003226A6" w:rsidP="003226A6">
      <w:pPr>
        <w:pStyle w:val="NormalnyWeb"/>
        <w:numPr>
          <w:ilvl w:val="1"/>
          <w:numId w:val="10"/>
        </w:numPr>
        <w:spacing w:before="0" w:beforeAutospacing="0" w:after="0" w:afterAutospacing="0"/>
        <w:jc w:val="both"/>
        <w:rPr>
          <w:rFonts w:ascii="Arial" w:hAnsi="Arial" w:cs="Arial"/>
          <w:u w:val="single"/>
        </w:rPr>
      </w:pPr>
      <w:r w:rsidRPr="001069FE">
        <w:rPr>
          <w:rFonts w:ascii="Arial" w:hAnsi="Arial" w:cs="Arial"/>
        </w:rPr>
        <w:t>Środki spożywcze, będące przedmio</w:t>
      </w:r>
      <w:r w:rsidR="006B51B6" w:rsidRPr="001069FE">
        <w:rPr>
          <w:rFonts w:ascii="Arial" w:hAnsi="Arial" w:cs="Arial"/>
        </w:rPr>
        <w:t>tem U</w:t>
      </w:r>
      <w:r w:rsidRPr="001069FE">
        <w:rPr>
          <w:rFonts w:ascii="Arial" w:hAnsi="Arial" w:cs="Arial"/>
        </w:rPr>
        <w:t xml:space="preserve">mowy, będą pochodzić z bieżącej produkcji i będą </w:t>
      </w:r>
      <w:r w:rsidR="006B51B6" w:rsidRPr="001069FE">
        <w:rPr>
          <w:rFonts w:ascii="Arial" w:hAnsi="Arial" w:cs="Arial"/>
        </w:rPr>
        <w:t>spełniały wymagania niniejszej U</w:t>
      </w:r>
      <w:r w:rsidRPr="001069FE">
        <w:rPr>
          <w:rFonts w:ascii="Arial" w:hAnsi="Arial" w:cs="Arial"/>
        </w:rPr>
        <w:t>mowy</w:t>
      </w:r>
      <w:r w:rsidR="00D326BC" w:rsidRPr="001069FE">
        <w:rPr>
          <w:rFonts w:ascii="Arial" w:hAnsi="Arial" w:cs="Arial"/>
        </w:rPr>
        <w:t>.</w:t>
      </w:r>
      <w:r w:rsidRPr="001069FE">
        <w:rPr>
          <w:rFonts w:ascii="Arial" w:hAnsi="Arial" w:cs="Arial"/>
        </w:rPr>
        <w:t xml:space="preserve"> Wykonawca zobowiązuje się do udzielenia gwarancji jakościowej, liczonej od dnia dostawy, na dostarczany </w:t>
      </w:r>
      <w:r w:rsidR="001A7E1B" w:rsidRPr="001069FE">
        <w:rPr>
          <w:rFonts w:ascii="Arial" w:hAnsi="Arial" w:cs="Arial"/>
        </w:rPr>
        <w:t>przedmiot zamówienia na okres</w:t>
      </w:r>
      <w:r w:rsidR="00296FFA" w:rsidRPr="001069FE">
        <w:rPr>
          <w:rFonts w:ascii="Arial" w:hAnsi="Arial" w:cs="Arial"/>
        </w:rPr>
        <w:t xml:space="preserve"> nie mniejszy</w:t>
      </w:r>
      <w:r w:rsidRPr="001069FE">
        <w:rPr>
          <w:rFonts w:ascii="Arial" w:hAnsi="Arial" w:cs="Arial"/>
        </w:rPr>
        <w:t xml:space="preserve"> niż 75% okresu przydatności, </w:t>
      </w:r>
    </w:p>
    <w:p w14:paraId="4B10E0EE" w14:textId="77777777" w:rsidR="003226A6" w:rsidRPr="001069FE" w:rsidRDefault="003226A6" w:rsidP="003226A6">
      <w:pPr>
        <w:pStyle w:val="Zwykytekst"/>
        <w:numPr>
          <w:ilvl w:val="1"/>
          <w:numId w:val="10"/>
        </w:numPr>
        <w:jc w:val="both"/>
        <w:rPr>
          <w:rFonts w:ascii="Arial" w:hAnsi="Arial" w:cs="Arial"/>
          <w:sz w:val="24"/>
          <w:szCs w:val="24"/>
        </w:rPr>
      </w:pPr>
      <w:r w:rsidRPr="001069FE">
        <w:rPr>
          <w:rFonts w:ascii="Arial" w:hAnsi="Arial" w:cs="Arial"/>
          <w:sz w:val="24"/>
          <w:szCs w:val="24"/>
        </w:rPr>
        <w:t>W przypadku wystąpienia zatruć spowodowanych złą jakością dostarczonego wyrobu Wykonawca zobowiązany jest pokryć wszelkie koszty leczenia osób poszkodowanych i przeprowadzenia koniecznych zabiegów sanitarnych na własny koszt.</w:t>
      </w:r>
    </w:p>
    <w:p w14:paraId="6191F010" w14:textId="77777777" w:rsidR="003226A6" w:rsidRPr="001069FE" w:rsidRDefault="003226A6" w:rsidP="003226A6">
      <w:pPr>
        <w:keepNext/>
        <w:spacing w:before="120" w:after="120"/>
        <w:jc w:val="center"/>
        <w:rPr>
          <w:rFonts w:ascii="Arial" w:hAnsi="Arial" w:cs="Arial"/>
          <w:b/>
        </w:rPr>
      </w:pPr>
    </w:p>
    <w:p w14:paraId="36B37B57" w14:textId="54019207" w:rsidR="003226A6" w:rsidRPr="001069FE" w:rsidRDefault="00756665" w:rsidP="003226A6">
      <w:pPr>
        <w:keepNext/>
        <w:spacing w:before="120" w:after="120"/>
        <w:jc w:val="center"/>
        <w:rPr>
          <w:rFonts w:ascii="Arial" w:hAnsi="Arial" w:cs="Arial"/>
          <w:b/>
          <w:sz w:val="24"/>
          <w:szCs w:val="24"/>
        </w:rPr>
      </w:pPr>
      <w:r w:rsidRPr="001069FE">
        <w:rPr>
          <w:rFonts w:ascii="Arial" w:hAnsi="Arial" w:cs="Arial"/>
          <w:b/>
          <w:sz w:val="24"/>
          <w:szCs w:val="24"/>
        </w:rPr>
        <w:t>§ 10</w:t>
      </w:r>
      <w:r w:rsidR="00E430A4">
        <w:rPr>
          <w:rFonts w:ascii="Arial" w:hAnsi="Arial" w:cs="Arial"/>
          <w:b/>
          <w:sz w:val="24"/>
          <w:szCs w:val="24"/>
        </w:rPr>
        <w:t xml:space="preserve"> </w:t>
      </w:r>
      <w:r w:rsidR="003226A6" w:rsidRPr="001069FE">
        <w:rPr>
          <w:rFonts w:ascii="Arial" w:hAnsi="Arial" w:cs="Arial"/>
          <w:b/>
          <w:sz w:val="24"/>
          <w:szCs w:val="24"/>
        </w:rPr>
        <w:t>OBIEG DOKUMENTÓW I MONITORING REALIZACJI UMOWY</w:t>
      </w:r>
    </w:p>
    <w:p w14:paraId="747388DE" w14:textId="540FAFC3" w:rsidR="003226A6" w:rsidRPr="001069FE" w:rsidRDefault="003226A6" w:rsidP="003226A6">
      <w:pPr>
        <w:pStyle w:val="Zwykytekst"/>
        <w:numPr>
          <w:ilvl w:val="0"/>
          <w:numId w:val="11"/>
        </w:numPr>
        <w:spacing w:before="120" w:after="120"/>
        <w:jc w:val="both"/>
        <w:rPr>
          <w:rFonts w:ascii="Arial" w:hAnsi="Arial" w:cs="Arial"/>
          <w:sz w:val="24"/>
        </w:rPr>
      </w:pPr>
      <w:r w:rsidRPr="001069FE">
        <w:rPr>
          <w:rFonts w:ascii="Arial" w:hAnsi="Arial" w:cs="Arial"/>
          <w:sz w:val="24"/>
        </w:rPr>
        <w:t>Wykonawca zobowiązany jest do przesłania bezpośrednio do Zam</w:t>
      </w:r>
      <w:r w:rsidR="0061285E" w:rsidRPr="001069FE">
        <w:rPr>
          <w:rFonts w:ascii="Arial" w:hAnsi="Arial" w:cs="Arial"/>
          <w:sz w:val="24"/>
        </w:rPr>
        <w:t xml:space="preserve">awiającego oryginału faktury </w:t>
      </w:r>
      <w:r w:rsidRPr="001069FE">
        <w:rPr>
          <w:rFonts w:ascii="Arial" w:hAnsi="Arial" w:cs="Arial"/>
          <w:sz w:val="24"/>
        </w:rPr>
        <w:t xml:space="preserve">w terminie </w:t>
      </w:r>
      <w:r w:rsidRPr="001069FE">
        <w:rPr>
          <w:rFonts w:ascii="Arial" w:hAnsi="Arial" w:cs="Arial"/>
          <w:b/>
          <w:sz w:val="24"/>
        </w:rPr>
        <w:t xml:space="preserve">3 dni </w:t>
      </w:r>
      <w:r w:rsidRPr="001069FE">
        <w:rPr>
          <w:rFonts w:ascii="Arial" w:hAnsi="Arial" w:cs="Arial"/>
          <w:sz w:val="24"/>
        </w:rPr>
        <w:t>od chwili dostarczenia towaru do Odbiorcy. Wykonawca wyst</w:t>
      </w:r>
      <w:r w:rsidR="006252C9" w:rsidRPr="001069FE">
        <w:rPr>
          <w:rFonts w:ascii="Arial" w:hAnsi="Arial" w:cs="Arial"/>
          <w:sz w:val="24"/>
        </w:rPr>
        <w:t xml:space="preserve">awi </w:t>
      </w:r>
      <w:r w:rsidR="002275FC" w:rsidRPr="001069FE">
        <w:rPr>
          <w:rFonts w:ascii="Arial" w:hAnsi="Arial" w:cs="Arial"/>
          <w:sz w:val="24"/>
          <w:lang w:val="pl-PL"/>
        </w:rPr>
        <w:t>cztery egzemplarze</w:t>
      </w:r>
      <w:r w:rsidR="006252C9" w:rsidRPr="001069FE">
        <w:rPr>
          <w:rFonts w:ascii="Arial" w:hAnsi="Arial" w:cs="Arial"/>
          <w:sz w:val="24"/>
        </w:rPr>
        <w:t xml:space="preserve"> faktur </w:t>
      </w:r>
      <w:r w:rsidRPr="001069FE">
        <w:rPr>
          <w:rFonts w:ascii="Arial" w:hAnsi="Arial" w:cs="Arial"/>
          <w:sz w:val="24"/>
        </w:rPr>
        <w:t>: egz. nr 1 – Zamawiający, egz. nr 2, 3</w:t>
      </w:r>
      <w:r w:rsidR="002275FC" w:rsidRPr="001069FE">
        <w:rPr>
          <w:rFonts w:ascii="Arial" w:hAnsi="Arial" w:cs="Arial"/>
          <w:sz w:val="24"/>
        </w:rPr>
        <w:t xml:space="preserve"> </w:t>
      </w:r>
      <w:r w:rsidRPr="001069FE">
        <w:rPr>
          <w:rFonts w:ascii="Arial" w:hAnsi="Arial" w:cs="Arial"/>
          <w:sz w:val="24"/>
        </w:rPr>
        <w:t xml:space="preserve">– Odbiorca, egz. </w:t>
      </w:r>
      <w:r w:rsidR="002275FC" w:rsidRPr="001069FE">
        <w:rPr>
          <w:rFonts w:ascii="Arial" w:hAnsi="Arial" w:cs="Arial"/>
          <w:sz w:val="24"/>
        </w:rPr>
        <w:t>nr 4</w:t>
      </w:r>
      <w:r w:rsidRPr="001069FE">
        <w:rPr>
          <w:rFonts w:ascii="Arial" w:hAnsi="Arial" w:cs="Arial"/>
          <w:sz w:val="24"/>
        </w:rPr>
        <w:t xml:space="preserve"> – Wykonawca oraz komisyjny protokół załadowania towaru (w przypadku dostaw ob</w:t>
      </w:r>
      <w:r w:rsidRPr="001069FE">
        <w:rPr>
          <w:rFonts w:ascii="Arial" w:hAnsi="Arial" w:cs="Arial"/>
          <w:sz w:val="24"/>
          <w:lang w:val="pl-PL"/>
        </w:rPr>
        <w:t>c</w:t>
      </w:r>
      <w:r w:rsidRPr="001069FE">
        <w:rPr>
          <w:rFonts w:ascii="Arial" w:hAnsi="Arial" w:cs="Arial"/>
          <w:sz w:val="24"/>
        </w:rPr>
        <w:t>ym transportem). Odbiorca zobowiązany jest do przesłania bezpośrednio do</w:t>
      </w:r>
      <w:r w:rsidR="00C11DA6" w:rsidRPr="001069FE">
        <w:rPr>
          <w:rFonts w:ascii="Arial" w:hAnsi="Arial" w:cs="Arial"/>
          <w:sz w:val="24"/>
        </w:rPr>
        <w:t xml:space="preserve"> Zamawiającego kop</w:t>
      </w:r>
      <w:r w:rsidR="00412017" w:rsidRPr="001069FE">
        <w:rPr>
          <w:rFonts w:ascii="Arial" w:hAnsi="Arial" w:cs="Arial"/>
          <w:sz w:val="24"/>
          <w:lang w:val="pl-PL"/>
        </w:rPr>
        <w:t>i</w:t>
      </w:r>
      <w:r w:rsidR="00C11DA6" w:rsidRPr="001069FE">
        <w:rPr>
          <w:rFonts w:ascii="Arial" w:hAnsi="Arial" w:cs="Arial"/>
          <w:sz w:val="24"/>
        </w:rPr>
        <w:t>i</w:t>
      </w:r>
      <w:r w:rsidR="006252C9" w:rsidRPr="001069FE">
        <w:rPr>
          <w:rFonts w:ascii="Arial" w:hAnsi="Arial" w:cs="Arial"/>
          <w:sz w:val="24"/>
        </w:rPr>
        <w:t xml:space="preserve"> faktury</w:t>
      </w:r>
      <w:r w:rsidRPr="001069FE">
        <w:rPr>
          <w:rFonts w:ascii="Arial" w:hAnsi="Arial" w:cs="Arial"/>
          <w:sz w:val="24"/>
        </w:rPr>
        <w:t xml:space="preserve"> łącznie z dokumentem przychodowym PZ (oryginał i kopia) w terminie 3 dni od chw</w:t>
      </w:r>
      <w:r w:rsidR="00744A95" w:rsidRPr="001069FE">
        <w:rPr>
          <w:rFonts w:ascii="Arial" w:hAnsi="Arial" w:cs="Arial"/>
          <w:sz w:val="24"/>
        </w:rPr>
        <w:t>ili otrzymania kopii faktury</w:t>
      </w:r>
      <w:r w:rsidRPr="001069FE">
        <w:rPr>
          <w:rFonts w:ascii="Arial" w:hAnsi="Arial" w:cs="Arial"/>
          <w:sz w:val="24"/>
        </w:rPr>
        <w:t xml:space="preserve"> od Wykonawcy.</w:t>
      </w:r>
    </w:p>
    <w:p w14:paraId="0F56A702" w14:textId="77777777" w:rsidR="003226A6" w:rsidRPr="001069FE" w:rsidRDefault="003226A6" w:rsidP="003226A6">
      <w:pPr>
        <w:pStyle w:val="Zwykytekst"/>
        <w:numPr>
          <w:ilvl w:val="0"/>
          <w:numId w:val="11"/>
        </w:numPr>
        <w:spacing w:before="120" w:after="120"/>
        <w:jc w:val="both"/>
        <w:rPr>
          <w:rFonts w:ascii="Arial" w:hAnsi="Arial" w:cs="Arial"/>
          <w:sz w:val="24"/>
          <w:szCs w:val="24"/>
        </w:rPr>
      </w:pPr>
      <w:r w:rsidRPr="001069FE">
        <w:rPr>
          <w:rFonts w:ascii="Arial" w:hAnsi="Arial" w:cs="Arial"/>
          <w:sz w:val="24"/>
          <w:szCs w:val="24"/>
        </w:rPr>
        <w:lastRenderedPageBreak/>
        <w:t>Zamawiający upoważnia Wyk</w:t>
      </w:r>
      <w:r w:rsidR="006252C9" w:rsidRPr="001069FE">
        <w:rPr>
          <w:rFonts w:ascii="Arial" w:hAnsi="Arial" w:cs="Arial"/>
          <w:sz w:val="24"/>
          <w:szCs w:val="24"/>
        </w:rPr>
        <w:t xml:space="preserve">onawcę do wystawiania faktur </w:t>
      </w:r>
      <w:r w:rsidRPr="001069FE">
        <w:rPr>
          <w:rFonts w:ascii="Arial" w:hAnsi="Arial" w:cs="Arial"/>
          <w:sz w:val="24"/>
          <w:szCs w:val="24"/>
        </w:rPr>
        <w:t xml:space="preserve"> bez jego podpisu.</w:t>
      </w:r>
    </w:p>
    <w:p w14:paraId="0A51C308" w14:textId="77777777" w:rsidR="00FA45A7" w:rsidRPr="001069FE" w:rsidRDefault="00FA45A7" w:rsidP="00AD59D6">
      <w:pPr>
        <w:pStyle w:val="Zwykytekst"/>
        <w:spacing w:before="120" w:after="120"/>
        <w:jc w:val="both"/>
        <w:rPr>
          <w:rFonts w:ascii="Arial" w:hAnsi="Arial" w:cs="Arial"/>
          <w:sz w:val="24"/>
          <w:szCs w:val="24"/>
        </w:rPr>
      </w:pPr>
    </w:p>
    <w:p w14:paraId="7DB3D26F" w14:textId="09C2AFB8" w:rsidR="003226A6" w:rsidRPr="001069FE" w:rsidRDefault="00756665" w:rsidP="003226A6">
      <w:pPr>
        <w:keepNext/>
        <w:spacing w:before="120" w:after="120"/>
        <w:jc w:val="center"/>
        <w:rPr>
          <w:rFonts w:ascii="Arial" w:hAnsi="Arial" w:cs="Arial"/>
          <w:b/>
          <w:sz w:val="24"/>
          <w:szCs w:val="24"/>
        </w:rPr>
      </w:pPr>
      <w:r w:rsidRPr="001069FE">
        <w:rPr>
          <w:rFonts w:ascii="Arial" w:hAnsi="Arial" w:cs="Arial"/>
          <w:b/>
          <w:sz w:val="24"/>
          <w:szCs w:val="24"/>
        </w:rPr>
        <w:t>§ 11</w:t>
      </w:r>
      <w:r w:rsidR="00E430A4">
        <w:rPr>
          <w:rFonts w:ascii="Arial" w:hAnsi="Arial" w:cs="Arial"/>
          <w:b/>
          <w:sz w:val="24"/>
          <w:szCs w:val="24"/>
        </w:rPr>
        <w:t xml:space="preserve"> </w:t>
      </w:r>
      <w:r w:rsidR="003226A6" w:rsidRPr="001069FE">
        <w:rPr>
          <w:rFonts w:ascii="Arial" w:hAnsi="Arial" w:cs="Arial"/>
          <w:b/>
          <w:sz w:val="24"/>
          <w:szCs w:val="24"/>
        </w:rPr>
        <w:t>WARUNKI PŁATNOŚCI</w:t>
      </w:r>
    </w:p>
    <w:p w14:paraId="7C2DD42B" w14:textId="6C5A6BDC" w:rsidR="003226A6" w:rsidRPr="001069FE" w:rsidRDefault="003226A6" w:rsidP="003226A6">
      <w:pPr>
        <w:pStyle w:val="Zwykytekst"/>
        <w:numPr>
          <w:ilvl w:val="0"/>
          <w:numId w:val="12"/>
        </w:numPr>
        <w:spacing w:before="120"/>
        <w:jc w:val="both"/>
        <w:rPr>
          <w:rFonts w:ascii="Arial" w:hAnsi="Arial" w:cs="Arial"/>
          <w:sz w:val="24"/>
          <w:szCs w:val="24"/>
        </w:rPr>
      </w:pPr>
      <w:r w:rsidRPr="001069FE">
        <w:rPr>
          <w:rFonts w:ascii="Arial" w:hAnsi="Arial" w:cs="Arial"/>
          <w:sz w:val="24"/>
          <w:szCs w:val="24"/>
        </w:rPr>
        <w:t>Zapłata należności za dostarczone środki spożywcze nastąpi w formie przelewu z rachunku Zamawiającego na rachunek bankowy W</w:t>
      </w:r>
      <w:r w:rsidR="001A7E1B" w:rsidRPr="001069FE">
        <w:rPr>
          <w:rFonts w:ascii="Arial" w:hAnsi="Arial" w:cs="Arial"/>
          <w:sz w:val="24"/>
          <w:szCs w:val="24"/>
        </w:rPr>
        <w:t>ykonawcy</w:t>
      </w:r>
      <w:r w:rsidR="003B06BF" w:rsidRPr="001069FE">
        <w:rPr>
          <w:rFonts w:ascii="Arial" w:hAnsi="Arial" w:cs="Arial"/>
          <w:sz w:val="24"/>
          <w:szCs w:val="24"/>
        </w:rPr>
        <w:t xml:space="preserve"> umieszczony w komparycji </w:t>
      </w:r>
      <w:r w:rsidR="003B06BF" w:rsidRPr="001069FE">
        <w:rPr>
          <w:rFonts w:ascii="Arial" w:hAnsi="Arial" w:cs="Arial"/>
          <w:sz w:val="24"/>
          <w:szCs w:val="24"/>
          <w:lang w:val="pl-PL"/>
        </w:rPr>
        <w:t>U</w:t>
      </w:r>
      <w:r w:rsidR="000E1402" w:rsidRPr="001069FE">
        <w:rPr>
          <w:rFonts w:ascii="Arial" w:hAnsi="Arial" w:cs="Arial"/>
          <w:sz w:val="24"/>
          <w:szCs w:val="24"/>
        </w:rPr>
        <w:t xml:space="preserve">mowy </w:t>
      </w:r>
      <w:r w:rsidRPr="001069FE">
        <w:rPr>
          <w:rFonts w:ascii="Arial" w:hAnsi="Arial" w:cs="Arial"/>
          <w:sz w:val="24"/>
          <w:szCs w:val="24"/>
        </w:rPr>
        <w:t xml:space="preserve">w terminie </w:t>
      </w:r>
      <w:r w:rsidRPr="001069FE">
        <w:rPr>
          <w:rFonts w:ascii="Arial" w:hAnsi="Arial" w:cs="Arial"/>
          <w:b/>
          <w:bCs/>
          <w:sz w:val="24"/>
          <w:szCs w:val="24"/>
        </w:rPr>
        <w:t>do 30 dni</w:t>
      </w:r>
      <w:r w:rsidRPr="001069FE">
        <w:rPr>
          <w:rFonts w:ascii="Arial" w:hAnsi="Arial" w:cs="Arial"/>
          <w:sz w:val="24"/>
          <w:szCs w:val="24"/>
        </w:rPr>
        <w:t xml:space="preserve"> od daty otrzymania poprawnie sporządzonej faktury wraz z oryginałem dokumentu przychodowego PZ. </w:t>
      </w:r>
    </w:p>
    <w:p w14:paraId="05316771" w14:textId="77777777" w:rsidR="003226A6" w:rsidRPr="001069FE" w:rsidRDefault="003226A6" w:rsidP="003226A6">
      <w:pPr>
        <w:pStyle w:val="Zwykytekst"/>
        <w:numPr>
          <w:ilvl w:val="0"/>
          <w:numId w:val="12"/>
        </w:numPr>
        <w:spacing w:before="120" w:after="120"/>
        <w:jc w:val="both"/>
        <w:rPr>
          <w:rFonts w:ascii="Arial" w:hAnsi="Arial" w:cs="Arial"/>
          <w:sz w:val="24"/>
          <w:szCs w:val="24"/>
        </w:rPr>
      </w:pPr>
      <w:r w:rsidRPr="001069FE">
        <w:rPr>
          <w:rFonts w:ascii="Arial" w:hAnsi="Arial" w:cs="Arial"/>
          <w:sz w:val="24"/>
          <w:szCs w:val="24"/>
        </w:rPr>
        <w:t>Za datę zapłaty uważa się dzień złożenia dyspozycji płatniczej w banku Zamawiającego.</w:t>
      </w:r>
    </w:p>
    <w:p w14:paraId="535A0A3B" w14:textId="77777777" w:rsidR="003226A6" w:rsidRPr="001069FE" w:rsidRDefault="003226A6" w:rsidP="003226A6">
      <w:pPr>
        <w:pStyle w:val="Zwykytekst"/>
        <w:numPr>
          <w:ilvl w:val="0"/>
          <w:numId w:val="12"/>
        </w:numPr>
        <w:jc w:val="both"/>
        <w:rPr>
          <w:rFonts w:ascii="Arial" w:hAnsi="Arial" w:cs="Arial"/>
          <w:sz w:val="24"/>
          <w:szCs w:val="24"/>
        </w:rPr>
      </w:pPr>
      <w:r w:rsidRPr="001069FE">
        <w:rPr>
          <w:rFonts w:ascii="Arial" w:hAnsi="Arial" w:cs="Arial"/>
          <w:sz w:val="24"/>
          <w:szCs w:val="24"/>
        </w:rPr>
        <w:t xml:space="preserve">Na oryginale faktury, Wykonawca wymieni: </w:t>
      </w:r>
    </w:p>
    <w:p w14:paraId="40474B68" w14:textId="77777777" w:rsidR="003226A6" w:rsidRPr="001069FE" w:rsidRDefault="003226A6" w:rsidP="003226A6">
      <w:pPr>
        <w:pStyle w:val="Zwykytekst"/>
        <w:numPr>
          <w:ilvl w:val="1"/>
          <w:numId w:val="12"/>
        </w:numPr>
        <w:jc w:val="both"/>
        <w:rPr>
          <w:rFonts w:ascii="Arial" w:hAnsi="Arial" w:cs="Arial"/>
          <w:sz w:val="24"/>
          <w:szCs w:val="24"/>
        </w:rPr>
      </w:pPr>
      <w:r w:rsidRPr="001069FE">
        <w:rPr>
          <w:rFonts w:ascii="Arial" w:hAnsi="Arial" w:cs="Arial"/>
          <w:sz w:val="24"/>
          <w:szCs w:val="24"/>
        </w:rPr>
        <w:t>asortyment środków spożywczych, (tylko i wyłącznie środków spożywczych będących przedmiotem umowy, posługuj</w:t>
      </w:r>
      <w:r w:rsidR="001256F3" w:rsidRPr="001069FE">
        <w:rPr>
          <w:rFonts w:ascii="Arial" w:hAnsi="Arial" w:cs="Arial"/>
          <w:sz w:val="24"/>
          <w:szCs w:val="24"/>
        </w:rPr>
        <w:t>ąc się nazewnictwem zawartym w U</w:t>
      </w:r>
      <w:r w:rsidRPr="001069FE">
        <w:rPr>
          <w:rFonts w:ascii="Arial" w:hAnsi="Arial" w:cs="Arial"/>
          <w:sz w:val="24"/>
          <w:szCs w:val="24"/>
        </w:rPr>
        <w:t>mowie),</w:t>
      </w:r>
    </w:p>
    <w:p w14:paraId="0A24A3AF" w14:textId="77777777" w:rsidR="003226A6" w:rsidRPr="001069FE" w:rsidRDefault="003226A6" w:rsidP="003226A6">
      <w:pPr>
        <w:pStyle w:val="Zwykytekst"/>
        <w:numPr>
          <w:ilvl w:val="1"/>
          <w:numId w:val="12"/>
        </w:numPr>
        <w:jc w:val="both"/>
        <w:rPr>
          <w:rFonts w:ascii="Arial" w:hAnsi="Arial" w:cs="Arial"/>
          <w:sz w:val="24"/>
          <w:szCs w:val="24"/>
        </w:rPr>
      </w:pPr>
      <w:r w:rsidRPr="001069FE">
        <w:rPr>
          <w:rFonts w:ascii="Arial" w:hAnsi="Arial" w:cs="Arial"/>
          <w:sz w:val="24"/>
          <w:szCs w:val="24"/>
        </w:rPr>
        <w:t>opakowanie jednostkowe środka spożywczego,</w:t>
      </w:r>
    </w:p>
    <w:p w14:paraId="3AA82E51" w14:textId="77777777" w:rsidR="003226A6" w:rsidRPr="001069FE" w:rsidRDefault="003226A6" w:rsidP="003226A6">
      <w:pPr>
        <w:pStyle w:val="Zwykytekst"/>
        <w:numPr>
          <w:ilvl w:val="1"/>
          <w:numId w:val="12"/>
        </w:numPr>
        <w:jc w:val="both"/>
        <w:rPr>
          <w:rFonts w:ascii="Arial" w:hAnsi="Arial" w:cs="Arial"/>
          <w:sz w:val="24"/>
          <w:szCs w:val="24"/>
        </w:rPr>
      </w:pPr>
      <w:r w:rsidRPr="001069FE">
        <w:rPr>
          <w:rFonts w:ascii="Arial" w:hAnsi="Arial" w:cs="Arial"/>
          <w:sz w:val="24"/>
          <w:szCs w:val="24"/>
        </w:rPr>
        <w:t>ilość towaru zgodną z ilością na specyfikacji wysyłkowej (WZ),</w:t>
      </w:r>
    </w:p>
    <w:p w14:paraId="6105A6AD" w14:textId="77777777" w:rsidR="003226A6" w:rsidRPr="001069FE" w:rsidRDefault="003226A6" w:rsidP="003226A6">
      <w:pPr>
        <w:pStyle w:val="Zwykytekst"/>
        <w:numPr>
          <w:ilvl w:val="1"/>
          <w:numId w:val="12"/>
        </w:numPr>
        <w:jc w:val="both"/>
        <w:rPr>
          <w:rFonts w:ascii="Arial" w:hAnsi="Arial" w:cs="Arial"/>
          <w:sz w:val="24"/>
          <w:szCs w:val="24"/>
        </w:rPr>
      </w:pPr>
      <w:r w:rsidRPr="001069FE">
        <w:rPr>
          <w:rFonts w:ascii="Arial" w:hAnsi="Arial" w:cs="Arial"/>
          <w:sz w:val="24"/>
          <w:szCs w:val="24"/>
        </w:rPr>
        <w:t>jednostkę miary,</w:t>
      </w:r>
    </w:p>
    <w:p w14:paraId="30D81F1A" w14:textId="77777777" w:rsidR="003226A6" w:rsidRPr="001069FE" w:rsidRDefault="003226A6" w:rsidP="003226A6">
      <w:pPr>
        <w:pStyle w:val="Zwykytekst"/>
        <w:numPr>
          <w:ilvl w:val="1"/>
          <w:numId w:val="12"/>
        </w:numPr>
        <w:jc w:val="both"/>
        <w:rPr>
          <w:rFonts w:ascii="Arial" w:hAnsi="Arial" w:cs="Arial"/>
          <w:sz w:val="24"/>
          <w:szCs w:val="24"/>
        </w:rPr>
      </w:pPr>
      <w:r w:rsidRPr="001069FE">
        <w:rPr>
          <w:rFonts w:ascii="Arial" w:hAnsi="Arial" w:cs="Arial"/>
          <w:sz w:val="24"/>
          <w:szCs w:val="24"/>
        </w:rPr>
        <w:t>cenę jednostkową netto,</w:t>
      </w:r>
    </w:p>
    <w:p w14:paraId="6E2E03A1" w14:textId="77777777" w:rsidR="003226A6" w:rsidRPr="001069FE" w:rsidRDefault="003226A6" w:rsidP="003226A6">
      <w:pPr>
        <w:pStyle w:val="Zwykytekst"/>
        <w:numPr>
          <w:ilvl w:val="1"/>
          <w:numId w:val="12"/>
        </w:numPr>
        <w:jc w:val="both"/>
        <w:rPr>
          <w:rFonts w:ascii="Arial" w:hAnsi="Arial" w:cs="Arial"/>
          <w:sz w:val="24"/>
          <w:szCs w:val="24"/>
        </w:rPr>
      </w:pPr>
      <w:r w:rsidRPr="001069FE">
        <w:rPr>
          <w:rFonts w:ascii="Arial" w:hAnsi="Arial" w:cs="Arial"/>
          <w:sz w:val="24"/>
          <w:szCs w:val="24"/>
        </w:rPr>
        <w:t>stawkę podatku VAT,</w:t>
      </w:r>
    </w:p>
    <w:p w14:paraId="764E39DC" w14:textId="77777777" w:rsidR="003226A6" w:rsidRPr="001069FE" w:rsidRDefault="006252C9" w:rsidP="003226A6">
      <w:pPr>
        <w:pStyle w:val="Zwykytekst"/>
        <w:numPr>
          <w:ilvl w:val="1"/>
          <w:numId w:val="12"/>
        </w:numPr>
        <w:jc w:val="both"/>
        <w:rPr>
          <w:rFonts w:ascii="Arial" w:hAnsi="Arial" w:cs="Arial"/>
          <w:sz w:val="24"/>
          <w:szCs w:val="24"/>
        </w:rPr>
      </w:pPr>
      <w:r w:rsidRPr="001069FE">
        <w:rPr>
          <w:rFonts w:ascii="Arial" w:hAnsi="Arial" w:cs="Arial"/>
          <w:sz w:val="24"/>
          <w:szCs w:val="24"/>
        </w:rPr>
        <w:t>kwot</w:t>
      </w:r>
      <w:r w:rsidRPr="001069FE">
        <w:rPr>
          <w:rFonts w:ascii="Arial" w:hAnsi="Arial" w:cs="Arial"/>
          <w:sz w:val="24"/>
          <w:szCs w:val="24"/>
          <w:lang w:val="pl-PL"/>
        </w:rPr>
        <w:t>a podatku</w:t>
      </w:r>
      <w:r w:rsidR="003226A6" w:rsidRPr="001069FE">
        <w:rPr>
          <w:rFonts w:ascii="Arial" w:hAnsi="Arial" w:cs="Arial"/>
          <w:sz w:val="24"/>
          <w:szCs w:val="24"/>
        </w:rPr>
        <w:t xml:space="preserve"> VAT,</w:t>
      </w:r>
    </w:p>
    <w:p w14:paraId="320EAF39" w14:textId="77777777" w:rsidR="003226A6" w:rsidRPr="001069FE" w:rsidRDefault="003226A6" w:rsidP="003226A6">
      <w:pPr>
        <w:pStyle w:val="Zwykytekst"/>
        <w:numPr>
          <w:ilvl w:val="1"/>
          <w:numId w:val="12"/>
        </w:numPr>
        <w:jc w:val="both"/>
        <w:rPr>
          <w:rFonts w:ascii="Arial" w:hAnsi="Arial" w:cs="Arial"/>
          <w:sz w:val="24"/>
          <w:szCs w:val="24"/>
        </w:rPr>
      </w:pPr>
      <w:r w:rsidRPr="001069FE">
        <w:rPr>
          <w:rFonts w:ascii="Arial" w:hAnsi="Arial" w:cs="Arial"/>
          <w:sz w:val="24"/>
          <w:szCs w:val="24"/>
        </w:rPr>
        <w:t>wartość brutto.</w:t>
      </w:r>
    </w:p>
    <w:p w14:paraId="7864F2BF" w14:textId="77777777" w:rsidR="003226A6" w:rsidRPr="001069FE" w:rsidRDefault="003226A6" w:rsidP="003226A6">
      <w:pPr>
        <w:pStyle w:val="Zwykytekst"/>
        <w:keepNext/>
        <w:keepLines/>
        <w:numPr>
          <w:ilvl w:val="0"/>
          <w:numId w:val="12"/>
        </w:numPr>
        <w:spacing w:before="120"/>
        <w:ind w:left="357" w:hanging="357"/>
        <w:jc w:val="both"/>
        <w:rPr>
          <w:rFonts w:ascii="Arial" w:hAnsi="Arial" w:cs="Arial"/>
          <w:sz w:val="24"/>
          <w:szCs w:val="24"/>
        </w:rPr>
      </w:pPr>
      <w:r w:rsidRPr="001069FE">
        <w:rPr>
          <w:rFonts w:ascii="Arial" w:hAnsi="Arial" w:cs="Arial"/>
          <w:sz w:val="24"/>
          <w:szCs w:val="24"/>
        </w:rPr>
        <w:t>Zamawiający wstrzyma się z zapłatą za dostarczone środki spożywcze w przypadku:</w:t>
      </w:r>
    </w:p>
    <w:p w14:paraId="53C18FCF" w14:textId="065036DC" w:rsidR="003226A6" w:rsidRPr="001069FE" w:rsidRDefault="003226A6" w:rsidP="003226A6">
      <w:pPr>
        <w:pStyle w:val="Zwykytekst"/>
        <w:numPr>
          <w:ilvl w:val="1"/>
          <w:numId w:val="12"/>
        </w:numPr>
        <w:jc w:val="both"/>
        <w:rPr>
          <w:rFonts w:ascii="Arial" w:hAnsi="Arial" w:cs="Arial"/>
          <w:sz w:val="24"/>
          <w:szCs w:val="24"/>
        </w:rPr>
      </w:pPr>
      <w:r w:rsidRPr="001069FE">
        <w:rPr>
          <w:rFonts w:ascii="Arial" w:hAnsi="Arial" w:cs="Arial"/>
          <w:sz w:val="24"/>
          <w:szCs w:val="24"/>
        </w:rPr>
        <w:t xml:space="preserve">braku któregokolwiek z dokumentów określonych w </w:t>
      </w:r>
      <w:r w:rsidR="006323F0" w:rsidRPr="001069FE">
        <w:rPr>
          <w:rFonts w:ascii="Arial" w:hAnsi="Arial" w:cs="Arial"/>
          <w:b/>
          <w:sz w:val="24"/>
          <w:szCs w:val="24"/>
        </w:rPr>
        <w:t>§ 8 ust. 3</w:t>
      </w:r>
      <w:r w:rsidRPr="001069FE">
        <w:rPr>
          <w:rFonts w:ascii="Arial" w:hAnsi="Arial" w:cs="Arial"/>
          <w:b/>
          <w:sz w:val="24"/>
          <w:szCs w:val="24"/>
        </w:rPr>
        <w:t>,</w:t>
      </w:r>
    </w:p>
    <w:p w14:paraId="43B6CCF1" w14:textId="77777777" w:rsidR="003226A6" w:rsidRPr="001069FE" w:rsidRDefault="003226A6" w:rsidP="003226A6">
      <w:pPr>
        <w:pStyle w:val="Zwykytekst"/>
        <w:numPr>
          <w:ilvl w:val="1"/>
          <w:numId w:val="12"/>
        </w:numPr>
        <w:jc w:val="both"/>
        <w:rPr>
          <w:rFonts w:ascii="Arial" w:hAnsi="Arial" w:cs="Arial"/>
          <w:sz w:val="24"/>
          <w:szCs w:val="24"/>
        </w:rPr>
      </w:pPr>
      <w:r w:rsidRPr="001069FE">
        <w:rPr>
          <w:rFonts w:ascii="Arial" w:hAnsi="Arial" w:cs="Arial"/>
          <w:sz w:val="24"/>
          <w:szCs w:val="24"/>
        </w:rPr>
        <w:t xml:space="preserve">otrzymania faktury wystawionej niezgodnie z </w:t>
      </w:r>
      <w:r w:rsidRPr="001069FE">
        <w:rPr>
          <w:rFonts w:ascii="Arial" w:hAnsi="Arial" w:cs="Arial"/>
          <w:b/>
          <w:sz w:val="24"/>
          <w:szCs w:val="24"/>
        </w:rPr>
        <w:t xml:space="preserve">§ </w:t>
      </w:r>
      <w:r w:rsidR="00CF6324" w:rsidRPr="001069FE">
        <w:rPr>
          <w:rFonts w:ascii="Arial" w:hAnsi="Arial" w:cs="Arial"/>
          <w:b/>
          <w:sz w:val="24"/>
          <w:szCs w:val="24"/>
        </w:rPr>
        <w:t>11</w:t>
      </w:r>
      <w:r w:rsidR="00196A75" w:rsidRPr="001069FE">
        <w:rPr>
          <w:rFonts w:ascii="Arial" w:hAnsi="Arial" w:cs="Arial"/>
          <w:b/>
          <w:sz w:val="24"/>
          <w:szCs w:val="24"/>
        </w:rPr>
        <w:t xml:space="preserve"> ust. 3</w:t>
      </w:r>
      <w:r w:rsidRPr="001069FE">
        <w:rPr>
          <w:rFonts w:ascii="Arial" w:hAnsi="Arial" w:cs="Arial"/>
          <w:b/>
          <w:sz w:val="24"/>
          <w:szCs w:val="24"/>
        </w:rPr>
        <w:t>.</w:t>
      </w:r>
    </w:p>
    <w:p w14:paraId="56E12419" w14:textId="2BDE4552" w:rsidR="003226A6" w:rsidRPr="001069FE" w:rsidRDefault="001A7E1B" w:rsidP="003226A6">
      <w:pPr>
        <w:pStyle w:val="Zwykytekst"/>
        <w:keepLines/>
        <w:numPr>
          <w:ilvl w:val="0"/>
          <w:numId w:val="12"/>
        </w:numPr>
        <w:spacing w:before="120" w:after="120"/>
        <w:jc w:val="both"/>
        <w:rPr>
          <w:rFonts w:ascii="Arial" w:hAnsi="Arial" w:cs="Arial"/>
          <w:sz w:val="24"/>
          <w:szCs w:val="24"/>
        </w:rPr>
      </w:pPr>
      <w:r w:rsidRPr="001069FE">
        <w:rPr>
          <w:rFonts w:ascii="Arial" w:hAnsi="Arial" w:cs="Arial"/>
          <w:sz w:val="24"/>
          <w:szCs w:val="24"/>
        </w:rPr>
        <w:t>Każdy z</w:t>
      </w:r>
      <w:r w:rsidR="006323F0" w:rsidRPr="001069FE">
        <w:rPr>
          <w:rFonts w:ascii="Arial" w:hAnsi="Arial" w:cs="Arial"/>
          <w:sz w:val="24"/>
          <w:szCs w:val="24"/>
        </w:rPr>
        <w:t xml:space="preserve"> przypadków wskazanych w ust.4 </w:t>
      </w:r>
      <w:r w:rsidR="003226A6" w:rsidRPr="001069FE">
        <w:rPr>
          <w:rFonts w:ascii="Arial" w:hAnsi="Arial" w:cs="Arial"/>
          <w:sz w:val="24"/>
          <w:szCs w:val="24"/>
        </w:rPr>
        <w:t xml:space="preserve">skutkuje przesunięciem terminu zapłaty </w:t>
      </w:r>
      <w:r w:rsidR="00484CB8" w:rsidRPr="001069FE">
        <w:rPr>
          <w:rFonts w:ascii="Arial" w:hAnsi="Arial" w:cs="Arial"/>
          <w:sz w:val="24"/>
          <w:szCs w:val="24"/>
          <w:lang w:val="pl-PL"/>
        </w:rPr>
        <w:t xml:space="preserve">należności </w:t>
      </w:r>
      <w:r w:rsidR="00484CB8" w:rsidRPr="001069FE">
        <w:rPr>
          <w:rFonts w:ascii="Arial" w:hAnsi="Arial" w:cs="Arial"/>
          <w:sz w:val="24"/>
          <w:szCs w:val="24"/>
        </w:rPr>
        <w:t>określonej</w:t>
      </w:r>
      <w:r w:rsidR="00112713" w:rsidRPr="001069FE">
        <w:rPr>
          <w:rFonts w:ascii="Arial" w:hAnsi="Arial" w:cs="Arial"/>
          <w:sz w:val="24"/>
          <w:szCs w:val="24"/>
        </w:rPr>
        <w:t xml:space="preserve"> w § 11</w:t>
      </w:r>
      <w:r w:rsidR="003226A6" w:rsidRPr="001069FE">
        <w:rPr>
          <w:rFonts w:ascii="Arial" w:hAnsi="Arial" w:cs="Arial"/>
          <w:sz w:val="24"/>
          <w:szCs w:val="24"/>
        </w:rPr>
        <w:t xml:space="preserve"> ust. 1, do czasu otrzymania przez Zamawiającego p</w:t>
      </w:r>
      <w:r w:rsidR="001336AF" w:rsidRPr="001069FE">
        <w:rPr>
          <w:rFonts w:ascii="Arial" w:hAnsi="Arial" w:cs="Arial"/>
          <w:sz w:val="24"/>
          <w:szCs w:val="24"/>
        </w:rPr>
        <w:t xml:space="preserve">oprawnie wystawionej faktury </w:t>
      </w:r>
      <w:r w:rsidR="003226A6" w:rsidRPr="001069FE">
        <w:rPr>
          <w:rFonts w:ascii="Arial" w:hAnsi="Arial" w:cs="Arial"/>
          <w:sz w:val="24"/>
          <w:szCs w:val="24"/>
        </w:rPr>
        <w:t>lub uzupełnienia brakujących dokumentów przez Wykonawcę.</w:t>
      </w:r>
    </w:p>
    <w:p w14:paraId="1632B82A" w14:textId="77777777" w:rsidR="00A81B77" w:rsidRPr="001069FE" w:rsidRDefault="00A81B77" w:rsidP="00A81B77">
      <w:pPr>
        <w:pStyle w:val="Zwykytekst"/>
        <w:keepLines/>
        <w:spacing w:before="120" w:after="120"/>
        <w:ind w:left="360"/>
        <w:jc w:val="both"/>
        <w:rPr>
          <w:rFonts w:ascii="Arial" w:hAnsi="Arial" w:cs="Arial"/>
          <w:sz w:val="24"/>
          <w:szCs w:val="24"/>
        </w:rPr>
      </w:pPr>
    </w:p>
    <w:p w14:paraId="32CFD802" w14:textId="6B4ECE11" w:rsidR="004A1820" w:rsidRPr="001069FE" w:rsidRDefault="00756665" w:rsidP="004A1820">
      <w:pPr>
        <w:keepNext/>
        <w:spacing w:before="120"/>
        <w:jc w:val="center"/>
        <w:rPr>
          <w:rFonts w:ascii="Arial" w:hAnsi="Arial" w:cs="Arial"/>
          <w:b/>
          <w:sz w:val="24"/>
          <w:szCs w:val="24"/>
        </w:rPr>
      </w:pPr>
      <w:r w:rsidRPr="001069FE">
        <w:rPr>
          <w:rFonts w:ascii="Arial" w:hAnsi="Arial" w:cs="Arial"/>
          <w:b/>
          <w:sz w:val="24"/>
          <w:szCs w:val="24"/>
        </w:rPr>
        <w:t>§ 12</w:t>
      </w:r>
      <w:r w:rsidR="00E430A4">
        <w:rPr>
          <w:rFonts w:ascii="Arial" w:hAnsi="Arial" w:cs="Arial"/>
          <w:b/>
          <w:sz w:val="24"/>
          <w:szCs w:val="24"/>
        </w:rPr>
        <w:t xml:space="preserve"> </w:t>
      </w:r>
      <w:r w:rsidR="004A1820" w:rsidRPr="001069FE">
        <w:rPr>
          <w:rFonts w:ascii="Arial" w:hAnsi="Arial" w:cs="Arial"/>
          <w:b/>
          <w:sz w:val="24"/>
          <w:szCs w:val="24"/>
        </w:rPr>
        <w:t>KARY UMOWNE</w:t>
      </w:r>
    </w:p>
    <w:p w14:paraId="617DFA9F" w14:textId="5D6E0CC8" w:rsidR="00A81B77" w:rsidRPr="001069FE" w:rsidRDefault="00A81B77" w:rsidP="00A81B77">
      <w:pPr>
        <w:pStyle w:val="Zwykytekst"/>
        <w:numPr>
          <w:ilvl w:val="0"/>
          <w:numId w:val="13"/>
        </w:numPr>
        <w:spacing w:before="120"/>
        <w:jc w:val="both"/>
        <w:rPr>
          <w:rFonts w:ascii="Arial" w:hAnsi="Arial" w:cs="Arial"/>
          <w:sz w:val="24"/>
          <w:szCs w:val="24"/>
        </w:rPr>
      </w:pPr>
      <w:r w:rsidRPr="001069FE">
        <w:rPr>
          <w:rFonts w:ascii="Arial" w:hAnsi="Arial" w:cs="Arial"/>
          <w:sz w:val="24"/>
          <w:szCs w:val="24"/>
        </w:rPr>
        <w:t xml:space="preserve">Wykonawca zapłaci Zamawiającemu karę umowną w wysokości </w:t>
      </w:r>
      <w:r w:rsidR="006D7C6E" w:rsidRPr="001069FE">
        <w:rPr>
          <w:rFonts w:ascii="Arial" w:hAnsi="Arial" w:cs="Arial"/>
          <w:b/>
          <w:sz w:val="24"/>
          <w:szCs w:val="24"/>
        </w:rPr>
        <w:t>15</w:t>
      </w:r>
      <w:r w:rsidRPr="001069FE">
        <w:rPr>
          <w:rFonts w:ascii="Arial" w:hAnsi="Arial" w:cs="Arial"/>
          <w:b/>
          <w:sz w:val="24"/>
          <w:szCs w:val="24"/>
        </w:rPr>
        <w:t xml:space="preserve"> %</w:t>
      </w:r>
      <w:r w:rsidRPr="001069FE">
        <w:rPr>
          <w:rFonts w:ascii="Arial" w:hAnsi="Arial" w:cs="Arial"/>
          <w:sz w:val="24"/>
          <w:szCs w:val="24"/>
        </w:rPr>
        <w:t xml:space="preserve"> wartości brutto niezrealizowanej części Umowy w razie odstąpienia lub </w:t>
      </w:r>
      <w:r w:rsidR="008E4942" w:rsidRPr="001069FE">
        <w:rPr>
          <w:rFonts w:ascii="Arial" w:hAnsi="Arial" w:cs="Arial"/>
          <w:sz w:val="24"/>
          <w:szCs w:val="24"/>
          <w:lang w:val="pl-PL"/>
        </w:rPr>
        <w:t>wypowiedzenia</w:t>
      </w:r>
      <w:r w:rsidRPr="001069FE">
        <w:rPr>
          <w:rFonts w:ascii="Arial" w:hAnsi="Arial" w:cs="Arial"/>
          <w:sz w:val="24"/>
          <w:szCs w:val="24"/>
        </w:rPr>
        <w:t xml:space="preserve"> Umowy przez Wykonawcę z przyczyn niezależnych od Zamawiającego</w:t>
      </w:r>
      <w:r w:rsidRPr="001069FE">
        <w:rPr>
          <w:rFonts w:ascii="Arial" w:hAnsi="Arial" w:cs="Arial"/>
          <w:sz w:val="24"/>
          <w:szCs w:val="24"/>
          <w:lang w:val="pl-PL"/>
        </w:rPr>
        <w:t>.</w:t>
      </w:r>
    </w:p>
    <w:p w14:paraId="3904A0B8" w14:textId="62BEB413" w:rsidR="00A81B77" w:rsidRPr="001069FE" w:rsidRDefault="00A81B77" w:rsidP="00A81B77">
      <w:pPr>
        <w:pStyle w:val="Akapitzlist5"/>
        <w:numPr>
          <w:ilvl w:val="0"/>
          <w:numId w:val="13"/>
        </w:numPr>
        <w:spacing w:after="0"/>
        <w:ind w:left="357" w:hanging="357"/>
        <w:rPr>
          <w:rFonts w:ascii="Arial" w:hAnsi="Arial" w:cs="Arial"/>
          <w:sz w:val="24"/>
          <w:szCs w:val="24"/>
        </w:rPr>
      </w:pPr>
      <w:r w:rsidRPr="001069FE">
        <w:rPr>
          <w:rFonts w:ascii="Arial" w:hAnsi="Arial" w:cs="Arial"/>
          <w:sz w:val="24"/>
          <w:szCs w:val="24"/>
        </w:rPr>
        <w:t xml:space="preserve">Wykonawca zapłaci Zamawiającemu karę umowną w wysokości </w:t>
      </w:r>
      <w:r w:rsidRPr="001069FE">
        <w:rPr>
          <w:rFonts w:ascii="Arial" w:hAnsi="Arial" w:cs="Arial"/>
          <w:b/>
          <w:sz w:val="24"/>
          <w:szCs w:val="24"/>
        </w:rPr>
        <w:t>15%</w:t>
      </w:r>
      <w:r w:rsidRPr="001069FE">
        <w:rPr>
          <w:rFonts w:ascii="Arial" w:hAnsi="Arial" w:cs="Arial"/>
          <w:sz w:val="24"/>
          <w:szCs w:val="24"/>
        </w:rPr>
        <w:t xml:space="preserve"> wartości brutto niezrealizowanej części Umowy, gdy Zamawiający odstąpi lub </w:t>
      </w:r>
      <w:r w:rsidR="008E4942" w:rsidRPr="001069FE">
        <w:rPr>
          <w:rFonts w:ascii="Arial" w:hAnsi="Arial" w:cs="Arial"/>
          <w:sz w:val="24"/>
          <w:szCs w:val="24"/>
        </w:rPr>
        <w:t>wypowie</w:t>
      </w:r>
      <w:r w:rsidR="00E430A4">
        <w:rPr>
          <w:rFonts w:ascii="Arial" w:hAnsi="Arial" w:cs="Arial"/>
          <w:sz w:val="24"/>
          <w:szCs w:val="24"/>
        </w:rPr>
        <w:t xml:space="preserve"> Umowę </w:t>
      </w:r>
      <w:r w:rsidRPr="001069FE">
        <w:rPr>
          <w:rFonts w:ascii="Arial" w:hAnsi="Arial" w:cs="Arial"/>
          <w:b/>
          <w:sz w:val="24"/>
          <w:szCs w:val="24"/>
        </w:rPr>
        <w:t xml:space="preserve">z przyczyn leżących po stronie Wykonawcy, </w:t>
      </w:r>
      <w:r w:rsidRPr="001069FE">
        <w:rPr>
          <w:rFonts w:ascii="Arial" w:hAnsi="Arial" w:cs="Arial"/>
          <w:sz w:val="24"/>
          <w:szCs w:val="24"/>
        </w:rPr>
        <w:t>w tym z powodu wad dostarczonego przedmiotu Umowy.</w:t>
      </w:r>
    </w:p>
    <w:p w14:paraId="01968F76" w14:textId="7DA0EDB2" w:rsidR="004A1820" w:rsidRPr="001069FE" w:rsidRDefault="004A1820" w:rsidP="004A1820">
      <w:pPr>
        <w:pStyle w:val="Zwykytekst"/>
        <w:numPr>
          <w:ilvl w:val="0"/>
          <w:numId w:val="13"/>
        </w:numPr>
        <w:spacing w:before="120"/>
        <w:jc w:val="both"/>
        <w:rPr>
          <w:rFonts w:ascii="Arial" w:hAnsi="Arial" w:cs="Arial"/>
          <w:sz w:val="24"/>
          <w:szCs w:val="24"/>
        </w:rPr>
      </w:pPr>
      <w:r w:rsidRPr="001069FE">
        <w:rPr>
          <w:rFonts w:ascii="Arial" w:hAnsi="Arial" w:cs="Arial"/>
          <w:sz w:val="24"/>
          <w:szCs w:val="24"/>
        </w:rPr>
        <w:t>Wykonawca zapłaci Zamawiającemu kary umowne w przypadku, gdy:</w:t>
      </w:r>
    </w:p>
    <w:p w14:paraId="080A4277" w14:textId="77777777" w:rsidR="004A1820" w:rsidRPr="001069FE" w:rsidRDefault="004A1820" w:rsidP="00615192">
      <w:pPr>
        <w:pStyle w:val="Zwykytekst"/>
        <w:numPr>
          <w:ilvl w:val="0"/>
          <w:numId w:val="20"/>
        </w:numPr>
        <w:tabs>
          <w:tab w:val="left" w:pos="709"/>
        </w:tabs>
        <w:spacing w:before="120"/>
        <w:jc w:val="both"/>
        <w:rPr>
          <w:rFonts w:ascii="Arial" w:hAnsi="Arial" w:cs="Arial"/>
          <w:sz w:val="24"/>
          <w:szCs w:val="24"/>
        </w:rPr>
      </w:pPr>
      <w:r w:rsidRPr="001069FE">
        <w:rPr>
          <w:rFonts w:ascii="Arial" w:hAnsi="Arial" w:cs="Arial"/>
          <w:sz w:val="24"/>
          <w:szCs w:val="24"/>
        </w:rPr>
        <w:t>Wykonawca dostarczył środki spożywcze z wadami jakościowymi:</w:t>
      </w:r>
      <w:r w:rsidRPr="001069FE">
        <w:rPr>
          <w:rFonts w:ascii="Arial" w:hAnsi="Arial" w:cs="Arial"/>
          <w:sz w:val="24"/>
          <w:szCs w:val="24"/>
        </w:rPr>
        <w:tab/>
      </w:r>
    </w:p>
    <w:p w14:paraId="0CA4833C" w14:textId="65F90563" w:rsidR="004A1820" w:rsidRPr="001069FE" w:rsidRDefault="004A1820" w:rsidP="00615192">
      <w:pPr>
        <w:pStyle w:val="Zwykytekst"/>
        <w:numPr>
          <w:ilvl w:val="0"/>
          <w:numId w:val="21"/>
        </w:numPr>
        <w:ind w:left="993" w:hanging="273"/>
        <w:jc w:val="both"/>
        <w:rPr>
          <w:rFonts w:ascii="Arial" w:hAnsi="Arial" w:cs="Arial"/>
          <w:sz w:val="24"/>
          <w:szCs w:val="24"/>
        </w:rPr>
      </w:pPr>
      <w:r w:rsidRPr="001069FE">
        <w:rPr>
          <w:rFonts w:ascii="Arial" w:hAnsi="Arial" w:cs="Arial"/>
          <w:sz w:val="24"/>
          <w:szCs w:val="24"/>
        </w:rPr>
        <w:t>Odbiorca odmówił ich przyjęcia żądając wymiany na wolne od tych wad, a Wykonawca nie wywiązał się z</w:t>
      </w:r>
      <w:r w:rsidR="00A15BE9" w:rsidRPr="001069FE">
        <w:rPr>
          <w:rFonts w:ascii="Arial" w:hAnsi="Arial" w:cs="Arial"/>
          <w:sz w:val="24"/>
          <w:szCs w:val="24"/>
          <w:lang w:val="pl-PL"/>
        </w:rPr>
        <w:t xml:space="preserve"> obowią</w:t>
      </w:r>
      <w:r w:rsidR="006323F0" w:rsidRPr="001069FE">
        <w:rPr>
          <w:rFonts w:ascii="Arial" w:hAnsi="Arial" w:cs="Arial"/>
          <w:sz w:val="24"/>
          <w:szCs w:val="24"/>
          <w:lang w:val="pl-PL"/>
        </w:rPr>
        <w:t>zku</w:t>
      </w:r>
      <w:r w:rsidRPr="001069FE">
        <w:rPr>
          <w:rFonts w:ascii="Arial" w:hAnsi="Arial" w:cs="Arial"/>
          <w:sz w:val="24"/>
          <w:szCs w:val="24"/>
        </w:rPr>
        <w:t xml:space="preserve"> ich wymiany w terminie – w wysokości 2 % wartości brutto wadliwej części dostawy, za każdą rozpoczętą godz</w:t>
      </w:r>
      <w:r w:rsidR="00DE2F87" w:rsidRPr="001069FE">
        <w:rPr>
          <w:rFonts w:ascii="Arial" w:hAnsi="Arial" w:cs="Arial"/>
          <w:sz w:val="24"/>
          <w:szCs w:val="24"/>
        </w:rPr>
        <w:t>inę zwłoki od momentu upływu</w:t>
      </w:r>
      <w:r w:rsidRPr="001069FE">
        <w:rPr>
          <w:rFonts w:ascii="Arial" w:hAnsi="Arial" w:cs="Arial"/>
          <w:sz w:val="24"/>
          <w:szCs w:val="24"/>
        </w:rPr>
        <w:t xml:space="preserve"> terminu, </w:t>
      </w:r>
      <w:r w:rsidR="008E4942" w:rsidRPr="001069FE">
        <w:rPr>
          <w:rFonts w:ascii="Arial" w:hAnsi="Arial" w:cs="Arial"/>
          <w:sz w:val="24"/>
          <w:szCs w:val="24"/>
        </w:rPr>
        <w:t>ale nie</w:t>
      </w:r>
      <w:r w:rsidR="008E4942" w:rsidRPr="001069FE">
        <w:rPr>
          <w:rFonts w:ascii="Arial" w:hAnsi="Arial" w:cs="Arial"/>
          <w:sz w:val="24"/>
          <w:szCs w:val="24"/>
          <w:lang w:val="pl-PL"/>
        </w:rPr>
        <w:t xml:space="preserve"> więcej niż wartość brutto </w:t>
      </w:r>
      <w:r w:rsidR="008E4942" w:rsidRPr="001069FE">
        <w:rPr>
          <w:rFonts w:ascii="Arial" w:hAnsi="Arial" w:cs="Arial"/>
          <w:sz w:val="24"/>
          <w:szCs w:val="24"/>
          <w:lang w:val="pl-PL"/>
        </w:rPr>
        <w:lastRenderedPageBreak/>
        <w:t>dostawy. W każdym przypadku kara umowna nie może być jednak mniejsza niż 100 PLN.</w:t>
      </w:r>
    </w:p>
    <w:p w14:paraId="1E4B5606" w14:textId="3D573D99" w:rsidR="004A1820" w:rsidRPr="001069FE" w:rsidRDefault="004A1820" w:rsidP="00615192">
      <w:pPr>
        <w:pStyle w:val="Zwykytekst"/>
        <w:numPr>
          <w:ilvl w:val="0"/>
          <w:numId w:val="21"/>
        </w:numPr>
        <w:ind w:left="993" w:hanging="273"/>
        <w:jc w:val="both"/>
        <w:rPr>
          <w:rFonts w:ascii="Arial" w:hAnsi="Arial" w:cs="Arial"/>
          <w:sz w:val="24"/>
          <w:szCs w:val="24"/>
        </w:rPr>
      </w:pPr>
      <w:r w:rsidRPr="001069FE">
        <w:rPr>
          <w:rFonts w:ascii="Arial" w:hAnsi="Arial" w:cs="Arial"/>
          <w:sz w:val="24"/>
          <w:szCs w:val="24"/>
        </w:rPr>
        <w:t>Odbiorca odmówił ich przyjęcia i zrezygnował z wymiany na wolne od wad, w wysokości 30 % wartości brutto odmówionej części dostawy, ale nie mniej niż 100 PLN,</w:t>
      </w:r>
    </w:p>
    <w:p w14:paraId="4B2FEF5F" w14:textId="77777777" w:rsidR="004A1820" w:rsidRPr="001069FE" w:rsidRDefault="004A1820" w:rsidP="00615192">
      <w:pPr>
        <w:pStyle w:val="Zwykytekst"/>
        <w:numPr>
          <w:ilvl w:val="1"/>
          <w:numId w:val="22"/>
        </w:numPr>
        <w:tabs>
          <w:tab w:val="clear" w:pos="792"/>
          <w:tab w:val="num" w:pos="720"/>
        </w:tabs>
        <w:spacing w:before="120"/>
        <w:ind w:left="720" w:hanging="360"/>
        <w:jc w:val="both"/>
        <w:rPr>
          <w:rFonts w:ascii="Arial" w:hAnsi="Arial" w:cs="Arial"/>
          <w:sz w:val="24"/>
          <w:szCs w:val="24"/>
        </w:rPr>
      </w:pPr>
      <w:r w:rsidRPr="001069FE">
        <w:rPr>
          <w:rFonts w:ascii="Arial" w:hAnsi="Arial" w:cs="Arial"/>
          <w:sz w:val="24"/>
          <w:szCs w:val="24"/>
        </w:rPr>
        <w:t xml:space="preserve">Wykonawca dostarczył środki spożywcze przez inną osobę niż przedstawiciel Wykonawcy lub środkiem transportu, nie spełniającym wymagań określonych </w:t>
      </w:r>
      <w:r w:rsidR="002077FA" w:rsidRPr="001069FE">
        <w:rPr>
          <w:rFonts w:ascii="Arial" w:hAnsi="Arial" w:cs="Arial"/>
          <w:sz w:val="24"/>
          <w:szCs w:val="24"/>
        </w:rPr>
        <w:br/>
      </w:r>
      <w:r w:rsidR="00934077" w:rsidRPr="001069FE">
        <w:rPr>
          <w:rFonts w:ascii="Arial" w:hAnsi="Arial" w:cs="Arial"/>
          <w:b/>
          <w:bCs/>
          <w:sz w:val="24"/>
          <w:szCs w:val="24"/>
        </w:rPr>
        <w:t>§ 7</w:t>
      </w:r>
      <w:r w:rsidRPr="001069FE">
        <w:rPr>
          <w:rFonts w:ascii="Arial" w:hAnsi="Arial" w:cs="Arial"/>
          <w:b/>
          <w:bCs/>
          <w:sz w:val="24"/>
          <w:szCs w:val="24"/>
        </w:rPr>
        <w:t xml:space="preserve"> ust. 2:</w:t>
      </w:r>
      <w:r w:rsidRPr="001069FE">
        <w:rPr>
          <w:rFonts w:ascii="Arial" w:hAnsi="Arial" w:cs="Arial"/>
          <w:sz w:val="24"/>
          <w:szCs w:val="24"/>
        </w:rPr>
        <w:tab/>
      </w:r>
    </w:p>
    <w:p w14:paraId="08FEE0C6" w14:textId="67655E67" w:rsidR="004A1820" w:rsidRPr="001069FE" w:rsidRDefault="004A1820" w:rsidP="00615192">
      <w:pPr>
        <w:pStyle w:val="Zwykytekst"/>
        <w:numPr>
          <w:ilvl w:val="0"/>
          <w:numId w:val="23"/>
        </w:numPr>
        <w:ind w:left="993" w:hanging="284"/>
        <w:jc w:val="both"/>
        <w:rPr>
          <w:rFonts w:ascii="Arial" w:hAnsi="Arial" w:cs="Arial"/>
          <w:sz w:val="24"/>
          <w:szCs w:val="24"/>
        </w:rPr>
      </w:pPr>
      <w:r w:rsidRPr="001069FE">
        <w:rPr>
          <w:rFonts w:ascii="Arial" w:hAnsi="Arial" w:cs="Arial"/>
          <w:sz w:val="24"/>
          <w:szCs w:val="24"/>
        </w:rPr>
        <w:t>Odbiorca odmówił ich przyjęcia żądając ich dostarczenia transportem spełniającym wymagania</w:t>
      </w:r>
      <w:r w:rsidR="006323F0" w:rsidRPr="001069FE">
        <w:rPr>
          <w:rFonts w:ascii="Arial" w:hAnsi="Arial" w:cs="Arial"/>
          <w:sz w:val="24"/>
          <w:szCs w:val="24"/>
        </w:rPr>
        <w:t>, a Wykonawca nie wywiązał się z obowiązku</w:t>
      </w:r>
      <w:r w:rsidR="006323F0" w:rsidRPr="001069FE">
        <w:rPr>
          <w:rFonts w:ascii="Arial" w:hAnsi="Arial" w:cs="Arial"/>
          <w:sz w:val="24"/>
          <w:szCs w:val="24"/>
          <w:lang w:val="pl-PL"/>
        </w:rPr>
        <w:t xml:space="preserve"> dostarczenia środków spożywczych w</w:t>
      </w:r>
      <w:r w:rsidR="006323F0" w:rsidRPr="001069FE">
        <w:rPr>
          <w:rFonts w:ascii="Arial" w:hAnsi="Arial" w:cs="Arial"/>
          <w:sz w:val="24"/>
          <w:szCs w:val="24"/>
        </w:rPr>
        <w:t xml:space="preserve"> terminie</w:t>
      </w:r>
      <w:r w:rsidRPr="001069FE">
        <w:rPr>
          <w:rFonts w:ascii="Arial" w:hAnsi="Arial" w:cs="Arial"/>
          <w:sz w:val="24"/>
          <w:szCs w:val="24"/>
        </w:rPr>
        <w:t xml:space="preserve"> - w wysokości 2 % wartości brutto wadliwej części dostawy, za każdą rozpoczętą godz</w:t>
      </w:r>
      <w:r w:rsidR="007C4F79" w:rsidRPr="001069FE">
        <w:rPr>
          <w:rFonts w:ascii="Arial" w:hAnsi="Arial" w:cs="Arial"/>
          <w:sz w:val="24"/>
          <w:szCs w:val="24"/>
        </w:rPr>
        <w:t>inę zwłoki od momentu upływu</w:t>
      </w:r>
      <w:r w:rsidRPr="001069FE">
        <w:rPr>
          <w:rFonts w:ascii="Arial" w:hAnsi="Arial" w:cs="Arial"/>
          <w:sz w:val="24"/>
          <w:szCs w:val="24"/>
        </w:rPr>
        <w:t xml:space="preserve"> terminu, ale nie</w:t>
      </w:r>
      <w:r w:rsidR="008E4942" w:rsidRPr="001069FE">
        <w:rPr>
          <w:rFonts w:ascii="Arial" w:hAnsi="Arial" w:cs="Arial"/>
          <w:sz w:val="24"/>
          <w:szCs w:val="24"/>
          <w:lang w:val="pl-PL"/>
        </w:rPr>
        <w:t xml:space="preserve"> więcej niż wartość brutto dostawy. W każdym przypadku kara umowna nie może być jednak mniejsza niż 100 PLN.</w:t>
      </w:r>
    </w:p>
    <w:p w14:paraId="3501D237" w14:textId="77777777" w:rsidR="004A1820" w:rsidRPr="001069FE" w:rsidRDefault="004A1820" w:rsidP="00615192">
      <w:pPr>
        <w:pStyle w:val="Zwykytekst"/>
        <w:numPr>
          <w:ilvl w:val="0"/>
          <w:numId w:val="23"/>
        </w:numPr>
        <w:ind w:left="993" w:hanging="284"/>
        <w:jc w:val="both"/>
        <w:rPr>
          <w:rFonts w:ascii="Arial" w:hAnsi="Arial" w:cs="Arial"/>
          <w:sz w:val="24"/>
          <w:szCs w:val="24"/>
        </w:rPr>
      </w:pPr>
      <w:r w:rsidRPr="001069FE">
        <w:rPr>
          <w:rFonts w:ascii="Arial" w:hAnsi="Arial" w:cs="Arial"/>
          <w:sz w:val="24"/>
          <w:szCs w:val="24"/>
        </w:rPr>
        <w:t>Odbiorca odmówił ich przyjęcia i zrezygnował z dostawy, w wysokości 30 % wartości brutto dostawy, ale nie mniej niż 100 PLN.</w:t>
      </w:r>
    </w:p>
    <w:p w14:paraId="21EA49FF" w14:textId="3838A4AB" w:rsidR="004A1820" w:rsidRPr="001069FE" w:rsidRDefault="004A1820" w:rsidP="00615192">
      <w:pPr>
        <w:pStyle w:val="Zwykytekst"/>
        <w:numPr>
          <w:ilvl w:val="1"/>
          <w:numId w:val="24"/>
        </w:numPr>
        <w:tabs>
          <w:tab w:val="clear" w:pos="792"/>
        </w:tabs>
        <w:spacing w:before="120"/>
        <w:ind w:left="709" w:hanging="349"/>
        <w:jc w:val="both"/>
        <w:rPr>
          <w:rFonts w:ascii="Arial" w:hAnsi="Arial" w:cs="Arial"/>
          <w:sz w:val="24"/>
          <w:szCs w:val="24"/>
        </w:rPr>
      </w:pPr>
      <w:r w:rsidRPr="001069FE">
        <w:rPr>
          <w:rFonts w:ascii="Arial" w:hAnsi="Arial" w:cs="Arial"/>
          <w:sz w:val="24"/>
          <w:szCs w:val="24"/>
        </w:rPr>
        <w:t>Wykonawca dostarczył środki spożywcze w mniejszej ilości niż zapotrzebowane, i na żądanie Odbiorcy Wykonawca nie wywiązał się w terminie</w:t>
      </w:r>
      <w:r w:rsidR="00751DF2" w:rsidRPr="001069FE">
        <w:rPr>
          <w:rFonts w:ascii="Arial" w:hAnsi="Arial" w:cs="Arial"/>
          <w:sz w:val="24"/>
          <w:szCs w:val="24"/>
          <w:lang w:val="pl-PL"/>
        </w:rPr>
        <w:t xml:space="preserve"> z</w:t>
      </w:r>
      <w:r w:rsidRPr="001069FE">
        <w:rPr>
          <w:rFonts w:ascii="Arial" w:hAnsi="Arial" w:cs="Arial"/>
          <w:sz w:val="24"/>
          <w:szCs w:val="24"/>
        </w:rPr>
        <w:t xml:space="preserve"> d</w:t>
      </w:r>
      <w:r w:rsidR="00D90DCA" w:rsidRPr="001069FE">
        <w:rPr>
          <w:rFonts w:ascii="Arial" w:hAnsi="Arial" w:cs="Arial"/>
          <w:sz w:val="24"/>
          <w:szCs w:val="24"/>
        </w:rPr>
        <w:t xml:space="preserve">ostarczenia brakującej części, </w:t>
      </w:r>
      <w:r w:rsidRPr="001069FE">
        <w:rPr>
          <w:rFonts w:ascii="Arial" w:hAnsi="Arial" w:cs="Arial"/>
          <w:sz w:val="24"/>
          <w:szCs w:val="24"/>
        </w:rPr>
        <w:t xml:space="preserve">w wysokości 30 % wartości brutto </w:t>
      </w:r>
      <w:r w:rsidR="004341EF" w:rsidRPr="001069FE">
        <w:rPr>
          <w:rFonts w:ascii="Arial" w:hAnsi="Arial" w:cs="Arial"/>
          <w:sz w:val="24"/>
          <w:szCs w:val="24"/>
          <w:lang w:val="pl-PL"/>
        </w:rPr>
        <w:t xml:space="preserve">niedostarczonej części </w:t>
      </w:r>
      <w:r w:rsidRPr="001069FE">
        <w:rPr>
          <w:rFonts w:ascii="Arial" w:hAnsi="Arial" w:cs="Arial"/>
          <w:sz w:val="24"/>
          <w:szCs w:val="24"/>
        </w:rPr>
        <w:t xml:space="preserve">dostawy, ale nie mniej </w:t>
      </w:r>
      <w:r w:rsidR="00751DF2" w:rsidRPr="001069FE">
        <w:rPr>
          <w:rFonts w:ascii="Arial" w:hAnsi="Arial" w:cs="Arial"/>
          <w:sz w:val="24"/>
          <w:szCs w:val="24"/>
        </w:rPr>
        <w:t>ni</w:t>
      </w:r>
      <w:r w:rsidR="00751DF2" w:rsidRPr="001069FE">
        <w:rPr>
          <w:rFonts w:ascii="Arial" w:hAnsi="Arial" w:cs="Arial"/>
          <w:sz w:val="24"/>
          <w:szCs w:val="24"/>
          <w:lang w:val="pl-PL"/>
        </w:rPr>
        <w:t>ż 100 PLN.</w:t>
      </w:r>
    </w:p>
    <w:p w14:paraId="34257016" w14:textId="77777777" w:rsidR="004A1820" w:rsidRPr="001069FE" w:rsidRDefault="004A1820" w:rsidP="00615192">
      <w:pPr>
        <w:pStyle w:val="Zwykytekst"/>
        <w:numPr>
          <w:ilvl w:val="1"/>
          <w:numId w:val="24"/>
        </w:numPr>
        <w:tabs>
          <w:tab w:val="clear" w:pos="792"/>
        </w:tabs>
        <w:spacing w:before="120"/>
        <w:ind w:left="709" w:hanging="349"/>
        <w:jc w:val="both"/>
        <w:rPr>
          <w:rFonts w:ascii="Arial" w:hAnsi="Arial" w:cs="Arial"/>
          <w:sz w:val="24"/>
          <w:szCs w:val="24"/>
        </w:rPr>
      </w:pPr>
      <w:r w:rsidRPr="001069FE">
        <w:rPr>
          <w:rFonts w:ascii="Arial" w:hAnsi="Arial" w:cs="Arial"/>
          <w:sz w:val="24"/>
          <w:szCs w:val="24"/>
        </w:rPr>
        <w:t>Wykonawca dostarczył środki spożyw</w:t>
      </w:r>
      <w:r w:rsidR="00CE2E58" w:rsidRPr="001069FE">
        <w:rPr>
          <w:rFonts w:ascii="Arial" w:hAnsi="Arial" w:cs="Arial"/>
          <w:sz w:val="24"/>
          <w:szCs w:val="24"/>
        </w:rPr>
        <w:t>cze po godzinach określonych w U</w:t>
      </w:r>
      <w:r w:rsidRPr="001069FE">
        <w:rPr>
          <w:rFonts w:ascii="Arial" w:hAnsi="Arial" w:cs="Arial"/>
          <w:sz w:val="24"/>
          <w:szCs w:val="24"/>
        </w:rPr>
        <w:t xml:space="preserve">mowie i Odbiorca: </w:t>
      </w:r>
    </w:p>
    <w:p w14:paraId="1B49DB87" w14:textId="26323A4E" w:rsidR="004A1820" w:rsidRPr="001069FE" w:rsidRDefault="004A1820" w:rsidP="00615192">
      <w:pPr>
        <w:pStyle w:val="Zwykytekst"/>
        <w:numPr>
          <w:ilvl w:val="0"/>
          <w:numId w:val="32"/>
        </w:numPr>
        <w:ind w:left="993" w:hanging="284"/>
        <w:jc w:val="both"/>
        <w:rPr>
          <w:rFonts w:ascii="Arial" w:hAnsi="Arial" w:cs="Arial"/>
          <w:sz w:val="24"/>
          <w:szCs w:val="24"/>
        </w:rPr>
      </w:pPr>
      <w:r w:rsidRPr="001069FE">
        <w:rPr>
          <w:rFonts w:ascii="Arial" w:hAnsi="Arial" w:cs="Arial"/>
          <w:sz w:val="24"/>
          <w:szCs w:val="24"/>
        </w:rPr>
        <w:t>przyjął opóźnioną dostawę, w wysokości 2 % wartości brutto dostawy, za każdą rozpoczętą godz</w:t>
      </w:r>
      <w:r w:rsidR="008A19D7" w:rsidRPr="001069FE">
        <w:rPr>
          <w:rFonts w:ascii="Arial" w:hAnsi="Arial" w:cs="Arial"/>
          <w:sz w:val="24"/>
          <w:szCs w:val="24"/>
        </w:rPr>
        <w:t>inę zwłoki od momentu upływu</w:t>
      </w:r>
      <w:r w:rsidR="00CE2E58" w:rsidRPr="001069FE">
        <w:rPr>
          <w:rFonts w:ascii="Arial" w:hAnsi="Arial" w:cs="Arial"/>
          <w:sz w:val="24"/>
          <w:szCs w:val="24"/>
        </w:rPr>
        <w:t xml:space="preserve"> terminu określonego w U</w:t>
      </w:r>
      <w:r w:rsidRPr="001069FE">
        <w:rPr>
          <w:rFonts w:ascii="Arial" w:hAnsi="Arial" w:cs="Arial"/>
          <w:sz w:val="24"/>
          <w:szCs w:val="24"/>
        </w:rPr>
        <w:t xml:space="preserve">mowie, </w:t>
      </w:r>
      <w:r w:rsidR="00540950" w:rsidRPr="001069FE">
        <w:rPr>
          <w:rFonts w:ascii="Arial" w:hAnsi="Arial" w:cs="Arial"/>
          <w:sz w:val="24"/>
          <w:szCs w:val="24"/>
        </w:rPr>
        <w:t>ale nie</w:t>
      </w:r>
      <w:r w:rsidR="00540950" w:rsidRPr="001069FE">
        <w:rPr>
          <w:rFonts w:ascii="Arial" w:hAnsi="Arial" w:cs="Arial"/>
          <w:sz w:val="24"/>
          <w:szCs w:val="24"/>
          <w:lang w:val="pl-PL"/>
        </w:rPr>
        <w:t xml:space="preserve"> więcej niż wartość brutto dostawy. W każdym przypadku kara umowna nie może być jednak mniejsza niż 100 PLN.</w:t>
      </w:r>
    </w:p>
    <w:p w14:paraId="7B779438" w14:textId="77777777" w:rsidR="004A1820" w:rsidRPr="001069FE" w:rsidRDefault="004A1820" w:rsidP="00615192">
      <w:pPr>
        <w:pStyle w:val="Zwykytekst"/>
        <w:numPr>
          <w:ilvl w:val="0"/>
          <w:numId w:val="32"/>
        </w:numPr>
        <w:ind w:left="993" w:hanging="284"/>
        <w:jc w:val="both"/>
        <w:rPr>
          <w:rFonts w:ascii="Arial" w:hAnsi="Arial" w:cs="Arial"/>
          <w:sz w:val="24"/>
          <w:szCs w:val="24"/>
        </w:rPr>
      </w:pPr>
      <w:r w:rsidRPr="001069FE">
        <w:rPr>
          <w:rFonts w:ascii="Arial" w:hAnsi="Arial" w:cs="Arial"/>
          <w:sz w:val="24"/>
          <w:szCs w:val="24"/>
        </w:rPr>
        <w:t>odmówił ich przyjęcia, w wysokości 30 % wartości brutto dostawy, ale nie mniej niż 100 PLN.</w:t>
      </w:r>
    </w:p>
    <w:p w14:paraId="357E21CE" w14:textId="30C11976" w:rsidR="004A1820" w:rsidRPr="001069FE" w:rsidRDefault="004A1820" w:rsidP="00615192">
      <w:pPr>
        <w:pStyle w:val="Zwykytekst"/>
        <w:numPr>
          <w:ilvl w:val="1"/>
          <w:numId w:val="24"/>
        </w:numPr>
        <w:tabs>
          <w:tab w:val="clear" w:pos="792"/>
        </w:tabs>
        <w:spacing w:before="120"/>
        <w:ind w:left="709" w:hanging="349"/>
        <w:jc w:val="both"/>
        <w:rPr>
          <w:rFonts w:ascii="Arial" w:hAnsi="Arial" w:cs="Arial"/>
          <w:sz w:val="24"/>
          <w:szCs w:val="24"/>
        </w:rPr>
      </w:pPr>
      <w:r w:rsidRPr="001069FE">
        <w:rPr>
          <w:rFonts w:ascii="Arial" w:hAnsi="Arial" w:cs="Arial"/>
          <w:sz w:val="24"/>
          <w:szCs w:val="24"/>
        </w:rPr>
        <w:t>Wykonawca dostarczył środki spożywcze z ukrytymi wadami jakościowymi stwierdzonymi podczas jego magazynowania u Odbiorcy, a Wykonawca nie wywiązał się z</w:t>
      </w:r>
      <w:r w:rsidR="00822108" w:rsidRPr="001069FE">
        <w:rPr>
          <w:rFonts w:ascii="Arial" w:hAnsi="Arial" w:cs="Arial"/>
          <w:sz w:val="24"/>
          <w:szCs w:val="24"/>
          <w:lang w:val="pl-PL"/>
        </w:rPr>
        <w:t xml:space="preserve"> obowiązku</w:t>
      </w:r>
      <w:r w:rsidRPr="001069FE">
        <w:rPr>
          <w:rFonts w:ascii="Arial" w:hAnsi="Arial" w:cs="Arial"/>
          <w:sz w:val="24"/>
          <w:szCs w:val="24"/>
        </w:rPr>
        <w:t xml:space="preserve"> ich wymiany</w:t>
      </w:r>
      <w:r w:rsidR="00822108" w:rsidRPr="001069FE">
        <w:rPr>
          <w:rFonts w:ascii="Arial" w:hAnsi="Arial" w:cs="Arial"/>
          <w:sz w:val="24"/>
          <w:szCs w:val="24"/>
          <w:lang w:val="pl-PL"/>
        </w:rPr>
        <w:t xml:space="preserve"> w terminie</w:t>
      </w:r>
      <w:r w:rsidR="00822108" w:rsidRPr="001069FE">
        <w:rPr>
          <w:rFonts w:ascii="Arial" w:hAnsi="Arial" w:cs="Arial"/>
          <w:sz w:val="24"/>
          <w:szCs w:val="24"/>
        </w:rPr>
        <w:t xml:space="preserve"> określonym w post</w:t>
      </w:r>
      <w:r w:rsidR="00822108" w:rsidRPr="001069FE">
        <w:rPr>
          <w:rFonts w:ascii="Arial" w:hAnsi="Arial" w:cs="Arial"/>
          <w:sz w:val="24"/>
          <w:szCs w:val="24"/>
          <w:lang w:val="pl-PL"/>
        </w:rPr>
        <w:t>ępowaniu reklamacyjnym,</w:t>
      </w:r>
      <w:r w:rsidR="00822108" w:rsidRPr="001069FE">
        <w:rPr>
          <w:rFonts w:ascii="Arial" w:hAnsi="Arial" w:cs="Arial"/>
          <w:sz w:val="24"/>
          <w:szCs w:val="24"/>
        </w:rPr>
        <w:t xml:space="preserve"> </w:t>
      </w:r>
      <w:r w:rsidRPr="001069FE">
        <w:rPr>
          <w:rFonts w:ascii="Arial" w:hAnsi="Arial" w:cs="Arial"/>
          <w:sz w:val="24"/>
          <w:szCs w:val="24"/>
        </w:rPr>
        <w:t xml:space="preserve">w wysokości 2 % wartości brutto wadliwej części dostawy, za każdą rozpoczętą godzinę zwłoki od momentu rozpatrzenia reklamacji, </w:t>
      </w:r>
      <w:r w:rsidR="006A3E9E" w:rsidRPr="001069FE">
        <w:rPr>
          <w:rFonts w:ascii="Arial" w:hAnsi="Arial" w:cs="Arial"/>
          <w:sz w:val="24"/>
          <w:szCs w:val="24"/>
        </w:rPr>
        <w:t>ale nie</w:t>
      </w:r>
      <w:r w:rsidR="006A3E9E" w:rsidRPr="001069FE">
        <w:rPr>
          <w:rFonts w:ascii="Arial" w:hAnsi="Arial" w:cs="Arial"/>
          <w:sz w:val="24"/>
          <w:szCs w:val="24"/>
          <w:lang w:val="pl-PL"/>
        </w:rPr>
        <w:t xml:space="preserve"> więcej niż wartość brutto dostawy. W każdym przypadku kara umowna nie może być jednak mniejsza niż 100 PLN.</w:t>
      </w:r>
    </w:p>
    <w:p w14:paraId="60B899DD" w14:textId="2E3D7904" w:rsidR="00A86552" w:rsidRPr="00A86552" w:rsidRDefault="00A86552" w:rsidP="00A86552">
      <w:pPr>
        <w:pStyle w:val="Akapitzlist2"/>
        <w:ind w:left="357"/>
        <w:rPr>
          <w:rFonts w:ascii="Arial" w:hAnsi="Arial" w:cs="Arial"/>
          <w:b/>
          <w:sz w:val="24"/>
          <w:szCs w:val="24"/>
        </w:rPr>
      </w:pPr>
    </w:p>
    <w:p w14:paraId="32279DFA" w14:textId="3FD4C5E4" w:rsidR="007F25FF" w:rsidRPr="001069FE" w:rsidRDefault="007F25FF" w:rsidP="00615192">
      <w:pPr>
        <w:pStyle w:val="Akapitzlist2"/>
        <w:numPr>
          <w:ilvl w:val="0"/>
          <w:numId w:val="24"/>
        </w:numPr>
        <w:ind w:left="357" w:hanging="357"/>
        <w:rPr>
          <w:rFonts w:ascii="Arial" w:hAnsi="Arial" w:cs="Arial"/>
          <w:b/>
          <w:sz w:val="24"/>
          <w:szCs w:val="24"/>
        </w:rPr>
      </w:pPr>
      <w:r w:rsidRPr="001069FE">
        <w:rPr>
          <w:rFonts w:ascii="Arial" w:hAnsi="Arial" w:cs="Arial"/>
          <w:sz w:val="24"/>
          <w:szCs w:val="24"/>
        </w:rPr>
        <w:t>Zamawiający ma prawo do potrącenia naliczonych kar umownych z wynagrodzenia przysługującego Wykonawcy.</w:t>
      </w:r>
      <w:r w:rsidRPr="001069FE">
        <w:rPr>
          <w:rFonts w:ascii="Arial" w:hAnsi="Arial" w:cs="Arial"/>
          <w:b/>
          <w:sz w:val="24"/>
          <w:szCs w:val="24"/>
        </w:rPr>
        <w:t xml:space="preserve"> </w:t>
      </w:r>
      <w:r w:rsidRPr="001069FE">
        <w:rPr>
          <w:rFonts w:ascii="Arial" w:hAnsi="Arial" w:cs="Arial"/>
          <w:sz w:val="24"/>
          <w:szCs w:val="24"/>
        </w:rPr>
        <w:t>Wykonawca oświadcza, że wyraża zgodę na potrącenie, w rozumieniu art. 498 i 499 Kodeksu cywilnego, powstałych należności z tytułu kar umowny</w:t>
      </w:r>
      <w:r w:rsidR="002077FA" w:rsidRPr="001069FE">
        <w:rPr>
          <w:rFonts w:ascii="Arial" w:hAnsi="Arial" w:cs="Arial"/>
          <w:sz w:val="24"/>
          <w:szCs w:val="24"/>
        </w:rPr>
        <w:t>ch przewidzianych w niniejszej U</w:t>
      </w:r>
      <w:r w:rsidRPr="001069FE">
        <w:rPr>
          <w:rFonts w:ascii="Arial" w:hAnsi="Arial" w:cs="Arial"/>
          <w:sz w:val="24"/>
          <w:szCs w:val="24"/>
        </w:rPr>
        <w:t xml:space="preserve">mowie, z przysługujących mu należności. </w:t>
      </w:r>
      <w:r w:rsidR="00CE2E58" w:rsidRPr="001069FE">
        <w:rPr>
          <w:rFonts w:ascii="Arial" w:hAnsi="Arial" w:cs="Arial"/>
          <w:sz w:val="24"/>
          <w:szCs w:val="24"/>
        </w:rPr>
        <w:br/>
      </w:r>
      <w:r w:rsidRPr="001069FE">
        <w:rPr>
          <w:rFonts w:ascii="Arial" w:hAnsi="Arial" w:cs="Arial"/>
          <w:sz w:val="24"/>
          <w:szCs w:val="24"/>
        </w:rPr>
        <w:t xml:space="preserve">W celu skorzystania z uprawnień do potrącenia obliczonych kar umownych </w:t>
      </w:r>
      <w:r w:rsidR="002077FA" w:rsidRPr="001069FE">
        <w:rPr>
          <w:rFonts w:ascii="Arial" w:hAnsi="Arial" w:cs="Arial"/>
          <w:sz w:val="24"/>
          <w:szCs w:val="24"/>
        </w:rPr>
        <w:br/>
      </w:r>
      <w:r w:rsidRPr="001069FE">
        <w:rPr>
          <w:rFonts w:ascii="Arial" w:hAnsi="Arial" w:cs="Arial"/>
          <w:sz w:val="24"/>
          <w:szCs w:val="24"/>
        </w:rPr>
        <w:t>z wynagrodzenia przysługującego Wykonawcy, Zamawiający wystawi Wykonawcy notę zawierającą naliczenie kar umownych i niezależnie od wysłania noty listem poleconym</w:t>
      </w:r>
      <w:r w:rsidR="00CE2E58" w:rsidRPr="001069FE">
        <w:rPr>
          <w:rFonts w:ascii="Arial" w:hAnsi="Arial" w:cs="Arial"/>
          <w:sz w:val="24"/>
          <w:szCs w:val="24"/>
        </w:rPr>
        <w:t xml:space="preserve"> na adres Wykonawcy wskazany w U</w:t>
      </w:r>
      <w:r w:rsidRPr="001069FE">
        <w:rPr>
          <w:rFonts w:ascii="Arial" w:hAnsi="Arial" w:cs="Arial"/>
          <w:sz w:val="24"/>
          <w:szCs w:val="24"/>
        </w:rPr>
        <w:t>mowie, w dniu wystawienia noty przekaże ją Wykonawcy pocztą elektroniczną na adres poczty el</w:t>
      </w:r>
      <w:r w:rsidR="00CE2E58" w:rsidRPr="001069FE">
        <w:rPr>
          <w:rFonts w:ascii="Arial" w:hAnsi="Arial" w:cs="Arial"/>
          <w:sz w:val="24"/>
          <w:szCs w:val="24"/>
        </w:rPr>
        <w:t>ektronicznej podany na wstępie U</w:t>
      </w:r>
      <w:r w:rsidRPr="001069FE">
        <w:rPr>
          <w:rFonts w:ascii="Arial" w:hAnsi="Arial" w:cs="Arial"/>
          <w:sz w:val="24"/>
          <w:szCs w:val="24"/>
        </w:rPr>
        <w:t xml:space="preserve">mowy lub faxem z zastrzeżeniem </w:t>
      </w:r>
      <w:r w:rsidR="00A15BE9" w:rsidRPr="001069FE">
        <w:rPr>
          <w:rFonts w:ascii="Arial" w:hAnsi="Arial" w:cs="Arial"/>
          <w:b/>
          <w:sz w:val="24"/>
          <w:szCs w:val="24"/>
        </w:rPr>
        <w:t>§19</w:t>
      </w:r>
      <w:r w:rsidR="00314103" w:rsidRPr="001069FE">
        <w:rPr>
          <w:rFonts w:ascii="Arial" w:hAnsi="Arial" w:cs="Arial"/>
          <w:b/>
          <w:sz w:val="24"/>
          <w:szCs w:val="24"/>
        </w:rPr>
        <w:t xml:space="preserve"> ust. 2</w:t>
      </w:r>
      <w:r w:rsidRPr="001069FE">
        <w:rPr>
          <w:rFonts w:ascii="Arial" w:hAnsi="Arial" w:cs="Arial"/>
          <w:sz w:val="24"/>
          <w:szCs w:val="24"/>
        </w:rPr>
        <w:t>. Strony ustalają, iż terminem wymagalności należności z tytułu kar umow</w:t>
      </w:r>
      <w:r w:rsidR="00CE2E58" w:rsidRPr="001069FE">
        <w:rPr>
          <w:rFonts w:ascii="Arial" w:hAnsi="Arial" w:cs="Arial"/>
          <w:sz w:val="24"/>
          <w:szCs w:val="24"/>
        </w:rPr>
        <w:t xml:space="preserve">nych wynikających z </w:t>
      </w:r>
      <w:r w:rsidR="00CE2E58" w:rsidRPr="001069FE">
        <w:rPr>
          <w:rFonts w:ascii="Arial" w:hAnsi="Arial" w:cs="Arial"/>
          <w:sz w:val="24"/>
          <w:szCs w:val="24"/>
        </w:rPr>
        <w:lastRenderedPageBreak/>
        <w:t>niniejszej U</w:t>
      </w:r>
      <w:r w:rsidRPr="001069FE">
        <w:rPr>
          <w:rFonts w:ascii="Arial" w:hAnsi="Arial" w:cs="Arial"/>
          <w:sz w:val="24"/>
          <w:szCs w:val="24"/>
        </w:rPr>
        <w:t>mowy jest dzień wystawienia przez Zamawiającego noty księgowej obciążającej stronę z tytułu tych kar umownych.</w:t>
      </w:r>
    </w:p>
    <w:p w14:paraId="34E455FD" w14:textId="77777777" w:rsidR="004A1820" w:rsidRPr="001069FE" w:rsidRDefault="007F25FF" w:rsidP="00615192">
      <w:pPr>
        <w:pStyle w:val="Akapitzlist2"/>
        <w:numPr>
          <w:ilvl w:val="0"/>
          <w:numId w:val="24"/>
        </w:numPr>
        <w:ind w:left="357" w:hanging="357"/>
        <w:rPr>
          <w:rFonts w:ascii="Arial" w:hAnsi="Arial" w:cs="Arial"/>
          <w:sz w:val="24"/>
          <w:szCs w:val="24"/>
        </w:rPr>
      </w:pPr>
      <w:r w:rsidRPr="001069FE">
        <w:rPr>
          <w:rFonts w:ascii="Arial" w:hAnsi="Arial" w:cs="Arial"/>
          <w:sz w:val="24"/>
          <w:szCs w:val="24"/>
        </w:rPr>
        <w:t>Zamawiający zastrzega sobie prawo dochodzenia odszkodowania na zasadach ogólnych ponad zastrzeżone kary umowne.</w:t>
      </w:r>
    </w:p>
    <w:p w14:paraId="36C3A067" w14:textId="77777777" w:rsidR="00373E1B" w:rsidRPr="001069FE" w:rsidRDefault="00373E1B" w:rsidP="00434D97">
      <w:pPr>
        <w:pStyle w:val="Akapitzlist2"/>
        <w:ind w:left="357"/>
        <w:jc w:val="center"/>
        <w:rPr>
          <w:rFonts w:ascii="Arial" w:hAnsi="Arial" w:cs="Arial"/>
          <w:sz w:val="24"/>
          <w:szCs w:val="24"/>
        </w:rPr>
      </w:pPr>
    </w:p>
    <w:p w14:paraId="09ED72ED" w14:textId="2DFB359E" w:rsidR="004A1820" w:rsidRPr="001069FE" w:rsidRDefault="00756665" w:rsidP="004A1820">
      <w:pPr>
        <w:keepNext/>
        <w:spacing w:before="120"/>
        <w:jc w:val="center"/>
        <w:rPr>
          <w:rFonts w:ascii="Arial" w:hAnsi="Arial" w:cs="Arial"/>
          <w:b/>
          <w:sz w:val="24"/>
          <w:szCs w:val="24"/>
        </w:rPr>
      </w:pPr>
      <w:r w:rsidRPr="001069FE">
        <w:rPr>
          <w:rFonts w:ascii="Arial" w:hAnsi="Arial" w:cs="Arial"/>
          <w:b/>
          <w:sz w:val="24"/>
          <w:szCs w:val="24"/>
        </w:rPr>
        <w:t>§ 13</w:t>
      </w:r>
      <w:r w:rsidR="00BD2A89">
        <w:rPr>
          <w:rFonts w:ascii="Arial" w:hAnsi="Arial" w:cs="Arial"/>
          <w:b/>
          <w:sz w:val="24"/>
          <w:szCs w:val="24"/>
        </w:rPr>
        <w:t xml:space="preserve"> </w:t>
      </w:r>
      <w:r w:rsidR="00F21BF6" w:rsidRPr="001069FE">
        <w:rPr>
          <w:rFonts w:ascii="Arial" w:hAnsi="Arial" w:cs="Arial"/>
          <w:b/>
          <w:sz w:val="24"/>
          <w:szCs w:val="24"/>
        </w:rPr>
        <w:t>WYPOWIEDZENIE</w:t>
      </w:r>
      <w:r w:rsidR="00F13C47" w:rsidRPr="001069FE">
        <w:rPr>
          <w:rFonts w:ascii="Arial" w:hAnsi="Arial" w:cs="Arial"/>
          <w:b/>
          <w:sz w:val="24"/>
          <w:szCs w:val="24"/>
        </w:rPr>
        <w:t xml:space="preserve"> ORAZ ODSTĄPIENIE</w:t>
      </w:r>
      <w:r w:rsidR="004A1820" w:rsidRPr="001069FE">
        <w:rPr>
          <w:rFonts w:ascii="Arial" w:hAnsi="Arial" w:cs="Arial"/>
          <w:b/>
          <w:sz w:val="24"/>
          <w:szCs w:val="24"/>
        </w:rPr>
        <w:t xml:space="preserve"> OD UMOWY</w:t>
      </w:r>
    </w:p>
    <w:p w14:paraId="4BAB4797" w14:textId="2E0F946A" w:rsidR="000F5569" w:rsidRPr="001069FE" w:rsidRDefault="000F5569" w:rsidP="000F5569">
      <w:pPr>
        <w:pStyle w:val="Zwykytekst"/>
        <w:numPr>
          <w:ilvl w:val="0"/>
          <w:numId w:val="14"/>
        </w:numPr>
        <w:spacing w:before="120"/>
        <w:jc w:val="both"/>
        <w:rPr>
          <w:rFonts w:ascii="Arial" w:hAnsi="Arial" w:cs="Arial"/>
          <w:sz w:val="24"/>
          <w:szCs w:val="24"/>
        </w:rPr>
      </w:pPr>
      <w:r w:rsidRPr="001069FE">
        <w:rPr>
          <w:rFonts w:ascii="Arial" w:hAnsi="Arial" w:cs="Arial"/>
          <w:sz w:val="24"/>
          <w:szCs w:val="24"/>
        </w:rPr>
        <w:t>Zamawiającemu pr</w:t>
      </w:r>
      <w:r w:rsidR="003752D4" w:rsidRPr="001069FE">
        <w:rPr>
          <w:rFonts w:ascii="Arial" w:hAnsi="Arial" w:cs="Arial"/>
          <w:sz w:val="24"/>
          <w:szCs w:val="24"/>
        </w:rPr>
        <w:t>zysługuje prawo odstąpienia od U</w:t>
      </w:r>
      <w:r w:rsidRPr="001069FE">
        <w:rPr>
          <w:rFonts w:ascii="Arial" w:hAnsi="Arial" w:cs="Arial"/>
          <w:sz w:val="24"/>
          <w:szCs w:val="24"/>
        </w:rPr>
        <w:t xml:space="preserve">mowy </w:t>
      </w:r>
      <w:r w:rsidR="00621E7C" w:rsidRPr="001069FE">
        <w:rPr>
          <w:rFonts w:ascii="Arial" w:hAnsi="Arial" w:cs="Arial"/>
          <w:sz w:val="24"/>
          <w:szCs w:val="24"/>
        </w:rPr>
        <w:t>w całości bądź</w:t>
      </w:r>
      <w:r w:rsidRPr="001069FE">
        <w:rPr>
          <w:rFonts w:ascii="Arial" w:hAnsi="Arial" w:cs="Arial"/>
          <w:sz w:val="24"/>
          <w:szCs w:val="24"/>
        </w:rPr>
        <w:t xml:space="preserve"> części</w:t>
      </w:r>
      <w:r w:rsidR="00FE3E37" w:rsidRPr="001069FE">
        <w:rPr>
          <w:rFonts w:ascii="Arial" w:hAnsi="Arial" w:cs="Arial"/>
          <w:sz w:val="24"/>
          <w:szCs w:val="24"/>
          <w:lang w:val="pl-PL"/>
        </w:rPr>
        <w:t xml:space="preserve"> ze skutkiem ex nunc lub jej rozwiązania za wypowiedzeniem ze skutkiem natychmiastowym</w:t>
      </w:r>
      <w:r w:rsidR="003B4E11" w:rsidRPr="001069FE">
        <w:rPr>
          <w:rFonts w:ascii="Arial" w:hAnsi="Arial" w:cs="Arial"/>
          <w:sz w:val="24"/>
          <w:szCs w:val="24"/>
          <w:lang w:val="pl-PL"/>
        </w:rPr>
        <w:t xml:space="preserve"> w razie</w:t>
      </w:r>
      <w:r w:rsidRPr="001069FE">
        <w:rPr>
          <w:rFonts w:ascii="Arial" w:hAnsi="Arial" w:cs="Arial"/>
          <w:sz w:val="24"/>
          <w:szCs w:val="24"/>
        </w:rPr>
        <w:t>:</w:t>
      </w:r>
    </w:p>
    <w:p w14:paraId="04E64433" w14:textId="40F95AA0" w:rsidR="000F5569" w:rsidRPr="001069FE" w:rsidRDefault="000F5569" w:rsidP="000F5569">
      <w:pPr>
        <w:pStyle w:val="Zwykytekst"/>
        <w:numPr>
          <w:ilvl w:val="1"/>
          <w:numId w:val="14"/>
        </w:numPr>
        <w:tabs>
          <w:tab w:val="clear" w:pos="792"/>
          <w:tab w:val="num" w:pos="720"/>
        </w:tabs>
        <w:ind w:left="720" w:hanging="363"/>
        <w:jc w:val="both"/>
        <w:rPr>
          <w:rFonts w:ascii="Arial" w:hAnsi="Arial" w:cs="Arial"/>
          <w:sz w:val="24"/>
          <w:szCs w:val="24"/>
          <w:u w:val="single"/>
        </w:rPr>
      </w:pPr>
      <w:r w:rsidRPr="001069FE">
        <w:rPr>
          <w:rFonts w:ascii="Arial" w:hAnsi="Arial" w:cs="Arial"/>
          <w:b/>
          <w:sz w:val="24"/>
          <w:szCs w:val="24"/>
        </w:rPr>
        <w:t>nie udostępnienia zakładu do kontroli upoważnionemu przedstawicielowi Zamawiającego lub właściwemu Wojskowemu Ośrodkowi Medycyny Prewencyjnej</w:t>
      </w:r>
      <w:r w:rsidR="00D64417" w:rsidRPr="001069FE">
        <w:rPr>
          <w:rFonts w:ascii="Arial" w:hAnsi="Arial" w:cs="Arial"/>
          <w:sz w:val="24"/>
          <w:szCs w:val="24"/>
        </w:rPr>
        <w:t>,</w:t>
      </w:r>
    </w:p>
    <w:p w14:paraId="10D311ED" w14:textId="77777777" w:rsidR="000F5569" w:rsidRPr="001069FE" w:rsidRDefault="000F5569" w:rsidP="000F5569">
      <w:pPr>
        <w:pStyle w:val="Zwykytekst"/>
        <w:numPr>
          <w:ilvl w:val="1"/>
          <w:numId w:val="14"/>
        </w:numPr>
        <w:tabs>
          <w:tab w:val="clear" w:pos="792"/>
          <w:tab w:val="num" w:pos="720"/>
        </w:tabs>
        <w:ind w:left="720" w:hanging="363"/>
        <w:jc w:val="both"/>
        <w:rPr>
          <w:rFonts w:ascii="Arial" w:hAnsi="Arial" w:cs="Arial"/>
          <w:sz w:val="24"/>
          <w:szCs w:val="24"/>
          <w:u w:val="single"/>
        </w:rPr>
      </w:pPr>
      <w:r w:rsidRPr="001069FE">
        <w:rPr>
          <w:rFonts w:ascii="Arial" w:hAnsi="Arial" w:cs="Arial"/>
          <w:b/>
          <w:sz w:val="24"/>
          <w:szCs w:val="24"/>
        </w:rPr>
        <w:t>trzykrotnego</w:t>
      </w:r>
      <w:r w:rsidRPr="001069FE">
        <w:rPr>
          <w:rFonts w:ascii="Arial" w:hAnsi="Arial" w:cs="Arial"/>
          <w:sz w:val="24"/>
          <w:szCs w:val="24"/>
        </w:rPr>
        <w:t xml:space="preserve"> zawinionego przez Wykonawcę uchybienia terminu dostaw, </w:t>
      </w:r>
    </w:p>
    <w:p w14:paraId="0C6369D2" w14:textId="77777777" w:rsidR="000F5569" w:rsidRPr="001069FE" w:rsidRDefault="000F5569" w:rsidP="000F5569">
      <w:pPr>
        <w:pStyle w:val="Zwykytekst"/>
        <w:numPr>
          <w:ilvl w:val="1"/>
          <w:numId w:val="14"/>
        </w:numPr>
        <w:tabs>
          <w:tab w:val="clear" w:pos="792"/>
          <w:tab w:val="num" w:pos="720"/>
        </w:tabs>
        <w:ind w:left="720" w:hanging="363"/>
        <w:jc w:val="both"/>
        <w:rPr>
          <w:rFonts w:ascii="Arial" w:hAnsi="Arial" w:cs="Arial"/>
          <w:sz w:val="24"/>
          <w:szCs w:val="24"/>
          <w:u w:val="single"/>
        </w:rPr>
      </w:pPr>
      <w:r w:rsidRPr="001069FE">
        <w:rPr>
          <w:rFonts w:ascii="Arial" w:hAnsi="Arial" w:cs="Arial"/>
          <w:b/>
          <w:sz w:val="24"/>
          <w:szCs w:val="24"/>
        </w:rPr>
        <w:t xml:space="preserve">dwukrotnego </w:t>
      </w:r>
      <w:r w:rsidRPr="001069FE">
        <w:rPr>
          <w:rFonts w:ascii="Arial" w:hAnsi="Arial" w:cs="Arial"/>
          <w:sz w:val="24"/>
          <w:szCs w:val="24"/>
        </w:rPr>
        <w:t xml:space="preserve">naruszenia norm jakościowych dostarczanych środków spożywczych, </w:t>
      </w:r>
    </w:p>
    <w:p w14:paraId="5CDF6405" w14:textId="77777777" w:rsidR="000F5569" w:rsidRPr="001069FE" w:rsidRDefault="000F5569" w:rsidP="000F5569">
      <w:pPr>
        <w:pStyle w:val="Zwykytekst"/>
        <w:numPr>
          <w:ilvl w:val="1"/>
          <w:numId w:val="14"/>
        </w:numPr>
        <w:tabs>
          <w:tab w:val="clear" w:pos="792"/>
          <w:tab w:val="num" w:pos="720"/>
        </w:tabs>
        <w:ind w:left="720" w:hanging="363"/>
        <w:jc w:val="both"/>
        <w:rPr>
          <w:rFonts w:ascii="Arial" w:hAnsi="Arial" w:cs="Arial"/>
          <w:sz w:val="24"/>
          <w:szCs w:val="24"/>
        </w:rPr>
      </w:pPr>
      <w:r w:rsidRPr="001069FE">
        <w:rPr>
          <w:rFonts w:ascii="Arial" w:hAnsi="Arial" w:cs="Arial"/>
          <w:sz w:val="24"/>
          <w:szCs w:val="24"/>
        </w:rPr>
        <w:t xml:space="preserve">otrzymania przez Zamawiającego kopii decyzji wydanej przez właściwy organ urzędowej kontroli żywności o wstrzymaniu produkcji lub unieruchomieniu zakładu, </w:t>
      </w:r>
    </w:p>
    <w:p w14:paraId="010CFFA4" w14:textId="1CB7B556" w:rsidR="000F5569" w:rsidRPr="001069FE" w:rsidRDefault="000F5569" w:rsidP="000F5569">
      <w:pPr>
        <w:pStyle w:val="Zwykytekst"/>
        <w:numPr>
          <w:ilvl w:val="1"/>
          <w:numId w:val="14"/>
        </w:numPr>
        <w:tabs>
          <w:tab w:val="clear" w:pos="792"/>
          <w:tab w:val="num" w:pos="720"/>
        </w:tabs>
        <w:ind w:left="720" w:hanging="363"/>
        <w:jc w:val="both"/>
        <w:rPr>
          <w:rFonts w:ascii="Arial" w:hAnsi="Arial" w:cs="Arial"/>
          <w:sz w:val="24"/>
          <w:szCs w:val="24"/>
        </w:rPr>
      </w:pPr>
      <w:r w:rsidRPr="001069FE">
        <w:rPr>
          <w:rFonts w:ascii="Arial" w:hAnsi="Arial" w:cs="Arial"/>
          <w:sz w:val="24"/>
          <w:szCs w:val="24"/>
        </w:rPr>
        <w:t>wydania nakazu zaprzestania zaopatrywania przez właściwy Wojskowy Ośrodek Medycyny Prewencyjnej lub właściwy or</w:t>
      </w:r>
      <w:r w:rsidR="00D64417" w:rsidRPr="001069FE">
        <w:rPr>
          <w:rFonts w:ascii="Arial" w:hAnsi="Arial" w:cs="Arial"/>
          <w:sz w:val="24"/>
          <w:szCs w:val="24"/>
        </w:rPr>
        <w:t>gan urzędowej kontroli żywności,</w:t>
      </w:r>
    </w:p>
    <w:p w14:paraId="6AB7F8AA" w14:textId="77777777" w:rsidR="000F5569" w:rsidRPr="001069FE" w:rsidRDefault="000F5569" w:rsidP="000F5569">
      <w:pPr>
        <w:pStyle w:val="Zwykytekst"/>
        <w:numPr>
          <w:ilvl w:val="1"/>
          <w:numId w:val="14"/>
        </w:numPr>
        <w:tabs>
          <w:tab w:val="clear" w:pos="792"/>
          <w:tab w:val="num" w:pos="720"/>
        </w:tabs>
        <w:ind w:left="720" w:hanging="363"/>
        <w:jc w:val="both"/>
        <w:rPr>
          <w:rFonts w:ascii="Arial" w:hAnsi="Arial" w:cs="Arial"/>
          <w:sz w:val="24"/>
          <w:szCs w:val="24"/>
        </w:rPr>
      </w:pPr>
      <w:r w:rsidRPr="001069FE">
        <w:rPr>
          <w:rFonts w:ascii="Arial" w:hAnsi="Arial" w:cs="Arial"/>
          <w:b/>
          <w:sz w:val="24"/>
          <w:szCs w:val="24"/>
        </w:rPr>
        <w:t>zaniechania realizacji dostaw</w:t>
      </w:r>
      <w:r w:rsidRPr="001069FE">
        <w:rPr>
          <w:rFonts w:ascii="Arial" w:hAnsi="Arial" w:cs="Arial"/>
          <w:sz w:val="24"/>
          <w:szCs w:val="24"/>
        </w:rPr>
        <w:t xml:space="preserve"> z przyczyn za które odpowiada Wykonawca,</w:t>
      </w:r>
    </w:p>
    <w:p w14:paraId="2ECB738B" w14:textId="175B4893" w:rsidR="000F5569" w:rsidRPr="001069FE" w:rsidRDefault="000F5569" w:rsidP="000F5569">
      <w:pPr>
        <w:pStyle w:val="Zwykytekst"/>
        <w:numPr>
          <w:ilvl w:val="1"/>
          <w:numId w:val="14"/>
        </w:numPr>
        <w:tabs>
          <w:tab w:val="clear" w:pos="792"/>
          <w:tab w:val="num" w:pos="720"/>
        </w:tabs>
        <w:ind w:left="720" w:hanging="363"/>
        <w:jc w:val="both"/>
        <w:rPr>
          <w:rFonts w:ascii="Arial" w:hAnsi="Arial" w:cs="Arial"/>
          <w:sz w:val="24"/>
          <w:szCs w:val="24"/>
        </w:rPr>
      </w:pPr>
      <w:r w:rsidRPr="001069FE">
        <w:rPr>
          <w:rFonts w:ascii="Arial" w:hAnsi="Arial" w:cs="Arial"/>
          <w:sz w:val="24"/>
          <w:szCs w:val="24"/>
        </w:rPr>
        <w:t xml:space="preserve">niedostarczenie </w:t>
      </w:r>
      <w:r w:rsidR="00415937" w:rsidRPr="001069FE">
        <w:rPr>
          <w:rFonts w:ascii="Arial" w:hAnsi="Arial" w:cs="Arial"/>
          <w:sz w:val="24"/>
          <w:szCs w:val="24"/>
          <w:lang w:val="pl-PL"/>
        </w:rPr>
        <w:t xml:space="preserve">kopii </w:t>
      </w:r>
      <w:r w:rsidRPr="001069FE">
        <w:rPr>
          <w:rFonts w:ascii="Arial" w:hAnsi="Arial" w:cs="Arial"/>
          <w:sz w:val="24"/>
          <w:szCs w:val="24"/>
        </w:rPr>
        <w:t xml:space="preserve">polisy, o której mowa w </w:t>
      </w:r>
      <w:r w:rsidR="00AB013F" w:rsidRPr="001069FE">
        <w:rPr>
          <w:rFonts w:ascii="Arial" w:hAnsi="Arial" w:cs="Arial"/>
          <w:b/>
          <w:sz w:val="24"/>
          <w:szCs w:val="24"/>
        </w:rPr>
        <w:t>§6</w:t>
      </w:r>
      <w:r w:rsidR="002077FA" w:rsidRPr="001069FE">
        <w:rPr>
          <w:rFonts w:ascii="Arial" w:hAnsi="Arial" w:cs="Arial"/>
          <w:b/>
          <w:sz w:val="24"/>
          <w:szCs w:val="24"/>
        </w:rPr>
        <w:t xml:space="preserve"> ust.1</w:t>
      </w:r>
      <w:r w:rsidR="002077FA" w:rsidRPr="001069FE">
        <w:rPr>
          <w:rFonts w:ascii="Arial" w:hAnsi="Arial" w:cs="Arial"/>
          <w:b/>
          <w:sz w:val="24"/>
          <w:szCs w:val="24"/>
          <w:lang w:val="pl-PL"/>
        </w:rPr>
        <w:t xml:space="preserve"> </w:t>
      </w:r>
      <w:r w:rsidR="002077FA" w:rsidRPr="001069FE">
        <w:rPr>
          <w:rFonts w:ascii="Arial" w:hAnsi="Arial" w:cs="Arial"/>
          <w:sz w:val="24"/>
          <w:szCs w:val="24"/>
        </w:rPr>
        <w:t>(</w:t>
      </w:r>
      <w:r w:rsidRPr="001069FE">
        <w:rPr>
          <w:rFonts w:ascii="Arial" w:hAnsi="Arial" w:cs="Arial"/>
          <w:sz w:val="24"/>
          <w:szCs w:val="24"/>
        </w:rPr>
        <w:t>potwierdzonej za zgodność z oryginałem przez Wykonawcę),</w:t>
      </w:r>
    </w:p>
    <w:p w14:paraId="4E1C5C02" w14:textId="77777777" w:rsidR="000F5569" w:rsidRPr="001069FE" w:rsidRDefault="000F5569" w:rsidP="000F5569">
      <w:pPr>
        <w:pStyle w:val="Zwykytekst"/>
        <w:numPr>
          <w:ilvl w:val="1"/>
          <w:numId w:val="14"/>
        </w:numPr>
        <w:tabs>
          <w:tab w:val="clear" w:pos="792"/>
          <w:tab w:val="num" w:pos="720"/>
        </w:tabs>
        <w:ind w:left="720" w:hanging="363"/>
        <w:jc w:val="both"/>
        <w:rPr>
          <w:rFonts w:ascii="Arial" w:hAnsi="Arial" w:cs="Arial"/>
          <w:sz w:val="24"/>
          <w:szCs w:val="24"/>
        </w:rPr>
      </w:pPr>
      <w:r w:rsidRPr="001069FE">
        <w:rPr>
          <w:rFonts w:ascii="Arial" w:hAnsi="Arial" w:cs="Arial"/>
          <w:sz w:val="24"/>
          <w:szCs w:val="24"/>
        </w:rPr>
        <w:t>innego niewykonan</w:t>
      </w:r>
      <w:r w:rsidR="002077FA" w:rsidRPr="001069FE">
        <w:rPr>
          <w:rFonts w:ascii="Arial" w:hAnsi="Arial" w:cs="Arial"/>
          <w:sz w:val="24"/>
          <w:szCs w:val="24"/>
        </w:rPr>
        <w:t>ia lub nienależytego wykonania U</w:t>
      </w:r>
      <w:r w:rsidRPr="001069FE">
        <w:rPr>
          <w:rFonts w:ascii="Arial" w:hAnsi="Arial" w:cs="Arial"/>
          <w:sz w:val="24"/>
          <w:szCs w:val="24"/>
        </w:rPr>
        <w:t>mowy przez Wykonawcę.</w:t>
      </w:r>
    </w:p>
    <w:p w14:paraId="3102A1A1" w14:textId="46B34DD9" w:rsidR="000F5569" w:rsidRPr="001069FE" w:rsidRDefault="002077FA" w:rsidP="000F5569">
      <w:pPr>
        <w:pStyle w:val="Zwykytekst"/>
        <w:numPr>
          <w:ilvl w:val="0"/>
          <w:numId w:val="14"/>
        </w:numPr>
        <w:spacing w:before="120"/>
        <w:jc w:val="both"/>
        <w:rPr>
          <w:rFonts w:ascii="Arial" w:hAnsi="Arial" w:cs="Arial"/>
          <w:sz w:val="24"/>
          <w:szCs w:val="24"/>
        </w:rPr>
      </w:pPr>
      <w:r w:rsidRPr="001069FE">
        <w:rPr>
          <w:rFonts w:ascii="Arial" w:hAnsi="Arial" w:cs="Arial"/>
          <w:sz w:val="24"/>
          <w:szCs w:val="24"/>
          <w:lang w:val="pl-PL"/>
        </w:rPr>
        <w:t>Zamawiający może odstąpić od U</w:t>
      </w:r>
      <w:r w:rsidR="000F5569" w:rsidRPr="001069FE">
        <w:rPr>
          <w:rFonts w:ascii="Arial" w:hAnsi="Arial" w:cs="Arial"/>
          <w:sz w:val="24"/>
          <w:szCs w:val="24"/>
          <w:lang w:val="pl-PL"/>
        </w:rPr>
        <w:t>mo</w:t>
      </w:r>
      <w:r w:rsidRPr="001069FE">
        <w:rPr>
          <w:rFonts w:ascii="Arial" w:hAnsi="Arial" w:cs="Arial"/>
          <w:sz w:val="24"/>
          <w:szCs w:val="24"/>
          <w:lang w:val="pl-PL"/>
        </w:rPr>
        <w:t>wy w przypadkach określonych w U</w:t>
      </w:r>
      <w:r w:rsidR="000F5569" w:rsidRPr="001069FE">
        <w:rPr>
          <w:rFonts w:ascii="Arial" w:hAnsi="Arial" w:cs="Arial"/>
          <w:sz w:val="24"/>
          <w:szCs w:val="24"/>
          <w:lang w:val="pl-PL"/>
        </w:rPr>
        <w:t xml:space="preserve">mowie w terminie do 6 miesięcy od dnia powzięcia wiadomości o </w:t>
      </w:r>
      <w:r w:rsidRPr="001069FE">
        <w:rPr>
          <w:rFonts w:ascii="Arial" w:hAnsi="Arial" w:cs="Arial"/>
          <w:sz w:val="24"/>
          <w:szCs w:val="24"/>
          <w:lang w:val="pl-PL"/>
        </w:rPr>
        <w:t>okolicznościach wskazanych w U</w:t>
      </w:r>
      <w:r w:rsidR="000F5569" w:rsidRPr="001069FE">
        <w:rPr>
          <w:rFonts w:ascii="Arial" w:hAnsi="Arial" w:cs="Arial"/>
          <w:sz w:val="24"/>
          <w:szCs w:val="24"/>
          <w:lang w:val="pl-PL"/>
        </w:rPr>
        <w:t>m</w:t>
      </w:r>
      <w:r w:rsidR="007472DF" w:rsidRPr="001069FE">
        <w:rPr>
          <w:rFonts w:ascii="Arial" w:hAnsi="Arial" w:cs="Arial"/>
          <w:sz w:val="24"/>
          <w:szCs w:val="24"/>
          <w:lang w:val="pl-PL"/>
        </w:rPr>
        <w:t>owie jako przyczyny odstąpienia, jednak nie później</w:t>
      </w:r>
      <w:r w:rsidR="00773A7B" w:rsidRPr="001069FE">
        <w:rPr>
          <w:rFonts w:ascii="Arial" w:hAnsi="Arial" w:cs="Arial"/>
          <w:sz w:val="24"/>
          <w:szCs w:val="24"/>
          <w:lang w:val="pl-PL"/>
        </w:rPr>
        <w:t xml:space="preserve"> </w:t>
      </w:r>
      <w:r w:rsidR="00F10781" w:rsidRPr="001069FE">
        <w:rPr>
          <w:rFonts w:ascii="Arial" w:hAnsi="Arial" w:cs="Arial"/>
          <w:sz w:val="24"/>
          <w:szCs w:val="24"/>
          <w:lang w:val="pl-PL"/>
        </w:rPr>
        <w:t>niż w terminie 3 miesięcy od upływu terminu realizacji Umowy</w:t>
      </w:r>
      <w:r w:rsidR="00773A7B" w:rsidRPr="001069FE">
        <w:rPr>
          <w:rFonts w:ascii="Arial" w:hAnsi="Arial" w:cs="Arial"/>
          <w:sz w:val="24"/>
          <w:szCs w:val="24"/>
          <w:lang w:val="pl-PL"/>
        </w:rPr>
        <w:t>.</w:t>
      </w:r>
    </w:p>
    <w:p w14:paraId="7B86D1BE" w14:textId="35F9BAB9" w:rsidR="000F5569" w:rsidRPr="001069FE" w:rsidRDefault="000F5569" w:rsidP="000F5569">
      <w:pPr>
        <w:pStyle w:val="Zwykytekst"/>
        <w:numPr>
          <w:ilvl w:val="0"/>
          <w:numId w:val="14"/>
        </w:numPr>
        <w:spacing w:before="120"/>
        <w:jc w:val="both"/>
        <w:rPr>
          <w:rFonts w:ascii="Arial" w:hAnsi="Arial" w:cs="Arial"/>
          <w:sz w:val="24"/>
          <w:szCs w:val="24"/>
        </w:rPr>
      </w:pPr>
      <w:r w:rsidRPr="001069FE">
        <w:rPr>
          <w:rFonts w:ascii="Arial" w:hAnsi="Arial" w:cs="Arial"/>
          <w:sz w:val="24"/>
          <w:szCs w:val="24"/>
        </w:rPr>
        <w:t>W przypadku zwłoki Wykonawcy w wykonaniu zobowiązan</w:t>
      </w:r>
      <w:r w:rsidR="00E430A4">
        <w:rPr>
          <w:rFonts w:ascii="Arial" w:hAnsi="Arial" w:cs="Arial"/>
          <w:sz w:val="24"/>
          <w:szCs w:val="24"/>
        </w:rPr>
        <w:t xml:space="preserve">ia w terminie określonym </w:t>
      </w:r>
      <w:r w:rsidR="00773A7B" w:rsidRPr="001069FE">
        <w:rPr>
          <w:rFonts w:ascii="Arial" w:hAnsi="Arial" w:cs="Arial"/>
          <w:sz w:val="24"/>
          <w:szCs w:val="24"/>
        </w:rPr>
        <w:t>w §5</w:t>
      </w:r>
      <w:r w:rsidR="00E304AB" w:rsidRPr="001069FE">
        <w:rPr>
          <w:rFonts w:ascii="Arial" w:hAnsi="Arial" w:cs="Arial"/>
          <w:sz w:val="24"/>
          <w:szCs w:val="24"/>
        </w:rPr>
        <w:t xml:space="preserve"> </w:t>
      </w:r>
      <w:r w:rsidR="00773A7B" w:rsidRPr="001069FE">
        <w:rPr>
          <w:rFonts w:ascii="Arial" w:hAnsi="Arial" w:cs="Arial"/>
          <w:sz w:val="24"/>
          <w:szCs w:val="24"/>
        </w:rPr>
        <w:t>ust. 3</w:t>
      </w:r>
      <w:r w:rsidRPr="001069FE">
        <w:rPr>
          <w:rFonts w:ascii="Arial" w:hAnsi="Arial" w:cs="Arial"/>
          <w:sz w:val="24"/>
          <w:szCs w:val="24"/>
        </w:rPr>
        <w:t xml:space="preserve"> Zamawiającemu przysługuje prawo</w:t>
      </w:r>
      <w:r w:rsidR="006B3E68" w:rsidRPr="001069FE">
        <w:rPr>
          <w:rFonts w:ascii="Arial" w:hAnsi="Arial" w:cs="Arial"/>
          <w:sz w:val="24"/>
          <w:szCs w:val="24"/>
        </w:rPr>
        <w:t xml:space="preserve"> jednostronnego odstąpienia od U</w:t>
      </w:r>
      <w:r w:rsidRPr="001069FE">
        <w:rPr>
          <w:rFonts w:ascii="Arial" w:hAnsi="Arial" w:cs="Arial"/>
          <w:sz w:val="24"/>
          <w:szCs w:val="24"/>
        </w:rPr>
        <w:t>mowy i naliczenia kar umownych, przewi</w:t>
      </w:r>
      <w:r w:rsidR="00122838" w:rsidRPr="001069FE">
        <w:rPr>
          <w:rFonts w:ascii="Arial" w:hAnsi="Arial" w:cs="Arial"/>
          <w:sz w:val="24"/>
          <w:szCs w:val="24"/>
        </w:rPr>
        <w:t>dzianych w §12</w:t>
      </w:r>
      <w:r w:rsidR="006B3E68" w:rsidRPr="001069FE">
        <w:rPr>
          <w:rFonts w:ascii="Arial" w:hAnsi="Arial" w:cs="Arial"/>
          <w:sz w:val="24"/>
          <w:szCs w:val="24"/>
        </w:rPr>
        <w:t>. Odstąpienie od U</w:t>
      </w:r>
      <w:r w:rsidRPr="001069FE">
        <w:rPr>
          <w:rFonts w:ascii="Arial" w:hAnsi="Arial" w:cs="Arial"/>
          <w:sz w:val="24"/>
          <w:szCs w:val="24"/>
        </w:rPr>
        <w:t>mowy nastąpi bez wyznaczenia dodatkowego terminu jej wykonania (</w:t>
      </w:r>
      <w:r w:rsidRPr="001069FE">
        <w:rPr>
          <w:rFonts w:ascii="Arial" w:hAnsi="Arial" w:cs="Arial"/>
          <w:i/>
          <w:sz w:val="24"/>
          <w:szCs w:val="24"/>
        </w:rPr>
        <w:t>lex comissoria</w:t>
      </w:r>
      <w:r w:rsidRPr="001069FE">
        <w:rPr>
          <w:rFonts w:ascii="Arial" w:hAnsi="Arial" w:cs="Arial"/>
          <w:sz w:val="24"/>
          <w:szCs w:val="24"/>
        </w:rPr>
        <w:t xml:space="preserve"> – art. 492 kodeksu cywilnego).</w:t>
      </w:r>
    </w:p>
    <w:p w14:paraId="7E29592F" w14:textId="039B93B1" w:rsidR="004B6F62" w:rsidRPr="001069FE" w:rsidRDefault="006B3E68" w:rsidP="004B6F62">
      <w:pPr>
        <w:pStyle w:val="Akapitzlist"/>
        <w:numPr>
          <w:ilvl w:val="0"/>
          <w:numId w:val="14"/>
        </w:numPr>
        <w:spacing w:before="120" w:after="120" w:line="240" w:lineRule="auto"/>
        <w:ind w:left="357" w:hanging="357"/>
        <w:jc w:val="both"/>
        <w:rPr>
          <w:rFonts w:ascii="Arial" w:hAnsi="Arial" w:cs="Arial"/>
          <w:sz w:val="24"/>
          <w:szCs w:val="24"/>
        </w:rPr>
      </w:pPr>
      <w:r w:rsidRPr="001069FE">
        <w:rPr>
          <w:rFonts w:ascii="Arial" w:hAnsi="Arial" w:cs="Arial"/>
          <w:sz w:val="24"/>
          <w:szCs w:val="24"/>
        </w:rPr>
        <w:t>Odstąpienie od U</w:t>
      </w:r>
      <w:r w:rsidR="008F0B7F" w:rsidRPr="001069FE">
        <w:rPr>
          <w:rFonts w:ascii="Arial" w:hAnsi="Arial" w:cs="Arial"/>
          <w:sz w:val="24"/>
          <w:szCs w:val="24"/>
        </w:rPr>
        <w:t>mowy oraz jej wypowiedzenie powinno być dokonane w</w:t>
      </w:r>
      <w:r w:rsidR="004B6F62" w:rsidRPr="001069FE">
        <w:rPr>
          <w:rFonts w:ascii="Arial" w:hAnsi="Arial" w:cs="Arial"/>
          <w:sz w:val="24"/>
          <w:szCs w:val="24"/>
        </w:rPr>
        <w:t xml:space="preserve"> formie pisemnej lub dokumentowej</w:t>
      </w:r>
      <w:r w:rsidR="007F2DA4" w:rsidRPr="001069FE">
        <w:rPr>
          <w:rFonts w:ascii="Arial" w:hAnsi="Arial" w:cs="Arial"/>
          <w:sz w:val="24"/>
          <w:szCs w:val="24"/>
        </w:rPr>
        <w:t xml:space="preserve"> pod rygorem nieważności</w:t>
      </w:r>
      <w:r w:rsidR="004B6F62" w:rsidRPr="001069FE">
        <w:rPr>
          <w:rFonts w:ascii="Arial" w:hAnsi="Arial" w:cs="Arial"/>
          <w:sz w:val="24"/>
          <w:szCs w:val="24"/>
        </w:rPr>
        <w:t>.</w:t>
      </w:r>
    </w:p>
    <w:p w14:paraId="7D87B9FC" w14:textId="77777777" w:rsidR="003E4107" w:rsidRPr="001069FE" w:rsidRDefault="003E4107" w:rsidP="003E4107">
      <w:pPr>
        <w:pStyle w:val="Akapitzlist2"/>
        <w:numPr>
          <w:ilvl w:val="0"/>
          <w:numId w:val="14"/>
        </w:numPr>
        <w:spacing w:after="0"/>
        <w:ind w:left="357" w:hanging="357"/>
        <w:rPr>
          <w:rFonts w:ascii="Arial" w:eastAsia="Times New Roman" w:hAnsi="Arial" w:cs="Arial"/>
          <w:sz w:val="24"/>
          <w:szCs w:val="24"/>
        </w:rPr>
      </w:pPr>
      <w:r w:rsidRPr="001069FE">
        <w:rPr>
          <w:rFonts w:ascii="Arial" w:hAnsi="Arial" w:cs="Arial"/>
          <w:sz w:val="24"/>
          <w:szCs w:val="24"/>
        </w:rPr>
        <w:t>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683B8962" w14:textId="77777777" w:rsidR="000F5569" w:rsidRPr="001069FE" w:rsidRDefault="000F5569" w:rsidP="004A1820">
      <w:pPr>
        <w:keepNext/>
        <w:spacing w:before="120"/>
        <w:jc w:val="center"/>
        <w:rPr>
          <w:rFonts w:ascii="Arial" w:hAnsi="Arial" w:cs="Arial"/>
          <w:b/>
          <w:sz w:val="24"/>
          <w:szCs w:val="24"/>
        </w:rPr>
      </w:pPr>
    </w:p>
    <w:p w14:paraId="4F125136" w14:textId="01491838" w:rsidR="004A1820" w:rsidRPr="001069FE" w:rsidRDefault="00756665" w:rsidP="004A1820">
      <w:pPr>
        <w:keepNext/>
        <w:spacing w:before="120"/>
        <w:jc w:val="center"/>
        <w:rPr>
          <w:rFonts w:ascii="Arial" w:hAnsi="Arial" w:cs="Arial"/>
          <w:b/>
          <w:sz w:val="24"/>
          <w:szCs w:val="24"/>
        </w:rPr>
      </w:pPr>
      <w:r w:rsidRPr="001069FE">
        <w:rPr>
          <w:rFonts w:ascii="Arial" w:hAnsi="Arial" w:cs="Arial"/>
          <w:b/>
          <w:sz w:val="24"/>
          <w:szCs w:val="24"/>
        </w:rPr>
        <w:t>§ 14</w:t>
      </w:r>
      <w:r w:rsidR="00E430A4">
        <w:rPr>
          <w:rFonts w:ascii="Arial" w:hAnsi="Arial" w:cs="Arial"/>
          <w:b/>
          <w:sz w:val="24"/>
          <w:szCs w:val="24"/>
        </w:rPr>
        <w:t xml:space="preserve"> </w:t>
      </w:r>
      <w:r w:rsidR="005B12E6" w:rsidRPr="001069FE">
        <w:rPr>
          <w:rFonts w:ascii="Arial" w:hAnsi="Arial" w:cs="Arial"/>
          <w:b/>
          <w:sz w:val="24"/>
          <w:szCs w:val="24"/>
        </w:rPr>
        <w:t xml:space="preserve">ZBYCIE </w:t>
      </w:r>
      <w:r w:rsidR="004A1820" w:rsidRPr="001069FE">
        <w:rPr>
          <w:rFonts w:ascii="Arial" w:hAnsi="Arial" w:cs="Arial"/>
          <w:b/>
          <w:sz w:val="24"/>
          <w:szCs w:val="24"/>
        </w:rPr>
        <w:t>WIERZYTELNOŚCI</w:t>
      </w:r>
    </w:p>
    <w:p w14:paraId="3580B6CE" w14:textId="614D68F7" w:rsidR="004D34DA" w:rsidRPr="00A86552" w:rsidRDefault="000563B1" w:rsidP="00A86552">
      <w:pPr>
        <w:spacing w:before="120" w:after="120" w:line="240" w:lineRule="auto"/>
        <w:jc w:val="both"/>
        <w:rPr>
          <w:rFonts w:ascii="Arial" w:hAnsi="Arial" w:cs="Arial"/>
          <w:sz w:val="24"/>
          <w:szCs w:val="24"/>
        </w:rPr>
      </w:pPr>
      <w:r w:rsidRPr="001069FE">
        <w:rPr>
          <w:rFonts w:ascii="Arial" w:hAnsi="Arial" w:cs="Arial"/>
          <w:sz w:val="24"/>
          <w:szCs w:val="24"/>
        </w:rPr>
        <w:t xml:space="preserve">Wykonawca nie może przenieść na osobę trzecią wierzytelności należnych </w:t>
      </w:r>
      <w:r w:rsidR="00B73C58" w:rsidRPr="001069FE">
        <w:rPr>
          <w:rFonts w:ascii="Arial" w:hAnsi="Arial" w:cs="Arial"/>
          <w:sz w:val="24"/>
          <w:szCs w:val="24"/>
        </w:rPr>
        <w:br/>
      </w:r>
      <w:r w:rsidRPr="001069FE">
        <w:rPr>
          <w:rFonts w:ascii="Arial" w:hAnsi="Arial" w:cs="Arial"/>
          <w:sz w:val="24"/>
          <w:szCs w:val="24"/>
        </w:rPr>
        <w:t>od Zamawiającego (cesja), bez jego uprzedniej zgody, wyrażonej na piśmie pod rygorem nieważności.</w:t>
      </w:r>
    </w:p>
    <w:p w14:paraId="36B737D1" w14:textId="1C08DD5C" w:rsidR="00B73C58" w:rsidRPr="001069FE" w:rsidRDefault="00756665" w:rsidP="00B73C58">
      <w:pPr>
        <w:keepNext/>
        <w:spacing w:before="120"/>
        <w:jc w:val="center"/>
        <w:rPr>
          <w:rFonts w:ascii="Arial" w:hAnsi="Arial" w:cs="Arial"/>
          <w:b/>
          <w:sz w:val="24"/>
          <w:szCs w:val="24"/>
        </w:rPr>
      </w:pPr>
      <w:r w:rsidRPr="001069FE">
        <w:rPr>
          <w:rFonts w:ascii="Arial" w:hAnsi="Arial" w:cs="Arial"/>
          <w:b/>
          <w:sz w:val="24"/>
          <w:szCs w:val="24"/>
        </w:rPr>
        <w:t>§ 16</w:t>
      </w:r>
      <w:r w:rsidR="00E430A4">
        <w:rPr>
          <w:rFonts w:ascii="Arial" w:hAnsi="Arial" w:cs="Arial"/>
          <w:b/>
          <w:sz w:val="24"/>
          <w:szCs w:val="24"/>
        </w:rPr>
        <w:t xml:space="preserve"> </w:t>
      </w:r>
      <w:r w:rsidR="004A1820" w:rsidRPr="001069FE">
        <w:rPr>
          <w:rFonts w:ascii="Arial" w:hAnsi="Arial" w:cs="Arial"/>
          <w:b/>
          <w:sz w:val="24"/>
          <w:szCs w:val="24"/>
        </w:rPr>
        <w:t>TERMIN REALIZACJI UMOWY</w:t>
      </w:r>
    </w:p>
    <w:p w14:paraId="2DE52C29" w14:textId="77777777" w:rsidR="00434D97" w:rsidRPr="001069FE" w:rsidRDefault="00434D97" w:rsidP="00434D97">
      <w:pPr>
        <w:keepNext/>
        <w:spacing w:before="120" w:after="0"/>
        <w:rPr>
          <w:rFonts w:ascii="Arial" w:hAnsi="Arial" w:cs="Arial"/>
          <w:b/>
          <w:sz w:val="24"/>
          <w:szCs w:val="24"/>
        </w:rPr>
      </w:pPr>
    </w:p>
    <w:p w14:paraId="4BDBF590" w14:textId="66CAF816" w:rsidR="004A1820" w:rsidRPr="001069FE" w:rsidRDefault="004A1820" w:rsidP="00615192">
      <w:pPr>
        <w:pStyle w:val="Zwykytekst"/>
        <w:numPr>
          <w:ilvl w:val="0"/>
          <w:numId w:val="31"/>
        </w:numPr>
        <w:tabs>
          <w:tab w:val="clear" w:pos="720"/>
          <w:tab w:val="num" w:pos="360"/>
        </w:tabs>
        <w:spacing w:before="120"/>
        <w:ind w:left="360"/>
        <w:jc w:val="both"/>
        <w:rPr>
          <w:rFonts w:ascii="Arial" w:hAnsi="Arial" w:cs="Arial"/>
          <w:b/>
          <w:bCs/>
          <w:sz w:val="24"/>
          <w:szCs w:val="24"/>
        </w:rPr>
      </w:pPr>
      <w:r w:rsidRPr="001069FE">
        <w:rPr>
          <w:rFonts w:ascii="Arial" w:hAnsi="Arial" w:cs="Arial"/>
          <w:sz w:val="24"/>
          <w:szCs w:val="24"/>
        </w:rPr>
        <w:t xml:space="preserve">Umowa obowiązuje </w:t>
      </w:r>
      <w:r w:rsidRPr="001069FE">
        <w:rPr>
          <w:rFonts w:ascii="Arial" w:hAnsi="Arial" w:cs="Arial"/>
          <w:b/>
          <w:bCs/>
          <w:sz w:val="24"/>
          <w:szCs w:val="24"/>
        </w:rPr>
        <w:t xml:space="preserve">od dnia ………….. do dnia </w:t>
      </w:r>
      <w:r w:rsidR="006C6EBD" w:rsidRPr="001069FE">
        <w:rPr>
          <w:rFonts w:ascii="Arial" w:hAnsi="Arial" w:cs="Arial"/>
          <w:b/>
          <w:bCs/>
          <w:sz w:val="24"/>
          <w:szCs w:val="24"/>
          <w:lang w:val="pl-PL"/>
        </w:rPr>
        <w:t>31.12.2022</w:t>
      </w:r>
      <w:r w:rsidRPr="001069FE">
        <w:rPr>
          <w:rFonts w:ascii="Arial" w:hAnsi="Arial" w:cs="Arial"/>
          <w:b/>
          <w:bCs/>
          <w:sz w:val="24"/>
          <w:szCs w:val="24"/>
        </w:rPr>
        <w:t xml:space="preserve"> r.</w:t>
      </w:r>
    </w:p>
    <w:p w14:paraId="506878E4" w14:textId="30659E0A" w:rsidR="004A1820" w:rsidRPr="001069FE" w:rsidRDefault="004A1820" w:rsidP="00615192">
      <w:pPr>
        <w:pStyle w:val="Zwykytekst"/>
        <w:numPr>
          <w:ilvl w:val="0"/>
          <w:numId w:val="31"/>
        </w:numPr>
        <w:tabs>
          <w:tab w:val="clear" w:pos="720"/>
          <w:tab w:val="num" w:pos="360"/>
        </w:tabs>
        <w:spacing w:before="120"/>
        <w:ind w:left="360"/>
        <w:jc w:val="both"/>
        <w:rPr>
          <w:rFonts w:ascii="Arial" w:hAnsi="Arial" w:cs="Arial"/>
          <w:b/>
          <w:bCs/>
          <w:sz w:val="24"/>
          <w:szCs w:val="24"/>
        </w:rPr>
      </w:pPr>
      <w:r w:rsidRPr="001069FE">
        <w:rPr>
          <w:rFonts w:ascii="Arial" w:hAnsi="Arial" w:cs="Arial"/>
          <w:sz w:val="24"/>
          <w:szCs w:val="24"/>
        </w:rPr>
        <w:t>Strony nie prz</w:t>
      </w:r>
      <w:r w:rsidR="00AF7509" w:rsidRPr="001069FE">
        <w:rPr>
          <w:rFonts w:ascii="Arial" w:hAnsi="Arial" w:cs="Arial"/>
          <w:sz w:val="24"/>
          <w:szCs w:val="24"/>
        </w:rPr>
        <w:t>ewidują możliwości rozwiązania U</w:t>
      </w:r>
      <w:r w:rsidRPr="001069FE">
        <w:rPr>
          <w:rFonts w:ascii="Arial" w:hAnsi="Arial" w:cs="Arial"/>
          <w:sz w:val="24"/>
          <w:szCs w:val="24"/>
        </w:rPr>
        <w:t>mowy za wypowiedzeniem</w:t>
      </w:r>
      <w:r w:rsidR="00564816" w:rsidRPr="001069FE">
        <w:rPr>
          <w:rFonts w:ascii="Arial" w:hAnsi="Arial" w:cs="Arial"/>
          <w:sz w:val="24"/>
          <w:szCs w:val="24"/>
          <w:lang w:val="pl-PL"/>
        </w:rPr>
        <w:t xml:space="preserve"> </w:t>
      </w:r>
      <w:r w:rsidR="00596A99" w:rsidRPr="001069FE">
        <w:rPr>
          <w:rFonts w:ascii="Arial" w:hAnsi="Arial" w:cs="Arial"/>
          <w:sz w:val="24"/>
          <w:szCs w:val="24"/>
          <w:lang w:val="pl-PL"/>
        </w:rPr>
        <w:br/>
      </w:r>
      <w:r w:rsidR="00564816" w:rsidRPr="001069FE">
        <w:rPr>
          <w:rFonts w:ascii="Arial" w:hAnsi="Arial" w:cs="Arial"/>
          <w:sz w:val="24"/>
          <w:szCs w:val="24"/>
          <w:lang w:val="pl-PL"/>
        </w:rPr>
        <w:t>z zastrzeżeniem § 13 ust. 1</w:t>
      </w:r>
      <w:r w:rsidRPr="001069FE">
        <w:rPr>
          <w:rFonts w:ascii="Arial" w:hAnsi="Arial" w:cs="Arial"/>
          <w:sz w:val="24"/>
          <w:szCs w:val="24"/>
        </w:rPr>
        <w:t>.</w:t>
      </w:r>
    </w:p>
    <w:p w14:paraId="413619A2" w14:textId="77777777" w:rsidR="004A1820" w:rsidRPr="001069FE" w:rsidRDefault="004A1820" w:rsidP="004A1820">
      <w:pPr>
        <w:pStyle w:val="Zwykytekst"/>
        <w:spacing w:before="120"/>
        <w:jc w:val="both"/>
        <w:rPr>
          <w:rFonts w:ascii="Arial" w:hAnsi="Arial" w:cs="Arial"/>
          <w:sz w:val="24"/>
          <w:szCs w:val="24"/>
          <w:lang w:val="pl-PL"/>
        </w:rPr>
      </w:pPr>
    </w:p>
    <w:p w14:paraId="5382244E" w14:textId="0CA6FC6C" w:rsidR="004A1820" w:rsidRPr="001069FE" w:rsidRDefault="00756665" w:rsidP="004A1820">
      <w:pPr>
        <w:keepNext/>
        <w:spacing w:before="120"/>
        <w:jc w:val="center"/>
        <w:rPr>
          <w:rFonts w:ascii="Arial" w:hAnsi="Arial" w:cs="Arial"/>
          <w:b/>
          <w:sz w:val="24"/>
          <w:szCs w:val="24"/>
        </w:rPr>
      </w:pPr>
      <w:r w:rsidRPr="001069FE">
        <w:rPr>
          <w:rFonts w:ascii="Arial" w:hAnsi="Arial" w:cs="Arial"/>
          <w:b/>
          <w:sz w:val="24"/>
          <w:szCs w:val="24"/>
        </w:rPr>
        <w:t>§ 1</w:t>
      </w:r>
      <w:r w:rsidR="004D34DA" w:rsidRPr="001069FE">
        <w:rPr>
          <w:rFonts w:ascii="Arial" w:hAnsi="Arial" w:cs="Arial"/>
          <w:b/>
          <w:sz w:val="24"/>
          <w:szCs w:val="24"/>
        </w:rPr>
        <w:t>7</w:t>
      </w:r>
      <w:r w:rsidR="00E430A4">
        <w:rPr>
          <w:rFonts w:ascii="Arial" w:hAnsi="Arial" w:cs="Arial"/>
          <w:b/>
          <w:sz w:val="24"/>
          <w:szCs w:val="24"/>
        </w:rPr>
        <w:t xml:space="preserve"> </w:t>
      </w:r>
      <w:r w:rsidR="004A1820" w:rsidRPr="001069FE">
        <w:rPr>
          <w:rFonts w:ascii="Arial" w:hAnsi="Arial" w:cs="Arial"/>
          <w:b/>
          <w:sz w:val="24"/>
          <w:szCs w:val="24"/>
        </w:rPr>
        <w:t>ZMIANA TREŚCI UMOWY</w:t>
      </w:r>
    </w:p>
    <w:p w14:paraId="1CF36B37" w14:textId="7456B6BE" w:rsidR="004A1820" w:rsidRPr="001069FE" w:rsidRDefault="002C2A99" w:rsidP="00615192">
      <w:pPr>
        <w:pStyle w:val="Akapitzlist"/>
        <w:numPr>
          <w:ilvl w:val="0"/>
          <w:numId w:val="36"/>
        </w:numPr>
        <w:shd w:val="clear" w:color="auto" w:fill="FFFFFF"/>
        <w:suppressAutoHyphens/>
        <w:spacing w:after="0" w:line="240" w:lineRule="auto"/>
        <w:ind w:left="426" w:hanging="426"/>
        <w:jc w:val="both"/>
        <w:rPr>
          <w:rFonts w:ascii="Arial" w:hAnsi="Arial" w:cs="Arial"/>
          <w:sz w:val="24"/>
          <w:szCs w:val="24"/>
        </w:rPr>
      </w:pPr>
      <w:r w:rsidRPr="001069FE">
        <w:rPr>
          <w:rFonts w:ascii="Arial" w:hAnsi="Arial" w:cs="Arial"/>
          <w:sz w:val="24"/>
          <w:szCs w:val="24"/>
        </w:rPr>
        <w:t>Zamawiający</w:t>
      </w:r>
      <w:r w:rsidR="004A1820" w:rsidRPr="001069FE">
        <w:rPr>
          <w:rFonts w:ascii="Arial" w:hAnsi="Arial" w:cs="Arial"/>
          <w:sz w:val="24"/>
          <w:szCs w:val="24"/>
        </w:rPr>
        <w:t xml:space="preserve"> dopuszcza</w:t>
      </w:r>
      <w:r w:rsidR="004D34DA" w:rsidRPr="001069FE">
        <w:rPr>
          <w:rFonts w:ascii="Arial" w:hAnsi="Arial" w:cs="Arial"/>
          <w:sz w:val="24"/>
          <w:szCs w:val="24"/>
        </w:rPr>
        <w:t xml:space="preserve"> wprowadzenie </w:t>
      </w:r>
      <w:r w:rsidR="000F5CA8" w:rsidRPr="001069FE">
        <w:rPr>
          <w:rFonts w:ascii="Arial" w:hAnsi="Arial" w:cs="Arial"/>
          <w:sz w:val="24"/>
          <w:szCs w:val="24"/>
        </w:rPr>
        <w:t>zmian U</w:t>
      </w:r>
      <w:r w:rsidR="004A1820" w:rsidRPr="001069FE">
        <w:rPr>
          <w:rFonts w:ascii="Arial" w:hAnsi="Arial" w:cs="Arial"/>
          <w:sz w:val="24"/>
          <w:szCs w:val="24"/>
        </w:rPr>
        <w:t>mowy, w</w:t>
      </w:r>
      <w:r w:rsidR="00C56C34" w:rsidRPr="001069FE">
        <w:rPr>
          <w:rFonts w:ascii="Arial" w:hAnsi="Arial" w:cs="Arial"/>
          <w:sz w:val="24"/>
          <w:szCs w:val="24"/>
        </w:rPr>
        <w:t xml:space="preserve"> zakresie poniżej wskazanym,    </w:t>
      </w:r>
      <w:r w:rsidR="004D34DA" w:rsidRPr="001069FE">
        <w:rPr>
          <w:rFonts w:ascii="Arial" w:hAnsi="Arial" w:cs="Arial"/>
          <w:sz w:val="24"/>
          <w:szCs w:val="24"/>
        </w:rPr>
        <w:t xml:space="preserve"> w szczególności w</w:t>
      </w:r>
      <w:r w:rsidR="004A1820" w:rsidRPr="001069FE">
        <w:rPr>
          <w:rFonts w:ascii="Arial" w:hAnsi="Arial" w:cs="Arial"/>
          <w:sz w:val="24"/>
          <w:szCs w:val="24"/>
        </w:rPr>
        <w:t xml:space="preserve"> przypadku gdy konieczność wprowadzenia takich zmian wynikałaby </w:t>
      </w:r>
      <w:r w:rsidR="00C56C34" w:rsidRPr="001069FE">
        <w:rPr>
          <w:rFonts w:ascii="Arial" w:hAnsi="Arial" w:cs="Arial"/>
          <w:sz w:val="24"/>
          <w:szCs w:val="24"/>
        </w:rPr>
        <w:t xml:space="preserve">   </w:t>
      </w:r>
      <w:r w:rsidR="004A1820" w:rsidRPr="001069FE">
        <w:rPr>
          <w:rFonts w:ascii="Arial" w:hAnsi="Arial" w:cs="Arial"/>
          <w:sz w:val="24"/>
          <w:szCs w:val="24"/>
        </w:rPr>
        <w:t>z okoliczności, których nie można było przewid</w:t>
      </w:r>
      <w:r w:rsidR="00D473F9" w:rsidRPr="001069FE">
        <w:rPr>
          <w:rFonts w:ascii="Arial" w:hAnsi="Arial" w:cs="Arial"/>
          <w:sz w:val="24"/>
          <w:szCs w:val="24"/>
        </w:rPr>
        <w:t>zieć w chwili zawi</w:t>
      </w:r>
      <w:r w:rsidR="000F5CA8" w:rsidRPr="001069FE">
        <w:rPr>
          <w:rFonts w:ascii="Arial" w:hAnsi="Arial" w:cs="Arial"/>
          <w:sz w:val="24"/>
          <w:szCs w:val="24"/>
        </w:rPr>
        <w:t>erania U</w:t>
      </w:r>
      <w:r w:rsidR="00D473F9" w:rsidRPr="001069FE">
        <w:rPr>
          <w:rFonts w:ascii="Arial" w:hAnsi="Arial" w:cs="Arial"/>
          <w:sz w:val="24"/>
          <w:szCs w:val="24"/>
        </w:rPr>
        <w:t>mowy.</w:t>
      </w:r>
    </w:p>
    <w:p w14:paraId="015671EA" w14:textId="505063C6" w:rsidR="005B1EAB" w:rsidRPr="001069FE" w:rsidRDefault="00EF03D9" w:rsidP="00867028">
      <w:pPr>
        <w:pStyle w:val="Akapitzlist"/>
        <w:numPr>
          <w:ilvl w:val="1"/>
          <w:numId w:val="14"/>
        </w:numPr>
        <w:shd w:val="clear" w:color="auto" w:fill="FFFFFF"/>
        <w:tabs>
          <w:tab w:val="clear" w:pos="792"/>
          <w:tab w:val="num" w:pos="851"/>
        </w:tabs>
        <w:suppressAutoHyphens/>
        <w:spacing w:after="0" w:line="240" w:lineRule="auto"/>
        <w:ind w:hanging="366"/>
        <w:jc w:val="both"/>
        <w:rPr>
          <w:rFonts w:ascii="Arial" w:hAnsi="Arial" w:cs="Arial"/>
          <w:sz w:val="24"/>
          <w:szCs w:val="24"/>
        </w:rPr>
      </w:pPr>
      <w:r w:rsidRPr="001069FE">
        <w:rPr>
          <w:rFonts w:ascii="Arial" w:hAnsi="Arial" w:cs="Arial"/>
          <w:sz w:val="24"/>
          <w:szCs w:val="24"/>
        </w:rPr>
        <w:t>z</w:t>
      </w:r>
      <w:r w:rsidR="005B1EAB" w:rsidRPr="001069FE">
        <w:rPr>
          <w:rFonts w:ascii="Arial" w:hAnsi="Arial" w:cs="Arial"/>
          <w:sz w:val="24"/>
          <w:szCs w:val="24"/>
        </w:rPr>
        <w:t>mi</w:t>
      </w:r>
      <w:r w:rsidR="00234E8B" w:rsidRPr="001069FE">
        <w:rPr>
          <w:rFonts w:ascii="Arial" w:hAnsi="Arial" w:cs="Arial"/>
          <w:sz w:val="24"/>
          <w:szCs w:val="24"/>
        </w:rPr>
        <w:t xml:space="preserve">any wynagrodzenia </w:t>
      </w:r>
      <w:r w:rsidR="00234E8B" w:rsidRPr="001069FE">
        <w:rPr>
          <w:rFonts w:ascii="Arial" w:hAnsi="Arial" w:cs="Arial"/>
          <w:bCs/>
          <w:sz w:val="24"/>
          <w:szCs w:val="24"/>
        </w:rPr>
        <w:t>– w przypadku zmiany przepisów prawnych (np. dotyczących stawek podatku VAT), jeżeli wpływa ona na wysokość należnego wykonawcy wynagrodzenia- zgodnie ze zmienionymi przepisami</w:t>
      </w:r>
      <w:r w:rsidR="0061154C" w:rsidRPr="001069FE">
        <w:rPr>
          <w:rFonts w:ascii="Arial" w:hAnsi="Arial" w:cs="Arial"/>
          <w:bCs/>
          <w:sz w:val="24"/>
          <w:szCs w:val="24"/>
        </w:rPr>
        <w:t>,</w:t>
      </w:r>
    </w:p>
    <w:p w14:paraId="78FCE69F" w14:textId="751CEDDB" w:rsidR="0069780B" w:rsidRPr="001069FE" w:rsidRDefault="00EF03D9" w:rsidP="00867028">
      <w:pPr>
        <w:pStyle w:val="Akapitzlist"/>
        <w:numPr>
          <w:ilvl w:val="1"/>
          <w:numId w:val="14"/>
        </w:numPr>
        <w:shd w:val="clear" w:color="auto" w:fill="FFFFFF"/>
        <w:tabs>
          <w:tab w:val="clear" w:pos="792"/>
          <w:tab w:val="num" w:pos="851"/>
        </w:tabs>
        <w:suppressAutoHyphens/>
        <w:spacing w:after="0" w:line="240" w:lineRule="auto"/>
        <w:ind w:hanging="366"/>
        <w:jc w:val="both"/>
        <w:rPr>
          <w:rFonts w:ascii="Arial" w:hAnsi="Arial" w:cs="Arial"/>
          <w:sz w:val="24"/>
          <w:szCs w:val="24"/>
        </w:rPr>
      </w:pPr>
      <w:r w:rsidRPr="001069FE">
        <w:rPr>
          <w:rFonts w:ascii="Arial" w:hAnsi="Arial" w:cs="Arial"/>
          <w:sz w:val="24"/>
          <w:szCs w:val="24"/>
        </w:rPr>
        <w:t>z</w:t>
      </w:r>
      <w:r w:rsidR="0069780B" w:rsidRPr="001069FE">
        <w:rPr>
          <w:rFonts w:ascii="Arial" w:hAnsi="Arial" w:cs="Arial"/>
          <w:sz w:val="24"/>
          <w:szCs w:val="24"/>
        </w:rPr>
        <w:t>mi</w:t>
      </w:r>
      <w:r w:rsidRPr="001069FE">
        <w:rPr>
          <w:rFonts w:ascii="Arial" w:hAnsi="Arial" w:cs="Arial"/>
          <w:sz w:val="24"/>
          <w:szCs w:val="24"/>
        </w:rPr>
        <w:t>an postanowień Umowy- gdy ich zmiana jest konieczna w związku ze zmianą decyzji wydanych przez Ministra Obrony Narodowej, bądź zmianą wytycznych przełożonych Zamawiającego</w:t>
      </w:r>
      <w:r w:rsidR="0061154C" w:rsidRPr="001069FE">
        <w:rPr>
          <w:rFonts w:ascii="Arial" w:hAnsi="Arial" w:cs="Arial"/>
          <w:sz w:val="24"/>
          <w:szCs w:val="24"/>
        </w:rPr>
        <w:t>,</w:t>
      </w:r>
    </w:p>
    <w:p w14:paraId="1EF70393" w14:textId="1430298A" w:rsidR="00867028" w:rsidRPr="001069FE" w:rsidRDefault="00EF03D9" w:rsidP="00867028">
      <w:pPr>
        <w:pStyle w:val="Akapitzlist"/>
        <w:numPr>
          <w:ilvl w:val="1"/>
          <w:numId w:val="14"/>
        </w:numPr>
        <w:shd w:val="clear" w:color="auto" w:fill="FFFFFF"/>
        <w:tabs>
          <w:tab w:val="clear" w:pos="792"/>
          <w:tab w:val="num" w:pos="851"/>
        </w:tabs>
        <w:suppressAutoHyphens/>
        <w:spacing w:after="0" w:line="240" w:lineRule="auto"/>
        <w:ind w:hanging="366"/>
        <w:jc w:val="both"/>
        <w:rPr>
          <w:rFonts w:ascii="Arial" w:hAnsi="Arial" w:cs="Arial"/>
          <w:sz w:val="24"/>
          <w:szCs w:val="24"/>
        </w:rPr>
      </w:pPr>
      <w:r w:rsidRPr="001069FE">
        <w:rPr>
          <w:rFonts w:ascii="Arial" w:hAnsi="Arial" w:cs="Arial"/>
          <w:sz w:val="24"/>
          <w:szCs w:val="24"/>
        </w:rPr>
        <w:t>z</w:t>
      </w:r>
      <w:r w:rsidR="004A1820" w:rsidRPr="001069FE">
        <w:rPr>
          <w:rFonts w:ascii="Arial" w:hAnsi="Arial" w:cs="Arial"/>
          <w:sz w:val="24"/>
          <w:szCs w:val="24"/>
        </w:rPr>
        <w:t xml:space="preserve">miany Odbiorcy lub miejsca dostawy zgodnie ze </w:t>
      </w:r>
      <w:r w:rsidR="00083584" w:rsidRPr="001069FE">
        <w:rPr>
          <w:rFonts w:ascii="Arial" w:hAnsi="Arial" w:cs="Arial"/>
          <w:sz w:val="24"/>
          <w:szCs w:val="24"/>
        </w:rPr>
        <w:t xml:space="preserve">wskazaniem właściwej instytucji </w:t>
      </w:r>
      <w:r w:rsidR="004A1820" w:rsidRPr="001069FE">
        <w:rPr>
          <w:rFonts w:ascii="Arial" w:hAnsi="Arial" w:cs="Arial"/>
          <w:sz w:val="24"/>
          <w:szCs w:val="24"/>
        </w:rPr>
        <w:t xml:space="preserve">wojskowej, wynikającej z potrzeb </w:t>
      </w:r>
      <w:r w:rsidR="0061154C" w:rsidRPr="001069FE">
        <w:rPr>
          <w:rFonts w:ascii="Arial" w:hAnsi="Arial" w:cs="Arial"/>
          <w:sz w:val="24"/>
          <w:szCs w:val="24"/>
        </w:rPr>
        <w:t>Sił Zbrojnych RP,</w:t>
      </w:r>
    </w:p>
    <w:p w14:paraId="0550F2B3" w14:textId="019C2240" w:rsidR="004A1820" w:rsidRPr="001069FE" w:rsidRDefault="00EF03D9" w:rsidP="00867028">
      <w:pPr>
        <w:pStyle w:val="Akapitzlist"/>
        <w:numPr>
          <w:ilvl w:val="1"/>
          <w:numId w:val="14"/>
        </w:numPr>
        <w:shd w:val="clear" w:color="auto" w:fill="FFFFFF"/>
        <w:tabs>
          <w:tab w:val="clear" w:pos="792"/>
          <w:tab w:val="num" w:pos="851"/>
          <w:tab w:val="left" w:pos="993"/>
        </w:tabs>
        <w:suppressAutoHyphens/>
        <w:spacing w:after="0" w:line="240" w:lineRule="auto"/>
        <w:ind w:hanging="366"/>
        <w:jc w:val="both"/>
        <w:rPr>
          <w:rFonts w:ascii="Arial" w:hAnsi="Arial" w:cs="Arial"/>
          <w:sz w:val="24"/>
          <w:szCs w:val="24"/>
        </w:rPr>
      </w:pPr>
      <w:r w:rsidRPr="001069FE">
        <w:rPr>
          <w:rFonts w:ascii="Arial" w:hAnsi="Arial" w:cs="Arial"/>
          <w:sz w:val="24"/>
          <w:szCs w:val="24"/>
        </w:rPr>
        <w:t>z</w:t>
      </w:r>
      <w:r w:rsidR="004A1820" w:rsidRPr="001069FE">
        <w:rPr>
          <w:rFonts w:ascii="Arial" w:hAnsi="Arial" w:cs="Arial"/>
          <w:sz w:val="24"/>
          <w:szCs w:val="24"/>
        </w:rPr>
        <w:t>miany zakresu świadczenia, a tym samym ilości przewidzianych w ofercie, jednak bez z</w:t>
      </w:r>
      <w:r w:rsidR="00B73C58" w:rsidRPr="001069FE">
        <w:rPr>
          <w:rFonts w:ascii="Arial" w:hAnsi="Arial" w:cs="Arial"/>
          <w:sz w:val="24"/>
          <w:szCs w:val="24"/>
        </w:rPr>
        <w:t>miany wartości U</w:t>
      </w:r>
      <w:r w:rsidR="004A1820" w:rsidRPr="001069FE">
        <w:rPr>
          <w:rFonts w:ascii="Arial" w:hAnsi="Arial" w:cs="Arial"/>
          <w:sz w:val="24"/>
          <w:szCs w:val="24"/>
        </w:rPr>
        <w:t>mowy, wynikającej z potrzeb Sił Zbrojnych RP.</w:t>
      </w:r>
    </w:p>
    <w:p w14:paraId="64EDAC96" w14:textId="7B20395A" w:rsidR="0061154C" w:rsidRPr="001069FE" w:rsidRDefault="0061154C" w:rsidP="00615192">
      <w:pPr>
        <w:pStyle w:val="Akapitzlist"/>
        <w:numPr>
          <w:ilvl w:val="0"/>
          <w:numId w:val="37"/>
        </w:numPr>
        <w:shd w:val="clear" w:color="auto" w:fill="FFFFFF"/>
        <w:suppressAutoHyphens/>
        <w:spacing w:after="0" w:line="240" w:lineRule="auto"/>
        <w:ind w:left="426" w:hanging="426"/>
        <w:jc w:val="both"/>
        <w:rPr>
          <w:rFonts w:ascii="Arial" w:hAnsi="Arial" w:cs="Arial"/>
          <w:sz w:val="24"/>
          <w:szCs w:val="24"/>
        </w:rPr>
      </w:pPr>
      <w:r w:rsidRPr="001069FE">
        <w:rPr>
          <w:rFonts w:ascii="Arial" w:hAnsi="Arial" w:cs="Arial"/>
          <w:sz w:val="24"/>
          <w:szCs w:val="24"/>
        </w:rPr>
        <w:t>Zmiana postanowień zawartej Umowy może nastąp</w:t>
      </w:r>
      <w:r w:rsidR="00E430A4">
        <w:rPr>
          <w:rFonts w:ascii="Arial" w:hAnsi="Arial" w:cs="Arial"/>
          <w:sz w:val="24"/>
          <w:szCs w:val="24"/>
        </w:rPr>
        <w:t xml:space="preserve">ić za zgodą obu Stron wyrażoną </w:t>
      </w:r>
      <w:r w:rsidRPr="001069FE">
        <w:rPr>
          <w:rFonts w:ascii="Arial" w:hAnsi="Arial" w:cs="Arial"/>
          <w:sz w:val="24"/>
          <w:szCs w:val="24"/>
        </w:rPr>
        <w:t>w formie pisemnej pod rygorem nieważności, w postaci aneksu do Umowy.</w:t>
      </w:r>
    </w:p>
    <w:p w14:paraId="0D7B7DC5" w14:textId="2E8FBF61" w:rsidR="004A1820" w:rsidRPr="001069FE" w:rsidRDefault="000F5CA8" w:rsidP="00615192">
      <w:pPr>
        <w:pStyle w:val="Akapitzlist"/>
        <w:keepNext/>
        <w:numPr>
          <w:ilvl w:val="0"/>
          <w:numId w:val="37"/>
        </w:numPr>
        <w:spacing w:before="120" w:after="0" w:line="240" w:lineRule="auto"/>
        <w:ind w:left="426" w:hanging="426"/>
        <w:jc w:val="both"/>
        <w:rPr>
          <w:rFonts w:ascii="Arial" w:hAnsi="Arial" w:cs="Arial"/>
          <w:sz w:val="24"/>
          <w:szCs w:val="24"/>
        </w:rPr>
      </w:pPr>
      <w:r w:rsidRPr="001069FE">
        <w:rPr>
          <w:rFonts w:ascii="Arial" w:hAnsi="Arial" w:cs="Arial"/>
          <w:sz w:val="24"/>
          <w:szCs w:val="24"/>
        </w:rPr>
        <w:t>W celu dokonania zmian zapisów U</w:t>
      </w:r>
      <w:r w:rsidR="00234E8B" w:rsidRPr="001069FE">
        <w:rPr>
          <w:rFonts w:ascii="Arial" w:hAnsi="Arial" w:cs="Arial"/>
          <w:sz w:val="24"/>
          <w:szCs w:val="24"/>
        </w:rPr>
        <w:t>mowy wnioskowanych przez Wykonawcę zobowiązany jest on pisemnie wystąpić z propozycją zmiany wraz z uzasadnieniem</w:t>
      </w:r>
      <w:r w:rsidR="004A1820" w:rsidRPr="001069FE">
        <w:rPr>
          <w:rFonts w:ascii="Arial" w:hAnsi="Arial" w:cs="Arial"/>
          <w:sz w:val="24"/>
          <w:szCs w:val="24"/>
        </w:rPr>
        <w:t>.</w:t>
      </w:r>
    </w:p>
    <w:p w14:paraId="55949FA5" w14:textId="77777777" w:rsidR="004A1820" w:rsidRPr="001069FE" w:rsidRDefault="004A1820" w:rsidP="004A1820">
      <w:pPr>
        <w:pStyle w:val="Zwykytekst"/>
        <w:spacing w:before="120"/>
        <w:jc w:val="both"/>
        <w:rPr>
          <w:rFonts w:ascii="Arial" w:hAnsi="Arial" w:cs="Arial"/>
          <w:sz w:val="24"/>
          <w:szCs w:val="24"/>
        </w:rPr>
      </w:pPr>
    </w:p>
    <w:p w14:paraId="1791AA03" w14:textId="5ACFB774" w:rsidR="002E502C" w:rsidRPr="00E430A4" w:rsidRDefault="00830235" w:rsidP="00E430A4">
      <w:pPr>
        <w:keepNext/>
        <w:spacing w:before="120"/>
        <w:jc w:val="center"/>
        <w:rPr>
          <w:rFonts w:ascii="Arial" w:hAnsi="Arial" w:cs="Arial"/>
          <w:b/>
          <w:sz w:val="24"/>
          <w:szCs w:val="24"/>
        </w:rPr>
      </w:pPr>
      <w:r w:rsidRPr="001069FE">
        <w:rPr>
          <w:rFonts w:ascii="Arial" w:hAnsi="Arial" w:cs="Arial"/>
          <w:b/>
          <w:sz w:val="24"/>
          <w:szCs w:val="24"/>
        </w:rPr>
        <w:t xml:space="preserve">§ </w:t>
      </w:r>
      <w:r w:rsidR="004D34DA" w:rsidRPr="001069FE">
        <w:rPr>
          <w:rFonts w:ascii="Arial" w:hAnsi="Arial" w:cs="Arial"/>
          <w:b/>
          <w:sz w:val="24"/>
          <w:szCs w:val="24"/>
        </w:rPr>
        <w:t>18</w:t>
      </w:r>
      <w:r w:rsidR="00E430A4">
        <w:rPr>
          <w:rFonts w:ascii="Arial" w:hAnsi="Arial" w:cs="Arial"/>
          <w:b/>
          <w:sz w:val="24"/>
          <w:szCs w:val="24"/>
        </w:rPr>
        <w:t xml:space="preserve"> </w:t>
      </w:r>
      <w:r w:rsidR="002E502C" w:rsidRPr="001069FE">
        <w:rPr>
          <w:rFonts w:ascii="Arial" w:eastAsia="Times New Roman" w:hAnsi="Arial" w:cs="Arial"/>
          <w:b/>
          <w:sz w:val="24"/>
          <w:szCs w:val="24"/>
          <w:lang w:eastAsia="ar-SA"/>
        </w:rPr>
        <w:t>BEZPIECZEŃSTWO INFORMACJI I OCHRONA DANYCH OSOBOWYCH</w:t>
      </w:r>
    </w:p>
    <w:p w14:paraId="09744139" w14:textId="2EAA0BDA" w:rsidR="000955E2" w:rsidRPr="001069FE" w:rsidRDefault="000955E2" w:rsidP="00615192">
      <w:pPr>
        <w:widowControl w:val="0"/>
        <w:numPr>
          <w:ilvl w:val="0"/>
          <w:numId w:val="41"/>
        </w:numPr>
        <w:shd w:val="clear" w:color="auto" w:fill="FFFFFF"/>
        <w:tabs>
          <w:tab w:val="num" w:pos="426"/>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 xml:space="preserve">Zamawiający powierza w trybie art. 28 rozporządzenia Parlamentu Europejskiego </w:t>
      </w:r>
      <w:r w:rsidRPr="001069FE">
        <w:rPr>
          <w:rFonts w:ascii="Arial" w:eastAsia="Times New Roman" w:hAnsi="Arial" w:cs="Arial"/>
          <w:bCs/>
          <w:sz w:val="24"/>
          <w:szCs w:val="24"/>
          <w:lang w:eastAsia="ar-SA"/>
        </w:rPr>
        <w:br/>
        <w:t>i Rady (UE) 2016/679 z dnia 27 kwietnia 2016 r. w sprawie</w:t>
      </w:r>
      <w:r w:rsidR="00E430A4">
        <w:rPr>
          <w:rFonts w:ascii="Arial" w:eastAsia="Times New Roman" w:hAnsi="Arial" w:cs="Arial"/>
          <w:bCs/>
          <w:sz w:val="24"/>
          <w:szCs w:val="24"/>
          <w:lang w:eastAsia="ar-SA"/>
        </w:rPr>
        <w:t xml:space="preserve"> ochrony osób fizycznych </w:t>
      </w:r>
      <w:r w:rsidRPr="001069FE">
        <w:rPr>
          <w:rFonts w:ascii="Arial" w:eastAsia="Times New Roman" w:hAnsi="Arial" w:cs="Arial"/>
          <w:bCs/>
          <w:sz w:val="24"/>
          <w:szCs w:val="24"/>
          <w:lang w:eastAsia="ar-SA"/>
        </w:rPr>
        <w:t>w związku z przetwarzaniem danych osobowych i w sprawie swobodnego przepływu takich danych oraz uchylenia dyrektywy 95/46/WE</w:t>
      </w:r>
      <w:r w:rsidR="00E430A4">
        <w:rPr>
          <w:rFonts w:ascii="Arial" w:eastAsia="Times New Roman" w:hAnsi="Arial" w:cs="Arial"/>
          <w:bCs/>
          <w:sz w:val="24"/>
          <w:szCs w:val="24"/>
          <w:lang w:eastAsia="ar-SA"/>
        </w:rPr>
        <w:t xml:space="preserve"> (RODO / ogólne rozporządzenie </w:t>
      </w:r>
      <w:r w:rsidRPr="001069FE">
        <w:rPr>
          <w:rFonts w:ascii="Arial" w:eastAsia="Times New Roman" w:hAnsi="Arial" w:cs="Arial"/>
          <w:bCs/>
          <w:sz w:val="24"/>
          <w:szCs w:val="24"/>
          <w:lang w:eastAsia="ar-SA"/>
        </w:rPr>
        <w:t>o ochronie danych). Wykonawcy przetwarzanie danych osobowych w celu i zakresie niezbędnym do wykonania Umowy.</w:t>
      </w:r>
    </w:p>
    <w:p w14:paraId="4BF6E6A5" w14:textId="1A961162" w:rsidR="000955E2" w:rsidRPr="001069FE" w:rsidRDefault="000955E2" w:rsidP="00615192">
      <w:pPr>
        <w:widowControl w:val="0"/>
        <w:numPr>
          <w:ilvl w:val="0"/>
          <w:numId w:val="41"/>
        </w:numPr>
        <w:shd w:val="clear" w:color="auto" w:fill="FFFFFF"/>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 xml:space="preserve">Informacją w rozumieniu umowy są wszelkie informacje, dokumenty lub dane przekazane Wykonawcy przez Zamawiającego, uzyskane przez Wykonawcę w </w:t>
      </w:r>
      <w:r w:rsidR="00E430A4">
        <w:rPr>
          <w:rFonts w:ascii="Arial" w:eastAsia="Times New Roman" w:hAnsi="Arial" w:cs="Arial"/>
          <w:bCs/>
          <w:sz w:val="24"/>
          <w:szCs w:val="24"/>
          <w:lang w:eastAsia="ar-SA"/>
        </w:rPr>
        <w:t xml:space="preserve">związku </w:t>
      </w:r>
      <w:r w:rsidRPr="001069FE">
        <w:rPr>
          <w:rFonts w:ascii="Arial" w:eastAsia="Times New Roman" w:hAnsi="Arial" w:cs="Arial"/>
          <w:bCs/>
          <w:sz w:val="24"/>
          <w:szCs w:val="24"/>
          <w:lang w:eastAsia="ar-SA"/>
        </w:rPr>
        <w:t xml:space="preserve">z realizacją umowy oraz wytworzone przez Wykonawcę na potrzeby </w:t>
      </w:r>
      <w:r w:rsidRPr="001069FE">
        <w:rPr>
          <w:rFonts w:ascii="Arial" w:eastAsia="Times New Roman" w:hAnsi="Arial" w:cs="Arial"/>
          <w:bCs/>
          <w:sz w:val="24"/>
          <w:szCs w:val="24"/>
          <w:lang w:eastAsia="ar-SA"/>
        </w:rPr>
        <w:lastRenderedPageBreak/>
        <w:t xml:space="preserve">realizacji umowy </w:t>
      </w:r>
      <w:r w:rsidRPr="001069FE">
        <w:rPr>
          <w:rFonts w:ascii="Arial" w:eastAsia="Times New Roman" w:hAnsi="Arial" w:cs="Arial"/>
          <w:sz w:val="24"/>
          <w:szCs w:val="24"/>
          <w:lang w:eastAsia="ar-SA"/>
        </w:rPr>
        <w:t>wykonawczej</w:t>
      </w:r>
      <w:r w:rsidRPr="001069FE">
        <w:rPr>
          <w:rFonts w:ascii="Arial" w:eastAsia="Times New Roman" w:hAnsi="Arial" w:cs="Arial"/>
          <w:bCs/>
          <w:sz w:val="24"/>
          <w:szCs w:val="24"/>
          <w:lang w:eastAsia="ar-SA"/>
        </w:rPr>
        <w:t>, które chronią prawa osób, których dane dotyczą.</w:t>
      </w:r>
    </w:p>
    <w:p w14:paraId="59FB37F5" w14:textId="77777777" w:rsidR="000955E2" w:rsidRPr="001069FE" w:rsidRDefault="000955E2" w:rsidP="00615192">
      <w:pPr>
        <w:widowControl w:val="0"/>
        <w:numPr>
          <w:ilvl w:val="0"/>
          <w:numId w:val="41"/>
        </w:numPr>
        <w:shd w:val="clear" w:color="auto" w:fill="FFFFFF"/>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Przetwarzanie danych osobowych następuje tylko w celu wynikającym z przedmiotu umowy przedstawionego w § 1.</w:t>
      </w:r>
    </w:p>
    <w:p w14:paraId="159EA10D" w14:textId="77777777" w:rsidR="000955E2" w:rsidRPr="001069FE" w:rsidRDefault="000955E2" w:rsidP="00615192">
      <w:pPr>
        <w:widowControl w:val="0"/>
        <w:numPr>
          <w:ilvl w:val="0"/>
          <w:numId w:val="41"/>
        </w:numPr>
        <w:shd w:val="clear" w:color="auto" w:fill="FFFFFF"/>
        <w:tabs>
          <w:tab w:val="num" w:pos="-7371"/>
        </w:tabs>
        <w:suppressAutoHyphens/>
        <w:autoSpaceDE w:val="0"/>
        <w:spacing w:after="0" w:line="240" w:lineRule="auto"/>
        <w:jc w:val="both"/>
        <w:rPr>
          <w:rFonts w:ascii="Arial" w:eastAsia="Times New Roman" w:hAnsi="Arial" w:cs="Arial"/>
          <w:sz w:val="24"/>
          <w:szCs w:val="24"/>
          <w:lang w:eastAsia="ar-SA"/>
        </w:rPr>
      </w:pPr>
      <w:r w:rsidRPr="001069FE">
        <w:rPr>
          <w:rFonts w:ascii="Arial" w:eastAsia="Times New Roman" w:hAnsi="Arial" w:cs="Arial"/>
          <w:bCs/>
          <w:sz w:val="24"/>
          <w:szCs w:val="24"/>
          <w:lang w:eastAsia="ar-SA"/>
        </w:rPr>
        <w:t xml:space="preserve">Informacje stanowią własność 2. Regionalnej Bazy Logistycznej w Warszawie. </w:t>
      </w:r>
    </w:p>
    <w:p w14:paraId="01952A8C" w14:textId="77777777" w:rsidR="000955E2" w:rsidRPr="001069FE" w:rsidRDefault="000955E2" w:rsidP="00615192">
      <w:pPr>
        <w:widowControl w:val="0"/>
        <w:numPr>
          <w:ilvl w:val="0"/>
          <w:numId w:val="41"/>
        </w:numPr>
        <w:shd w:val="clear" w:color="auto" w:fill="FFFFFF"/>
        <w:tabs>
          <w:tab w:val="num" w:pos="-7371"/>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 xml:space="preserve">Wykonawca może przetwarzać powierzone mu przez Zamawiającego informacje tylko przez okres obowiązywania Umowy. </w:t>
      </w:r>
    </w:p>
    <w:p w14:paraId="528DE086" w14:textId="77777777" w:rsidR="000955E2" w:rsidRPr="001069FE" w:rsidRDefault="000955E2" w:rsidP="00615192">
      <w:pPr>
        <w:widowControl w:val="0"/>
        <w:numPr>
          <w:ilvl w:val="0"/>
          <w:numId w:val="41"/>
        </w:numPr>
        <w:shd w:val="clear" w:color="auto" w:fill="FFFFFF"/>
        <w:tabs>
          <w:tab w:val="num" w:pos="-7371"/>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27EB6034" w14:textId="77777777" w:rsidR="000955E2" w:rsidRPr="001069FE" w:rsidRDefault="000955E2" w:rsidP="00615192">
      <w:pPr>
        <w:widowControl w:val="0"/>
        <w:numPr>
          <w:ilvl w:val="0"/>
          <w:numId w:val="41"/>
        </w:numPr>
        <w:shd w:val="clear" w:color="auto" w:fill="FFFFFF"/>
        <w:tabs>
          <w:tab w:val="num" w:pos="-7371"/>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 xml:space="preserve">Wykonawca zobowiązuje się do zachowania w tajemnicy wszystkich informacji, a także sposobów zabezpieczenia informacji, zarówno w trakcie trwania Umowy, jak i po jej wygaśnięciu lub rozwiązaniu. </w:t>
      </w:r>
    </w:p>
    <w:p w14:paraId="0BD682EF" w14:textId="77777777" w:rsidR="000955E2" w:rsidRPr="001069FE" w:rsidRDefault="000955E2" w:rsidP="00615192">
      <w:pPr>
        <w:widowControl w:val="0"/>
        <w:numPr>
          <w:ilvl w:val="0"/>
          <w:numId w:val="41"/>
        </w:numPr>
        <w:shd w:val="clear" w:color="auto" w:fill="FFFFFF"/>
        <w:tabs>
          <w:tab w:val="num" w:pos="-7371"/>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3F69CEB6" w14:textId="77777777" w:rsidR="000955E2" w:rsidRPr="001069FE" w:rsidRDefault="000955E2" w:rsidP="00615192">
      <w:pPr>
        <w:widowControl w:val="0"/>
        <w:numPr>
          <w:ilvl w:val="0"/>
          <w:numId w:val="41"/>
        </w:numPr>
        <w:shd w:val="clear" w:color="auto" w:fill="FFFFFF"/>
        <w:tabs>
          <w:tab w:val="num" w:pos="-7371"/>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592BE552" w14:textId="77777777" w:rsidR="000955E2" w:rsidRPr="001069FE" w:rsidRDefault="000955E2" w:rsidP="00615192">
      <w:pPr>
        <w:widowControl w:val="0"/>
        <w:numPr>
          <w:ilvl w:val="0"/>
          <w:numId w:val="41"/>
        </w:numPr>
        <w:shd w:val="clear" w:color="auto" w:fill="FFFFFF"/>
        <w:tabs>
          <w:tab w:val="num" w:pos="-7371"/>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Wykonawca zobowiązany jest zapewnić wykonanie obowiązków w zakresie bezpieczeństwa informacji, w szczególności dotyczącego zachowania w tajemnicy informacji, także przez osoby, przy pomocy których wykonuje Umowę</w:t>
      </w:r>
      <w:r w:rsidRPr="001069FE">
        <w:rPr>
          <w:rFonts w:ascii="Arial" w:eastAsia="Times New Roman" w:hAnsi="Arial" w:cs="Arial"/>
          <w:sz w:val="24"/>
          <w:szCs w:val="24"/>
          <w:lang w:eastAsia="ar-SA"/>
        </w:rPr>
        <w:t xml:space="preserve"> </w:t>
      </w:r>
      <w:r w:rsidRPr="001069FE">
        <w:rPr>
          <w:rFonts w:ascii="Arial" w:eastAsia="Times New Roman" w:hAnsi="Arial" w:cs="Arial"/>
          <w:sz w:val="24"/>
          <w:szCs w:val="24"/>
          <w:lang w:eastAsia="ar-SA"/>
        </w:rPr>
        <w:br/>
        <w:t>i Podwykonawców</w:t>
      </w:r>
      <w:r w:rsidRPr="001069FE">
        <w:rPr>
          <w:rFonts w:ascii="Arial" w:eastAsia="Times New Roman" w:hAnsi="Arial" w:cs="Arial"/>
          <w:bCs/>
          <w:sz w:val="24"/>
          <w:szCs w:val="24"/>
          <w:lang w:eastAsia="ar-SA"/>
        </w:rPr>
        <w:t xml:space="preserve">. </w:t>
      </w:r>
    </w:p>
    <w:p w14:paraId="04096664" w14:textId="77777777" w:rsidR="000955E2" w:rsidRPr="001069FE" w:rsidRDefault="000955E2" w:rsidP="00615192">
      <w:pPr>
        <w:widowControl w:val="0"/>
        <w:numPr>
          <w:ilvl w:val="0"/>
          <w:numId w:val="41"/>
        </w:numPr>
        <w:shd w:val="clear" w:color="auto" w:fill="FFFFFF"/>
        <w:tabs>
          <w:tab w:val="num" w:pos="-7371"/>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 xml:space="preserve">Wykonawca może udostępniać informacje jedynie osobom, przy pomocy których wykonuje Umowę </w:t>
      </w:r>
      <w:r w:rsidRPr="001069FE">
        <w:rPr>
          <w:rFonts w:ascii="Arial" w:eastAsia="Times New Roman" w:hAnsi="Arial" w:cs="Arial"/>
          <w:sz w:val="24"/>
          <w:szCs w:val="24"/>
          <w:lang w:eastAsia="ar-SA"/>
        </w:rPr>
        <w:t>i Podwykonawcom</w:t>
      </w:r>
      <w:r w:rsidRPr="001069FE">
        <w:rPr>
          <w:rFonts w:ascii="Arial" w:eastAsia="Times New Roman" w:hAnsi="Arial" w:cs="Arial"/>
          <w:bCs/>
          <w:sz w:val="24"/>
          <w:szCs w:val="24"/>
          <w:lang w:eastAsia="ar-SA"/>
        </w:rPr>
        <w:t>, którym będą one niezbędne do wykonania powierzonych im czynności i tylko w zakresie, w jakim muszą mieć do nich dostęp dla celów wykonania Umowy.</w:t>
      </w:r>
    </w:p>
    <w:p w14:paraId="77A9B782" w14:textId="77777777" w:rsidR="000955E2" w:rsidRPr="001069FE" w:rsidRDefault="000955E2" w:rsidP="00615192">
      <w:pPr>
        <w:widowControl w:val="0"/>
        <w:numPr>
          <w:ilvl w:val="0"/>
          <w:numId w:val="41"/>
        </w:numPr>
        <w:shd w:val="clear" w:color="auto" w:fill="FFFFFF"/>
        <w:tabs>
          <w:tab w:val="num" w:pos="-7371"/>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Osoby skierowane przez Wykonawcę do realizacji Umowy zobowiązane są przed przystąpieniem do jej wykonania do podpisania zobowiązania do zachowania poufności informacji. Podpisane zobowiązanie należy przed przystąpieniem do realizacji Umowy przekazać Zamawiającemu.</w:t>
      </w:r>
    </w:p>
    <w:p w14:paraId="44F1E45F" w14:textId="77777777" w:rsidR="000955E2" w:rsidRPr="001069FE" w:rsidRDefault="000955E2" w:rsidP="00615192">
      <w:pPr>
        <w:widowControl w:val="0"/>
        <w:numPr>
          <w:ilvl w:val="0"/>
          <w:numId w:val="41"/>
        </w:numPr>
        <w:shd w:val="clear" w:color="auto" w:fill="FFFFFF"/>
        <w:tabs>
          <w:tab w:val="num" w:pos="-7371"/>
        </w:tabs>
        <w:suppressAutoHyphens/>
        <w:autoSpaceDE w:val="0"/>
        <w:spacing w:after="0" w:line="240" w:lineRule="auto"/>
        <w:ind w:left="567" w:hanging="283"/>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Wykonawca ponosi wszelką odpowiedzialność, tak wobec osób trzecich jak i wobec Zamawiającego, za szkody powstałe w związku z niewykonywaniem lub nienależytą realizacją obowiązków dotyczących informacji.</w:t>
      </w:r>
    </w:p>
    <w:p w14:paraId="0ED2EAF4" w14:textId="77777777" w:rsidR="000955E2" w:rsidRPr="001069FE" w:rsidRDefault="000955E2" w:rsidP="00615192">
      <w:pPr>
        <w:widowControl w:val="0"/>
        <w:numPr>
          <w:ilvl w:val="0"/>
          <w:numId w:val="41"/>
        </w:numPr>
        <w:shd w:val="clear" w:color="auto" w:fill="FFFFFF"/>
        <w:tabs>
          <w:tab w:val="num" w:pos="-7371"/>
        </w:tabs>
        <w:suppressAutoHyphens/>
        <w:autoSpaceDE w:val="0"/>
        <w:spacing w:after="0" w:line="240" w:lineRule="auto"/>
        <w:ind w:left="567" w:hanging="283"/>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Wykonawca zobowiązany jest w terminie do 24 godzin do powiadamiania i raportowania Zamawiającemu o nieuprawnionym ujawnieniu lub udostępnieniu informacji lub o naruszeniu poufności informacji:</w:t>
      </w:r>
    </w:p>
    <w:p w14:paraId="4C8C4F55" w14:textId="2409B051" w:rsidR="000955E2" w:rsidRPr="00E430A4" w:rsidRDefault="000955E2" w:rsidP="000955E2">
      <w:pPr>
        <w:widowControl w:val="0"/>
        <w:shd w:val="clear" w:color="auto" w:fill="FFFFFF"/>
        <w:suppressAutoHyphens/>
        <w:autoSpaceDE w:val="0"/>
        <w:spacing w:after="0" w:line="240" w:lineRule="auto"/>
        <w:ind w:left="511" w:firstLine="56"/>
        <w:jc w:val="both"/>
        <w:rPr>
          <w:rFonts w:ascii="Arial" w:eastAsia="Times New Roman" w:hAnsi="Arial" w:cs="Arial"/>
          <w:bCs/>
          <w:color w:val="FF0000"/>
          <w:sz w:val="24"/>
          <w:szCs w:val="24"/>
          <w:lang w:eastAsia="ar-SA"/>
        </w:rPr>
      </w:pPr>
      <w:r w:rsidRPr="001069FE">
        <w:rPr>
          <w:rFonts w:ascii="Arial" w:eastAsia="Times New Roman" w:hAnsi="Arial" w:cs="Arial"/>
          <w:bCs/>
          <w:sz w:val="24"/>
          <w:szCs w:val="24"/>
          <w:lang w:eastAsia="ar-SA"/>
        </w:rPr>
        <w:t>- na adres e-mail</w:t>
      </w:r>
      <w:r w:rsidRPr="00E430A4">
        <w:rPr>
          <w:rFonts w:ascii="Arial" w:eastAsia="Times New Roman" w:hAnsi="Arial" w:cs="Arial"/>
          <w:bCs/>
          <w:color w:val="FF0000"/>
          <w:sz w:val="24"/>
          <w:szCs w:val="24"/>
          <w:lang w:eastAsia="ar-SA"/>
        </w:rPr>
        <w:t xml:space="preserve">: </w:t>
      </w:r>
      <w:r w:rsidR="00E430A4" w:rsidRPr="00E430A4">
        <w:rPr>
          <w:rFonts w:ascii="Arial" w:eastAsia="Times New Roman" w:hAnsi="Arial" w:cs="Arial"/>
          <w:bCs/>
          <w:color w:val="FF0000"/>
          <w:sz w:val="24"/>
          <w:szCs w:val="24"/>
          <w:lang w:eastAsia="ar-SA"/>
        </w:rPr>
        <w:t xml:space="preserve">.......  </w:t>
      </w:r>
      <w:r w:rsidRPr="00E430A4">
        <w:rPr>
          <w:rFonts w:ascii="Arial" w:eastAsia="Times New Roman" w:hAnsi="Arial" w:cs="Arial"/>
          <w:bCs/>
          <w:color w:val="FF0000"/>
          <w:sz w:val="24"/>
          <w:szCs w:val="24"/>
          <w:lang w:eastAsia="ar-SA"/>
        </w:rPr>
        <w:t>@ron.mil.pl</w:t>
      </w:r>
    </w:p>
    <w:p w14:paraId="3DCC4EAA" w14:textId="77777777" w:rsidR="000955E2" w:rsidRPr="001069FE" w:rsidRDefault="000955E2" w:rsidP="00615192">
      <w:pPr>
        <w:widowControl w:val="0"/>
        <w:numPr>
          <w:ilvl w:val="0"/>
          <w:numId w:val="41"/>
        </w:numPr>
        <w:shd w:val="clear" w:color="auto" w:fill="FFFFFF"/>
        <w:tabs>
          <w:tab w:val="num" w:pos="-7513"/>
          <w:tab w:val="num" w:pos="-7371"/>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 xml:space="preserve">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w:t>
      </w:r>
      <w:r w:rsidRPr="001069FE">
        <w:rPr>
          <w:rFonts w:ascii="Arial" w:eastAsia="Times New Roman" w:hAnsi="Arial" w:cs="Arial"/>
          <w:bCs/>
          <w:sz w:val="24"/>
          <w:szCs w:val="24"/>
          <w:lang w:eastAsia="ar-SA"/>
        </w:rPr>
        <w:lastRenderedPageBreak/>
        <w:t>okoliczność stosowne oświadczenie.</w:t>
      </w:r>
    </w:p>
    <w:p w14:paraId="61F2A0FA" w14:textId="77777777" w:rsidR="000955E2" w:rsidRPr="001069FE" w:rsidRDefault="000955E2" w:rsidP="00615192">
      <w:pPr>
        <w:widowControl w:val="0"/>
        <w:numPr>
          <w:ilvl w:val="0"/>
          <w:numId w:val="41"/>
        </w:numPr>
        <w:shd w:val="clear" w:color="auto" w:fill="FFFFFF"/>
        <w:tabs>
          <w:tab w:val="num" w:pos="-7513"/>
          <w:tab w:val="num" w:pos="-7371"/>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 xml:space="preserve">Wykonawca nie może zwielokrotniać, rozpowszechniać, korzystać w celach niezwiązanych z realizacją Umowy oraz ujawniać informacji osobom trzecim (podpowierzenie), bez uzyskania w powyższym zakresie pisemnej zgody Zamawiającego, o ile takie informacje nie zostały już podane do publicznej wiadomości lub nie są publicznie dostępne. </w:t>
      </w:r>
    </w:p>
    <w:p w14:paraId="34169321" w14:textId="77777777" w:rsidR="000955E2" w:rsidRPr="001069FE" w:rsidRDefault="000955E2" w:rsidP="00615192">
      <w:pPr>
        <w:widowControl w:val="0"/>
        <w:numPr>
          <w:ilvl w:val="0"/>
          <w:numId w:val="41"/>
        </w:numPr>
        <w:shd w:val="clear" w:color="auto" w:fill="FFFFFF"/>
        <w:tabs>
          <w:tab w:val="num" w:pos="-7513"/>
          <w:tab w:val="num" w:pos="-7371"/>
        </w:tabs>
        <w:suppressAutoHyphens/>
        <w:autoSpaceDE w:val="0"/>
        <w:spacing w:after="0" w:line="240" w:lineRule="auto"/>
        <w:jc w:val="both"/>
        <w:rPr>
          <w:rFonts w:ascii="Arial" w:eastAsia="Times New Roman" w:hAnsi="Arial" w:cs="Arial"/>
          <w:bCs/>
          <w:sz w:val="24"/>
          <w:szCs w:val="24"/>
          <w:lang w:eastAsia="ar-SA"/>
        </w:rPr>
      </w:pPr>
      <w:r w:rsidRPr="001069FE">
        <w:rPr>
          <w:rFonts w:ascii="Arial" w:eastAsia="Times New Roman" w:hAnsi="Arial" w:cs="Arial"/>
          <w:bCs/>
          <w:sz w:val="24"/>
          <w:szCs w:val="24"/>
          <w:lang w:eastAsia="ar-SA"/>
        </w:rPr>
        <w:t xml:space="preserve">Wykonawca zobowiązany jest: </w:t>
      </w:r>
    </w:p>
    <w:p w14:paraId="61171993" w14:textId="77777777" w:rsidR="000955E2" w:rsidRPr="001069FE" w:rsidRDefault="000955E2" w:rsidP="00615192">
      <w:pPr>
        <w:widowControl w:val="0"/>
        <w:numPr>
          <w:ilvl w:val="0"/>
          <w:numId w:val="42"/>
        </w:numPr>
        <w:shd w:val="clear" w:color="auto" w:fill="FFFFFF"/>
        <w:suppressAutoHyphens/>
        <w:autoSpaceDE w:val="0"/>
        <w:spacing w:after="0" w:line="240" w:lineRule="auto"/>
        <w:jc w:val="both"/>
        <w:rPr>
          <w:rFonts w:ascii="Arial" w:eastAsia="Times New Roman" w:hAnsi="Arial" w:cs="Arial"/>
          <w:sz w:val="24"/>
          <w:szCs w:val="24"/>
          <w:lang w:eastAsia="ar-SA"/>
        </w:rPr>
      </w:pPr>
      <w:r w:rsidRPr="001069FE">
        <w:rPr>
          <w:rFonts w:ascii="Arial" w:eastAsia="Times New Roman" w:hAnsi="Arial" w:cs="Arial"/>
          <w:bCs/>
          <w:sz w:val="24"/>
          <w:szCs w:val="24"/>
          <w:lang w:eastAsia="ar-SA"/>
        </w:rPr>
        <w:t xml:space="preserve">zapewnić kontrolę nad tym, jakie informacje, kiedy, przez kogo oraz komu </w:t>
      </w:r>
      <w:r w:rsidRPr="001069FE">
        <w:rPr>
          <w:rFonts w:ascii="Arial" w:eastAsia="Times New Roman" w:hAnsi="Arial" w:cs="Arial"/>
          <w:bCs/>
          <w:sz w:val="24"/>
          <w:szCs w:val="24"/>
          <w:lang w:eastAsia="ar-SA"/>
        </w:rPr>
        <w:br/>
        <w:t>są przekazywane, zwłaszcza gdy przekazuje się je za pomocą teletransmisji danych,</w:t>
      </w:r>
    </w:p>
    <w:p w14:paraId="4E3D0C45" w14:textId="77777777" w:rsidR="000955E2" w:rsidRPr="001069FE" w:rsidRDefault="000955E2" w:rsidP="00615192">
      <w:pPr>
        <w:widowControl w:val="0"/>
        <w:numPr>
          <w:ilvl w:val="0"/>
          <w:numId w:val="42"/>
        </w:numPr>
        <w:shd w:val="clear" w:color="auto" w:fill="FFFFFF"/>
        <w:suppressAutoHyphens/>
        <w:autoSpaceDE w:val="0"/>
        <w:spacing w:after="0" w:line="240" w:lineRule="auto"/>
        <w:jc w:val="both"/>
        <w:rPr>
          <w:rFonts w:ascii="Arial" w:eastAsia="Times New Roman" w:hAnsi="Arial" w:cs="Arial"/>
          <w:sz w:val="24"/>
          <w:szCs w:val="24"/>
          <w:lang w:eastAsia="ar-SA"/>
        </w:rPr>
      </w:pPr>
      <w:r w:rsidRPr="001069FE">
        <w:rPr>
          <w:rFonts w:ascii="Arial" w:eastAsia="Times New Roman" w:hAnsi="Arial" w:cs="Arial"/>
          <w:bCs/>
          <w:sz w:val="24"/>
          <w:szCs w:val="24"/>
          <w:lang w:eastAsia="ar-SA"/>
        </w:rPr>
        <w:t>zapewnić, aby osoby, o których mowa w pkt 1, zachowywały w tajemnicy informacje oraz sposoby ich zabezpieczeń.</w:t>
      </w:r>
    </w:p>
    <w:p w14:paraId="170C942D" w14:textId="77777777" w:rsidR="000955E2" w:rsidRPr="001069FE" w:rsidRDefault="000955E2" w:rsidP="00615192">
      <w:pPr>
        <w:widowControl w:val="0"/>
        <w:numPr>
          <w:ilvl w:val="0"/>
          <w:numId w:val="41"/>
        </w:numPr>
        <w:shd w:val="clear" w:color="auto" w:fill="FFFFFF"/>
        <w:suppressAutoHyphens/>
        <w:autoSpaceDE w:val="0"/>
        <w:spacing w:after="0" w:line="240" w:lineRule="auto"/>
        <w:jc w:val="both"/>
        <w:rPr>
          <w:rFonts w:ascii="Arial" w:eastAsia="Times New Roman" w:hAnsi="Arial" w:cs="Arial"/>
          <w:sz w:val="24"/>
          <w:szCs w:val="24"/>
          <w:lang w:eastAsia="ar-SA"/>
        </w:rPr>
      </w:pPr>
      <w:r w:rsidRPr="001069FE">
        <w:rPr>
          <w:rFonts w:ascii="Arial" w:eastAsia="Times New Roman" w:hAnsi="Arial" w:cs="Arial"/>
          <w:sz w:val="24"/>
          <w:szCs w:val="24"/>
          <w:lang w:eastAsia="ar-SA"/>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589D4568" w14:textId="6619D6DD" w:rsidR="000955E2" w:rsidRPr="001069FE" w:rsidRDefault="000955E2" w:rsidP="00615192">
      <w:pPr>
        <w:widowControl w:val="0"/>
        <w:numPr>
          <w:ilvl w:val="0"/>
          <w:numId w:val="41"/>
        </w:numPr>
        <w:shd w:val="clear" w:color="auto" w:fill="FFFFFF"/>
        <w:suppressAutoHyphens/>
        <w:autoSpaceDE w:val="0"/>
        <w:spacing w:after="0" w:line="240" w:lineRule="auto"/>
        <w:jc w:val="both"/>
        <w:rPr>
          <w:rFonts w:ascii="Arial" w:eastAsia="Times New Roman" w:hAnsi="Arial" w:cs="Arial"/>
          <w:sz w:val="24"/>
          <w:szCs w:val="24"/>
          <w:lang w:eastAsia="ar-SA"/>
        </w:rPr>
      </w:pPr>
      <w:r w:rsidRPr="001069FE">
        <w:rPr>
          <w:rFonts w:ascii="Arial" w:eastAsia="Times New Roman" w:hAnsi="Arial" w:cs="Arial"/>
          <w:sz w:val="24"/>
          <w:szCs w:val="24"/>
          <w:lang w:eastAsia="ar-SA"/>
        </w:rPr>
        <w:t>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w:t>
      </w:r>
      <w:r w:rsidR="00E430A4">
        <w:rPr>
          <w:rFonts w:ascii="Arial" w:eastAsia="Times New Roman" w:hAnsi="Arial" w:cs="Arial"/>
          <w:sz w:val="24"/>
          <w:szCs w:val="24"/>
          <w:lang w:eastAsia="ar-SA"/>
        </w:rPr>
        <w:t xml:space="preserve">a wszelkich kosztów związanych </w:t>
      </w:r>
      <w:r w:rsidRPr="001069FE">
        <w:rPr>
          <w:rFonts w:ascii="Arial" w:eastAsia="Times New Roman" w:hAnsi="Arial" w:cs="Arial"/>
          <w:sz w:val="24"/>
          <w:szCs w:val="24"/>
          <w:lang w:eastAsia="ar-SA"/>
        </w:rPr>
        <w:t>z dochodzeniem roszczeń przez te osoby trzecie, w tym zasądzonych kwot odszkodowania oraz kosztów obsługi prawnej, w terminie 14 dni od daty doręczenia wezwania do zapłaty.</w:t>
      </w:r>
    </w:p>
    <w:p w14:paraId="247C966D" w14:textId="71E653FE" w:rsidR="000955E2" w:rsidRPr="001069FE" w:rsidRDefault="000955E2" w:rsidP="00615192">
      <w:pPr>
        <w:widowControl w:val="0"/>
        <w:numPr>
          <w:ilvl w:val="0"/>
          <w:numId w:val="41"/>
        </w:numPr>
        <w:shd w:val="clear" w:color="auto" w:fill="FFFFFF"/>
        <w:suppressAutoHyphens/>
        <w:autoSpaceDE w:val="0"/>
        <w:spacing w:after="0" w:line="240" w:lineRule="auto"/>
        <w:jc w:val="both"/>
        <w:rPr>
          <w:rFonts w:ascii="Arial" w:eastAsia="Times New Roman" w:hAnsi="Arial" w:cs="Arial"/>
          <w:sz w:val="24"/>
          <w:szCs w:val="24"/>
          <w:lang w:eastAsia="ar-SA"/>
        </w:rPr>
      </w:pPr>
      <w:r w:rsidRPr="001069FE">
        <w:rPr>
          <w:rFonts w:ascii="Arial" w:eastAsia="Times New Roman" w:hAnsi="Arial" w:cs="Arial"/>
          <w:sz w:val="24"/>
          <w:szCs w:val="24"/>
          <w:lang w:eastAsia="ar-SA"/>
        </w:rPr>
        <w:t xml:space="preserve">Wykonawca zapewni w okresie obowiązywania niniejszej umowy pełną ochronę danych osobowych, zgodnie z postanowieniami </w:t>
      </w:r>
      <w:bookmarkStart w:id="0" w:name="_Hlk269534"/>
      <w:r w:rsidRPr="001069FE">
        <w:rPr>
          <w:rFonts w:ascii="Arial" w:eastAsia="Times New Roman" w:hAnsi="Arial" w:cs="Arial"/>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(RODO), </w:t>
      </w:r>
      <w:bookmarkEnd w:id="0"/>
      <w:r w:rsidRPr="001069FE">
        <w:rPr>
          <w:rFonts w:ascii="Arial" w:eastAsia="Times New Roman" w:hAnsi="Arial" w:cs="Arial"/>
          <w:sz w:val="24"/>
          <w:szCs w:val="24"/>
          <w:lang w:eastAsia="ar-SA"/>
        </w:rPr>
        <w:t xml:space="preserve">a także przepisami ustawy z dnia 10 maja 2018 </w:t>
      </w:r>
      <w:r w:rsidR="00E430A4">
        <w:rPr>
          <w:rFonts w:ascii="Arial" w:eastAsia="Times New Roman" w:hAnsi="Arial" w:cs="Arial"/>
          <w:sz w:val="24"/>
          <w:szCs w:val="24"/>
          <w:lang w:eastAsia="ar-SA"/>
        </w:rPr>
        <w:t xml:space="preserve">r. o ochronie danych osobowych </w:t>
      </w:r>
      <w:r w:rsidRPr="001069FE">
        <w:rPr>
          <w:rFonts w:ascii="Arial" w:eastAsia="Times New Roman" w:hAnsi="Arial" w:cs="Arial"/>
          <w:sz w:val="24"/>
          <w:szCs w:val="24"/>
          <w:lang w:eastAsia="ar-SA"/>
        </w:rPr>
        <w:t>(Dz. U. z 2018 r. poz. 1000).</w:t>
      </w:r>
    </w:p>
    <w:p w14:paraId="5AA39FCC" w14:textId="77777777" w:rsidR="000955E2" w:rsidRPr="001069FE" w:rsidRDefault="000955E2" w:rsidP="00615192">
      <w:pPr>
        <w:widowControl w:val="0"/>
        <w:numPr>
          <w:ilvl w:val="0"/>
          <w:numId w:val="41"/>
        </w:numPr>
        <w:shd w:val="clear" w:color="auto" w:fill="FFFFFF"/>
        <w:tabs>
          <w:tab w:val="num" w:pos="0"/>
          <w:tab w:val="num" w:pos="284"/>
        </w:tabs>
        <w:suppressAutoHyphens/>
        <w:autoSpaceDE w:val="0"/>
        <w:spacing w:after="0" w:line="240" w:lineRule="auto"/>
        <w:jc w:val="both"/>
        <w:rPr>
          <w:rFonts w:ascii="Arial" w:eastAsia="Times New Roman" w:hAnsi="Arial" w:cs="Arial"/>
          <w:sz w:val="24"/>
          <w:szCs w:val="24"/>
          <w:lang w:eastAsia="ar-SA"/>
        </w:rPr>
      </w:pPr>
      <w:r w:rsidRPr="001069FE">
        <w:rPr>
          <w:rFonts w:ascii="Arial" w:eastAsia="Times New Roman" w:hAnsi="Arial" w:cs="Arial"/>
          <w:sz w:val="24"/>
          <w:szCs w:val="24"/>
          <w:lang w:eastAsia="ar-SA"/>
        </w:rPr>
        <w:t xml:space="preserve">Wykonawca oświadcza, że dysponuje środkami, doświadczeniem, wiedzą </w:t>
      </w:r>
      <w:r w:rsidRPr="001069FE">
        <w:rPr>
          <w:rFonts w:ascii="Arial" w:eastAsia="Times New Roman" w:hAnsi="Arial" w:cs="Arial"/>
          <w:sz w:val="24"/>
          <w:szCs w:val="24"/>
          <w:lang w:eastAsia="ar-SA"/>
        </w:rPr>
        <w:br/>
        <w:t xml:space="preserve">i wykwalifikowanym personelem, gwarantującym prawidłowe przetwarzanie danych osobowych w ramach przedmiotowego zamówienia, w tym należytymi zabezpieczeniami umożliwiającymi przetwarzanie danych osobowych. </w:t>
      </w:r>
    </w:p>
    <w:p w14:paraId="52364AE5" w14:textId="77777777" w:rsidR="000955E2" w:rsidRPr="001069FE" w:rsidRDefault="000955E2" w:rsidP="00615192">
      <w:pPr>
        <w:widowControl w:val="0"/>
        <w:numPr>
          <w:ilvl w:val="0"/>
          <w:numId w:val="41"/>
        </w:numPr>
        <w:shd w:val="clear" w:color="auto" w:fill="FFFFFF"/>
        <w:tabs>
          <w:tab w:val="num" w:pos="0"/>
          <w:tab w:val="num" w:pos="284"/>
        </w:tabs>
        <w:suppressAutoHyphens/>
        <w:autoSpaceDE w:val="0"/>
        <w:spacing w:after="0" w:line="240" w:lineRule="auto"/>
        <w:jc w:val="both"/>
        <w:rPr>
          <w:rFonts w:ascii="Arial" w:eastAsia="Times New Roman" w:hAnsi="Arial" w:cs="Arial"/>
          <w:sz w:val="24"/>
          <w:szCs w:val="24"/>
          <w:lang w:eastAsia="ar-SA"/>
        </w:rPr>
      </w:pPr>
      <w:r w:rsidRPr="001069FE">
        <w:rPr>
          <w:rFonts w:ascii="Arial" w:eastAsia="Times New Roman" w:hAnsi="Arial" w:cs="Arial"/>
          <w:sz w:val="24"/>
          <w:szCs w:val="24"/>
          <w:lang w:eastAsia="ar-SA"/>
        </w:rPr>
        <w:t xml:space="preserve">Wykonawca zobowiązuje się do niewykorzystywania powierzonych danych w celach innych niż określone w umowie, oraz przetwarzania ich wyłącznie w miejscu wskazanym w umowie. </w:t>
      </w:r>
    </w:p>
    <w:p w14:paraId="07E421B7" w14:textId="7591E76E" w:rsidR="000955E2" w:rsidRPr="001069FE" w:rsidRDefault="000955E2" w:rsidP="00615192">
      <w:pPr>
        <w:widowControl w:val="0"/>
        <w:numPr>
          <w:ilvl w:val="0"/>
          <w:numId w:val="41"/>
        </w:numPr>
        <w:shd w:val="clear" w:color="auto" w:fill="FFFFFF"/>
        <w:tabs>
          <w:tab w:val="num" w:pos="0"/>
          <w:tab w:val="num" w:pos="284"/>
        </w:tabs>
        <w:suppressAutoHyphens/>
        <w:autoSpaceDE w:val="0"/>
        <w:spacing w:after="0" w:line="240" w:lineRule="auto"/>
        <w:jc w:val="both"/>
        <w:rPr>
          <w:rFonts w:ascii="Arial" w:eastAsia="Times New Roman" w:hAnsi="Arial" w:cs="Arial"/>
          <w:sz w:val="24"/>
          <w:szCs w:val="24"/>
          <w:lang w:eastAsia="ar-SA"/>
        </w:rPr>
      </w:pPr>
      <w:r w:rsidRPr="001069FE">
        <w:rPr>
          <w:rFonts w:ascii="Arial" w:eastAsia="Times New Roman" w:hAnsi="Arial" w:cs="Arial"/>
          <w:sz w:val="24"/>
          <w:szCs w:val="24"/>
          <w:lang w:eastAsia="ar-SA"/>
        </w:rPr>
        <w:t>Zamawiający zastrzega sobie możliwość przepr</w:t>
      </w:r>
      <w:r w:rsidR="00E430A4">
        <w:rPr>
          <w:rFonts w:ascii="Arial" w:eastAsia="Times New Roman" w:hAnsi="Arial" w:cs="Arial"/>
          <w:sz w:val="24"/>
          <w:szCs w:val="24"/>
          <w:lang w:eastAsia="ar-SA"/>
        </w:rPr>
        <w:t xml:space="preserve">owadzenia kontroli u Wykonawcy </w:t>
      </w:r>
      <w:r w:rsidRPr="001069FE">
        <w:rPr>
          <w:rFonts w:ascii="Arial" w:eastAsia="Times New Roman" w:hAnsi="Arial" w:cs="Arial"/>
          <w:sz w:val="24"/>
          <w:szCs w:val="24"/>
          <w:lang w:eastAsia="ar-SA"/>
        </w:rPr>
        <w:t>w zakresie poprawności przetwarzania i zabezpieczenia danych osobowych objętych umową, a Wykonawca udostępnia Zamawiającemu wszelkie informacje niezbędne do spełnienia obowiązków określonych w art. 28 Rozporządzenia RODO.</w:t>
      </w:r>
    </w:p>
    <w:p w14:paraId="55EE19E2" w14:textId="77777777" w:rsidR="000955E2" w:rsidRPr="001069FE" w:rsidRDefault="000955E2" w:rsidP="000955E2">
      <w:pPr>
        <w:widowControl w:val="0"/>
        <w:shd w:val="clear" w:color="auto" w:fill="FFFFFF"/>
        <w:tabs>
          <w:tab w:val="left" w:pos="0"/>
        </w:tabs>
        <w:autoSpaceDE w:val="0"/>
        <w:autoSpaceDN w:val="0"/>
        <w:adjustRightInd w:val="0"/>
        <w:spacing w:after="0" w:line="360" w:lineRule="auto"/>
        <w:ind w:left="284"/>
        <w:jc w:val="both"/>
        <w:rPr>
          <w:rFonts w:ascii="Arial" w:hAnsi="Arial" w:cs="Arial"/>
          <w:i/>
          <w:sz w:val="24"/>
          <w:szCs w:val="24"/>
        </w:rPr>
      </w:pPr>
    </w:p>
    <w:p w14:paraId="5E0607EA" w14:textId="7429892D" w:rsidR="004A1820" w:rsidRPr="001069FE" w:rsidRDefault="004D34DA" w:rsidP="006A100E">
      <w:pPr>
        <w:keepNext/>
        <w:spacing w:before="120"/>
        <w:jc w:val="center"/>
        <w:rPr>
          <w:rFonts w:ascii="Arial" w:hAnsi="Arial" w:cs="Arial"/>
          <w:b/>
          <w:sz w:val="24"/>
          <w:szCs w:val="24"/>
        </w:rPr>
      </w:pPr>
      <w:r w:rsidRPr="001069FE">
        <w:rPr>
          <w:rFonts w:ascii="Arial" w:hAnsi="Arial" w:cs="Arial"/>
          <w:b/>
          <w:sz w:val="24"/>
          <w:szCs w:val="24"/>
        </w:rPr>
        <w:t>§ 19</w:t>
      </w:r>
      <w:r w:rsidR="00E430A4">
        <w:rPr>
          <w:rFonts w:ascii="Arial" w:hAnsi="Arial" w:cs="Arial"/>
          <w:b/>
          <w:sz w:val="24"/>
          <w:szCs w:val="24"/>
        </w:rPr>
        <w:t xml:space="preserve"> </w:t>
      </w:r>
      <w:r w:rsidR="004A1820" w:rsidRPr="001069FE">
        <w:rPr>
          <w:rFonts w:ascii="Arial" w:hAnsi="Arial" w:cs="Arial"/>
          <w:b/>
          <w:sz w:val="24"/>
          <w:szCs w:val="24"/>
        </w:rPr>
        <w:t>INNE POSTANOWIENIA</w:t>
      </w:r>
    </w:p>
    <w:p w14:paraId="0DFD7069" w14:textId="7540AA2C" w:rsidR="0027575C" w:rsidRPr="001069FE" w:rsidRDefault="0027575C" w:rsidP="00615192">
      <w:pPr>
        <w:pStyle w:val="Akapitzlist10"/>
        <w:numPr>
          <w:ilvl w:val="0"/>
          <w:numId w:val="34"/>
        </w:numPr>
        <w:spacing w:before="120"/>
        <w:ind w:left="357" w:hanging="357"/>
        <w:rPr>
          <w:rFonts w:ascii="Arial" w:hAnsi="Arial" w:cs="Arial"/>
          <w:sz w:val="24"/>
          <w:szCs w:val="24"/>
        </w:rPr>
      </w:pPr>
      <w:r w:rsidRPr="001069FE">
        <w:rPr>
          <w:rFonts w:ascii="Arial" w:hAnsi="Arial" w:cs="Arial"/>
          <w:sz w:val="24"/>
          <w:szCs w:val="24"/>
        </w:rPr>
        <w:t>Spory wynikłe w trakcie realizacji niniejszej Umowy r</w:t>
      </w:r>
      <w:r w:rsidR="00E430A4">
        <w:rPr>
          <w:rFonts w:ascii="Arial" w:hAnsi="Arial" w:cs="Arial"/>
          <w:sz w:val="24"/>
          <w:szCs w:val="24"/>
        </w:rPr>
        <w:t xml:space="preserve">ozstrzygać będzie Sąd właściwy </w:t>
      </w:r>
      <w:r w:rsidRPr="001069FE">
        <w:rPr>
          <w:rFonts w:ascii="Arial" w:hAnsi="Arial" w:cs="Arial"/>
          <w:sz w:val="24"/>
          <w:szCs w:val="24"/>
        </w:rPr>
        <w:t>dla siedziby Zamawiającego.</w:t>
      </w:r>
    </w:p>
    <w:p w14:paraId="4ECE2BD5" w14:textId="3A35709E" w:rsidR="0027575C" w:rsidRPr="001069FE" w:rsidRDefault="0027575C" w:rsidP="00615192">
      <w:pPr>
        <w:pStyle w:val="Akapitzlist10"/>
        <w:numPr>
          <w:ilvl w:val="0"/>
          <w:numId w:val="34"/>
        </w:numPr>
        <w:spacing w:after="0"/>
        <w:ind w:left="357" w:hanging="357"/>
        <w:rPr>
          <w:rFonts w:ascii="Arial" w:hAnsi="Arial" w:cs="Arial"/>
          <w:sz w:val="24"/>
          <w:szCs w:val="24"/>
        </w:rPr>
      </w:pPr>
      <w:r w:rsidRPr="001069FE">
        <w:rPr>
          <w:rFonts w:ascii="Arial" w:hAnsi="Arial" w:cs="Arial"/>
          <w:sz w:val="24"/>
          <w:szCs w:val="24"/>
        </w:rPr>
        <w:lastRenderedPageBreak/>
        <w:t>Strony zobowiązują się do niezwłocznego, wzajemnego poinformowania o zmianie swojego adresu zamieszkania/siedziby, danych osobowych/rejestrowych,</w:t>
      </w:r>
      <w:r w:rsidR="00F50FFB" w:rsidRPr="001069FE">
        <w:rPr>
          <w:rFonts w:ascii="Arial" w:hAnsi="Arial" w:cs="Arial"/>
          <w:sz w:val="24"/>
          <w:szCs w:val="24"/>
        </w:rPr>
        <w:t xml:space="preserve"> numeru</w:t>
      </w:r>
      <w:r w:rsidRPr="001069FE">
        <w:rPr>
          <w:rFonts w:ascii="Arial" w:hAnsi="Arial" w:cs="Arial"/>
          <w:sz w:val="24"/>
          <w:szCs w:val="24"/>
        </w:rPr>
        <w:t xml:space="preserve"> rachunku bankowego, adresu e-mail lub faxu itp. Brak takiego powiadomienia będzie skutkować tym, iż</w:t>
      </w:r>
      <w:r w:rsidR="00F50FFB" w:rsidRPr="001069FE">
        <w:rPr>
          <w:rFonts w:ascii="Arial" w:hAnsi="Arial" w:cs="Arial"/>
          <w:sz w:val="24"/>
          <w:szCs w:val="24"/>
        </w:rPr>
        <w:t xml:space="preserve"> wszelka</w:t>
      </w:r>
      <w:r w:rsidRPr="001069FE">
        <w:rPr>
          <w:rFonts w:ascii="Arial" w:hAnsi="Arial" w:cs="Arial"/>
          <w:sz w:val="24"/>
          <w:szCs w:val="24"/>
        </w:rPr>
        <w:t xml:space="preserve"> korespondencja, przekazy pieniężne i przelewy bank</w:t>
      </w:r>
      <w:r w:rsidR="00E430A4">
        <w:rPr>
          <w:rFonts w:ascii="Arial" w:hAnsi="Arial" w:cs="Arial"/>
          <w:sz w:val="24"/>
          <w:szCs w:val="24"/>
        </w:rPr>
        <w:t xml:space="preserve">owe kierowane </w:t>
      </w:r>
      <w:r w:rsidRPr="001069FE">
        <w:rPr>
          <w:rFonts w:ascii="Arial" w:hAnsi="Arial" w:cs="Arial"/>
          <w:sz w:val="24"/>
          <w:szCs w:val="24"/>
        </w:rPr>
        <w:t>na dotychczasowy adres, numer, rachunek bankow</w:t>
      </w:r>
      <w:r w:rsidR="00E430A4">
        <w:rPr>
          <w:rFonts w:ascii="Arial" w:hAnsi="Arial" w:cs="Arial"/>
          <w:sz w:val="24"/>
          <w:szCs w:val="24"/>
        </w:rPr>
        <w:t xml:space="preserve">y będą przez strony traktowane </w:t>
      </w:r>
      <w:r w:rsidRPr="001069FE">
        <w:rPr>
          <w:rFonts w:ascii="Arial" w:hAnsi="Arial" w:cs="Arial"/>
          <w:sz w:val="24"/>
          <w:szCs w:val="24"/>
        </w:rPr>
        <w:t>jako</w:t>
      </w:r>
      <w:r w:rsidR="00F50FFB" w:rsidRPr="001069FE">
        <w:rPr>
          <w:rFonts w:ascii="Arial" w:hAnsi="Arial" w:cs="Arial"/>
          <w:sz w:val="24"/>
          <w:szCs w:val="24"/>
        </w:rPr>
        <w:t xml:space="preserve"> doręczone i dokonane w terminie.</w:t>
      </w:r>
    </w:p>
    <w:p w14:paraId="0597C84E" w14:textId="15F8466D" w:rsidR="00673CE7" w:rsidRPr="001069FE" w:rsidRDefault="0025151E" w:rsidP="00E872F6">
      <w:pPr>
        <w:pStyle w:val="Akapitzlist"/>
        <w:numPr>
          <w:ilvl w:val="0"/>
          <w:numId w:val="34"/>
        </w:numPr>
        <w:spacing w:line="240" w:lineRule="auto"/>
        <w:jc w:val="both"/>
        <w:rPr>
          <w:rFonts w:ascii="Arial" w:hAnsi="Arial" w:cs="Arial"/>
          <w:sz w:val="24"/>
          <w:szCs w:val="24"/>
        </w:rPr>
      </w:pPr>
      <w:r w:rsidRPr="001069FE">
        <w:rPr>
          <w:rFonts w:ascii="Arial" w:hAnsi="Arial" w:cs="Arial"/>
          <w:sz w:val="24"/>
          <w:szCs w:val="24"/>
        </w:rPr>
        <w:t>Strony postanawiają, że wszelkie oświadczeni</w:t>
      </w:r>
      <w:r w:rsidR="00987C38" w:rsidRPr="001069FE">
        <w:rPr>
          <w:rFonts w:ascii="Arial" w:hAnsi="Arial" w:cs="Arial"/>
          <w:sz w:val="24"/>
          <w:szCs w:val="24"/>
        </w:rPr>
        <w:t>a Zamawiającego lub użytkownika Końcowego/</w:t>
      </w:r>
      <w:r w:rsidR="00673CE7" w:rsidRPr="001069FE">
        <w:rPr>
          <w:rFonts w:ascii="Arial" w:hAnsi="Arial" w:cs="Arial"/>
          <w:sz w:val="24"/>
          <w:szCs w:val="24"/>
        </w:rPr>
        <w:t xml:space="preserve"> </w:t>
      </w:r>
      <w:r w:rsidR="00200186" w:rsidRPr="001069FE">
        <w:rPr>
          <w:rFonts w:ascii="Arial" w:hAnsi="Arial" w:cs="Arial"/>
          <w:sz w:val="24"/>
          <w:szCs w:val="24"/>
        </w:rPr>
        <w:t>O</w:t>
      </w:r>
      <w:r w:rsidR="00987C38" w:rsidRPr="001069FE">
        <w:rPr>
          <w:rFonts w:ascii="Arial" w:hAnsi="Arial" w:cs="Arial"/>
          <w:sz w:val="24"/>
          <w:szCs w:val="24"/>
        </w:rPr>
        <w:t xml:space="preserve">dbiorcy w tym </w:t>
      </w:r>
      <w:r w:rsidR="00673CE7" w:rsidRPr="001069FE">
        <w:rPr>
          <w:rFonts w:ascii="Arial" w:hAnsi="Arial" w:cs="Arial"/>
          <w:sz w:val="24"/>
          <w:szCs w:val="24"/>
        </w:rPr>
        <w:t>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4C7A2FE4" w14:textId="77777777" w:rsidR="004A1820" w:rsidRPr="001069FE" w:rsidRDefault="004A1820" w:rsidP="00615192">
      <w:pPr>
        <w:numPr>
          <w:ilvl w:val="0"/>
          <w:numId w:val="34"/>
        </w:numPr>
        <w:spacing w:after="0" w:line="240" w:lineRule="auto"/>
        <w:ind w:left="357" w:hanging="357"/>
        <w:jc w:val="both"/>
        <w:rPr>
          <w:rFonts w:ascii="Arial" w:hAnsi="Arial" w:cs="Arial"/>
          <w:i/>
          <w:sz w:val="24"/>
          <w:szCs w:val="24"/>
        </w:rPr>
      </w:pPr>
      <w:r w:rsidRPr="001069FE">
        <w:rPr>
          <w:rFonts w:ascii="Arial" w:hAnsi="Arial" w:cs="Arial"/>
          <w:sz w:val="24"/>
          <w:szCs w:val="24"/>
        </w:rPr>
        <w:t xml:space="preserve">Umowę sporządzono w </w:t>
      </w:r>
      <w:r w:rsidRPr="00001F9F">
        <w:rPr>
          <w:rFonts w:ascii="Arial" w:hAnsi="Arial" w:cs="Arial"/>
          <w:color w:val="000000" w:themeColor="text1"/>
          <w:sz w:val="24"/>
          <w:szCs w:val="24"/>
        </w:rPr>
        <w:t>trzech</w:t>
      </w:r>
      <w:r w:rsidRPr="00001F9F">
        <w:rPr>
          <w:rFonts w:ascii="Arial" w:hAnsi="Arial" w:cs="Arial"/>
          <w:i/>
          <w:color w:val="000000" w:themeColor="text1"/>
          <w:sz w:val="24"/>
          <w:szCs w:val="24"/>
        </w:rPr>
        <w:t xml:space="preserve"> </w:t>
      </w:r>
      <w:r w:rsidRPr="00001F9F">
        <w:rPr>
          <w:rFonts w:ascii="Arial" w:hAnsi="Arial" w:cs="Arial"/>
          <w:color w:val="000000" w:themeColor="text1"/>
          <w:sz w:val="24"/>
          <w:szCs w:val="24"/>
        </w:rPr>
        <w:t xml:space="preserve">jednobrzmiących </w:t>
      </w:r>
      <w:r w:rsidRPr="001069FE">
        <w:rPr>
          <w:rFonts w:ascii="Arial" w:hAnsi="Arial" w:cs="Arial"/>
          <w:sz w:val="24"/>
          <w:szCs w:val="24"/>
        </w:rPr>
        <w:t>egzemplarzach, z tego</w:t>
      </w:r>
      <w:r w:rsidRPr="001069FE">
        <w:rPr>
          <w:rFonts w:ascii="Arial" w:hAnsi="Arial" w:cs="Arial"/>
          <w:b/>
          <w:sz w:val="24"/>
          <w:szCs w:val="24"/>
        </w:rPr>
        <w:t xml:space="preserve"> </w:t>
      </w:r>
      <w:r w:rsidRPr="001069FE">
        <w:rPr>
          <w:rFonts w:ascii="Arial" w:hAnsi="Arial" w:cs="Arial"/>
          <w:sz w:val="24"/>
          <w:szCs w:val="24"/>
        </w:rPr>
        <w:t>otrzymują:</w:t>
      </w:r>
    </w:p>
    <w:p w14:paraId="068C22C3" w14:textId="11C4BA27" w:rsidR="004A1820" w:rsidRPr="00001F9F" w:rsidRDefault="004A1820" w:rsidP="00EC2946">
      <w:pPr>
        <w:pStyle w:val="Zwykytekst"/>
        <w:spacing w:before="120"/>
        <w:ind w:left="425"/>
        <w:jc w:val="both"/>
        <w:rPr>
          <w:rFonts w:ascii="Arial" w:hAnsi="Arial" w:cs="Arial"/>
          <w:bCs/>
          <w:color w:val="000000" w:themeColor="text1"/>
          <w:sz w:val="24"/>
          <w:szCs w:val="24"/>
          <w:lang w:val="pl-PL"/>
        </w:rPr>
      </w:pPr>
      <w:r w:rsidRPr="00001F9F">
        <w:rPr>
          <w:rFonts w:ascii="Arial" w:hAnsi="Arial" w:cs="Arial"/>
          <w:bCs/>
          <w:color w:val="000000" w:themeColor="text1"/>
          <w:sz w:val="24"/>
          <w:szCs w:val="24"/>
        </w:rPr>
        <w:t xml:space="preserve">Egz. Nr 1  –  </w:t>
      </w:r>
      <w:r w:rsidR="00AB7E3F" w:rsidRPr="00001F9F">
        <w:rPr>
          <w:rFonts w:ascii="Arial" w:hAnsi="Arial" w:cs="Arial"/>
          <w:bCs/>
          <w:color w:val="000000" w:themeColor="text1"/>
          <w:sz w:val="24"/>
          <w:szCs w:val="24"/>
          <w:lang w:val="pl-PL"/>
        </w:rPr>
        <w:t xml:space="preserve">Zamawiający </w:t>
      </w:r>
      <w:r w:rsidR="00AB7E3F" w:rsidRPr="00001F9F">
        <w:rPr>
          <w:rFonts w:ascii="Arial" w:hAnsi="Arial" w:cs="Arial"/>
          <w:bCs/>
          <w:color w:val="000000" w:themeColor="text1"/>
          <w:sz w:val="24"/>
          <w:szCs w:val="24"/>
        </w:rPr>
        <w:t xml:space="preserve">– </w:t>
      </w:r>
      <w:r w:rsidR="00AB7E3F" w:rsidRPr="00001F9F">
        <w:rPr>
          <w:rFonts w:ascii="Arial" w:hAnsi="Arial" w:cs="Arial"/>
          <w:bCs/>
          <w:color w:val="000000" w:themeColor="text1"/>
          <w:sz w:val="24"/>
          <w:szCs w:val="24"/>
          <w:lang w:val="pl-PL"/>
        </w:rPr>
        <w:t xml:space="preserve"> </w:t>
      </w:r>
      <w:r w:rsidRPr="00001F9F">
        <w:rPr>
          <w:rFonts w:ascii="Arial" w:hAnsi="Arial" w:cs="Arial"/>
          <w:bCs/>
          <w:color w:val="000000" w:themeColor="text1"/>
          <w:sz w:val="24"/>
          <w:szCs w:val="24"/>
        </w:rPr>
        <w:t>Pion Głównego Księgowego</w:t>
      </w:r>
    </w:p>
    <w:p w14:paraId="491E39A7" w14:textId="77777777" w:rsidR="004A1820" w:rsidRPr="00001F9F" w:rsidRDefault="004A1820" w:rsidP="00EC2946">
      <w:pPr>
        <w:pStyle w:val="Zwykytekst"/>
        <w:ind w:left="426"/>
        <w:jc w:val="both"/>
        <w:rPr>
          <w:rFonts w:ascii="Arial" w:hAnsi="Arial" w:cs="Arial"/>
          <w:bCs/>
          <w:color w:val="000000" w:themeColor="text1"/>
          <w:sz w:val="24"/>
          <w:szCs w:val="24"/>
        </w:rPr>
      </w:pPr>
      <w:r w:rsidRPr="00001F9F">
        <w:rPr>
          <w:rFonts w:ascii="Arial" w:hAnsi="Arial" w:cs="Arial"/>
          <w:bCs/>
          <w:color w:val="000000" w:themeColor="text1"/>
          <w:sz w:val="24"/>
          <w:szCs w:val="24"/>
        </w:rPr>
        <w:t>Egz. Nr 2  –  Wykonawca</w:t>
      </w:r>
    </w:p>
    <w:p w14:paraId="279698F5" w14:textId="46DBC9EF" w:rsidR="003226A6" w:rsidRPr="00001F9F" w:rsidRDefault="004A1820" w:rsidP="00EC2946">
      <w:pPr>
        <w:pStyle w:val="Zwykytekst"/>
        <w:ind w:left="426"/>
        <w:jc w:val="both"/>
        <w:rPr>
          <w:rFonts w:ascii="Arial" w:hAnsi="Arial" w:cs="Arial"/>
          <w:bCs/>
          <w:color w:val="000000" w:themeColor="text1"/>
          <w:sz w:val="24"/>
          <w:szCs w:val="24"/>
        </w:rPr>
      </w:pPr>
      <w:r w:rsidRPr="00001F9F">
        <w:rPr>
          <w:rFonts w:ascii="Arial" w:hAnsi="Arial" w:cs="Arial"/>
          <w:bCs/>
          <w:color w:val="000000" w:themeColor="text1"/>
          <w:sz w:val="24"/>
          <w:szCs w:val="24"/>
        </w:rPr>
        <w:t xml:space="preserve">Egz. Nr 3  –  </w:t>
      </w:r>
      <w:r w:rsidR="00AB7E3F" w:rsidRPr="00001F9F">
        <w:rPr>
          <w:rFonts w:ascii="Arial" w:hAnsi="Arial" w:cs="Arial"/>
          <w:bCs/>
          <w:color w:val="000000" w:themeColor="text1"/>
          <w:sz w:val="24"/>
          <w:szCs w:val="24"/>
          <w:lang w:val="pl-PL"/>
        </w:rPr>
        <w:t xml:space="preserve">Zamawiający </w:t>
      </w:r>
      <w:r w:rsidR="00AB7E3F" w:rsidRPr="00001F9F">
        <w:rPr>
          <w:rFonts w:ascii="Arial" w:hAnsi="Arial" w:cs="Arial"/>
          <w:bCs/>
          <w:color w:val="000000" w:themeColor="text1"/>
          <w:sz w:val="24"/>
          <w:szCs w:val="24"/>
        </w:rPr>
        <w:t>–</w:t>
      </w:r>
      <w:r w:rsidRPr="00001F9F">
        <w:rPr>
          <w:rFonts w:ascii="Arial" w:hAnsi="Arial" w:cs="Arial"/>
          <w:bCs/>
          <w:color w:val="000000" w:themeColor="text1"/>
          <w:sz w:val="24"/>
          <w:szCs w:val="24"/>
        </w:rPr>
        <w:t>Sekcja Zamówień Publicznych</w:t>
      </w:r>
    </w:p>
    <w:p w14:paraId="0B7C2BCF" w14:textId="77777777" w:rsidR="00EC2946" w:rsidRPr="00A86552" w:rsidRDefault="00EC2946" w:rsidP="00EC2946">
      <w:pPr>
        <w:pStyle w:val="Zwykytekst"/>
        <w:ind w:left="426"/>
        <w:jc w:val="both"/>
        <w:rPr>
          <w:rFonts w:ascii="Arial" w:hAnsi="Arial" w:cs="Arial"/>
          <w:bCs/>
          <w:color w:val="FF0000"/>
          <w:sz w:val="24"/>
          <w:szCs w:val="24"/>
          <w:lang w:val="pl-PL"/>
        </w:rPr>
      </w:pPr>
    </w:p>
    <w:p w14:paraId="129E6ABA" w14:textId="77777777" w:rsidR="00F50FFB" w:rsidRPr="00001F9F" w:rsidRDefault="00F50FFB" w:rsidP="00EC2946">
      <w:pPr>
        <w:pStyle w:val="Akapitzlist"/>
        <w:spacing w:after="0" w:line="240" w:lineRule="auto"/>
        <w:ind w:left="357"/>
        <w:rPr>
          <w:rFonts w:ascii="Arial" w:hAnsi="Arial" w:cs="Arial"/>
          <w:color w:val="000000" w:themeColor="text1"/>
          <w:sz w:val="24"/>
          <w:szCs w:val="24"/>
        </w:rPr>
      </w:pPr>
      <w:r w:rsidRPr="00001F9F">
        <w:rPr>
          <w:rFonts w:ascii="Arial" w:hAnsi="Arial" w:cs="Arial"/>
          <w:color w:val="000000" w:themeColor="text1"/>
          <w:sz w:val="24"/>
          <w:szCs w:val="24"/>
        </w:rPr>
        <w:t>Załączniki stanowiące integralną część Umowy:</w:t>
      </w:r>
    </w:p>
    <w:p w14:paraId="4F6E0A13" w14:textId="77777777" w:rsidR="00104B2D" w:rsidRPr="00001F9F" w:rsidRDefault="00104B2D" w:rsidP="00F50FFB">
      <w:pPr>
        <w:pStyle w:val="Akapitzlist"/>
        <w:spacing w:line="240" w:lineRule="auto"/>
        <w:ind w:left="360"/>
        <w:rPr>
          <w:rFonts w:ascii="Arial" w:hAnsi="Arial" w:cs="Arial"/>
          <w:color w:val="000000" w:themeColor="text1"/>
          <w:sz w:val="24"/>
          <w:szCs w:val="24"/>
        </w:rPr>
      </w:pPr>
    </w:p>
    <w:p w14:paraId="7D24B074" w14:textId="1E3CD884" w:rsidR="00BD2A89" w:rsidRPr="00001F9F" w:rsidRDefault="00BD2A89" w:rsidP="00F50FFB">
      <w:pPr>
        <w:pStyle w:val="Akapitzlist"/>
        <w:spacing w:line="240" w:lineRule="auto"/>
        <w:ind w:left="360"/>
        <w:rPr>
          <w:rFonts w:ascii="Arial" w:hAnsi="Arial" w:cs="Arial"/>
          <w:color w:val="000000" w:themeColor="text1"/>
          <w:sz w:val="24"/>
          <w:szCs w:val="24"/>
        </w:rPr>
      </w:pPr>
      <w:r w:rsidRPr="00001F9F">
        <w:rPr>
          <w:rFonts w:ascii="Arial" w:hAnsi="Arial" w:cs="Arial"/>
          <w:color w:val="000000" w:themeColor="text1"/>
          <w:sz w:val="24"/>
          <w:szCs w:val="24"/>
        </w:rPr>
        <w:t>Załącznik nr 1</w:t>
      </w:r>
      <w:r w:rsidR="00001F9F" w:rsidRPr="00001F9F">
        <w:rPr>
          <w:rFonts w:ascii="Arial" w:hAnsi="Arial" w:cs="Arial"/>
          <w:color w:val="000000" w:themeColor="text1"/>
          <w:sz w:val="24"/>
          <w:szCs w:val="24"/>
        </w:rPr>
        <w:t xml:space="preserve"> – opis przedmiotu zamówienia </w:t>
      </w:r>
    </w:p>
    <w:p w14:paraId="6271206F" w14:textId="7239B08C" w:rsidR="00F50FFB" w:rsidRPr="00001F9F" w:rsidRDefault="00A24BDD" w:rsidP="00F50FFB">
      <w:pPr>
        <w:pStyle w:val="Akapitzlist"/>
        <w:spacing w:line="240" w:lineRule="auto"/>
        <w:ind w:left="360"/>
        <w:rPr>
          <w:rFonts w:ascii="Arial" w:hAnsi="Arial" w:cs="Arial"/>
          <w:color w:val="000000" w:themeColor="text1"/>
          <w:sz w:val="24"/>
          <w:szCs w:val="24"/>
        </w:rPr>
      </w:pPr>
      <w:r w:rsidRPr="00001F9F">
        <w:rPr>
          <w:rFonts w:ascii="Arial" w:hAnsi="Arial" w:cs="Arial"/>
          <w:color w:val="000000" w:themeColor="text1"/>
          <w:sz w:val="24"/>
          <w:szCs w:val="24"/>
        </w:rPr>
        <w:t>Załącznik nr 3</w:t>
      </w:r>
      <w:r w:rsidR="00F50FFB" w:rsidRPr="00001F9F">
        <w:rPr>
          <w:rFonts w:ascii="Arial" w:hAnsi="Arial" w:cs="Arial"/>
          <w:color w:val="000000" w:themeColor="text1"/>
          <w:sz w:val="24"/>
          <w:szCs w:val="24"/>
        </w:rPr>
        <w:t xml:space="preserve"> – Wykaz Odbiorców.</w:t>
      </w:r>
    </w:p>
    <w:p w14:paraId="2CA8247E" w14:textId="6A13DF60" w:rsidR="008E70C1" w:rsidRPr="00001F9F" w:rsidRDefault="008E70C1" w:rsidP="008E70C1">
      <w:pPr>
        <w:pStyle w:val="Akapitzlist"/>
        <w:spacing w:line="240" w:lineRule="auto"/>
        <w:ind w:left="360"/>
        <w:rPr>
          <w:rFonts w:ascii="Arial" w:hAnsi="Arial" w:cs="Arial"/>
          <w:color w:val="000000" w:themeColor="text1"/>
          <w:sz w:val="24"/>
          <w:szCs w:val="24"/>
        </w:rPr>
      </w:pPr>
      <w:r w:rsidRPr="00001F9F">
        <w:rPr>
          <w:rFonts w:ascii="Arial" w:hAnsi="Arial" w:cs="Arial"/>
          <w:color w:val="000000" w:themeColor="text1"/>
          <w:sz w:val="24"/>
          <w:szCs w:val="24"/>
        </w:rPr>
        <w:t xml:space="preserve">Załącznik nr </w:t>
      </w:r>
      <w:r w:rsidR="00A24BDD" w:rsidRPr="00001F9F">
        <w:rPr>
          <w:rFonts w:ascii="Arial" w:hAnsi="Arial" w:cs="Arial"/>
          <w:color w:val="000000" w:themeColor="text1"/>
          <w:sz w:val="24"/>
          <w:szCs w:val="24"/>
        </w:rPr>
        <w:t>4</w:t>
      </w:r>
      <w:r w:rsidRPr="00001F9F">
        <w:rPr>
          <w:rFonts w:ascii="Arial" w:hAnsi="Arial" w:cs="Arial"/>
          <w:color w:val="000000" w:themeColor="text1"/>
          <w:sz w:val="24"/>
          <w:szCs w:val="24"/>
        </w:rPr>
        <w:t xml:space="preserve"> – Wzór Handlowego Dokumentu Identyfikacyjnego (HDI).</w:t>
      </w:r>
    </w:p>
    <w:p w14:paraId="06EACEAE" w14:textId="62C9D074" w:rsidR="00F50FFB" w:rsidRPr="00001F9F" w:rsidRDefault="00A24BDD" w:rsidP="00F50FFB">
      <w:pPr>
        <w:pStyle w:val="Akapitzlist"/>
        <w:spacing w:line="240" w:lineRule="auto"/>
        <w:ind w:left="360"/>
        <w:rPr>
          <w:rFonts w:ascii="Arial" w:hAnsi="Arial" w:cs="Arial"/>
          <w:color w:val="000000" w:themeColor="text1"/>
          <w:sz w:val="24"/>
          <w:szCs w:val="24"/>
        </w:rPr>
      </w:pPr>
      <w:r w:rsidRPr="00001F9F">
        <w:rPr>
          <w:rFonts w:ascii="Arial" w:hAnsi="Arial" w:cs="Arial"/>
          <w:color w:val="000000" w:themeColor="text1"/>
          <w:sz w:val="24"/>
          <w:szCs w:val="24"/>
        </w:rPr>
        <w:t>Załącznik nr 5</w:t>
      </w:r>
      <w:r w:rsidR="00F50FFB" w:rsidRPr="00001F9F">
        <w:rPr>
          <w:rFonts w:ascii="Arial" w:hAnsi="Arial" w:cs="Arial"/>
          <w:color w:val="000000" w:themeColor="text1"/>
          <w:sz w:val="24"/>
          <w:szCs w:val="24"/>
        </w:rPr>
        <w:t xml:space="preserve"> – Wzór Deklaracji Zgodności.</w:t>
      </w:r>
    </w:p>
    <w:p w14:paraId="7907A3A7" w14:textId="42A23FE9" w:rsidR="00F50FFB" w:rsidRPr="00001F9F" w:rsidRDefault="00A24BDD" w:rsidP="00F50FFB">
      <w:pPr>
        <w:pStyle w:val="Akapitzlist"/>
        <w:spacing w:line="240" w:lineRule="auto"/>
        <w:ind w:left="360"/>
        <w:rPr>
          <w:rFonts w:ascii="Arial" w:hAnsi="Arial" w:cs="Arial"/>
          <w:color w:val="000000" w:themeColor="text1"/>
          <w:sz w:val="24"/>
          <w:szCs w:val="24"/>
        </w:rPr>
      </w:pPr>
      <w:r w:rsidRPr="00001F9F">
        <w:rPr>
          <w:rFonts w:ascii="Arial" w:hAnsi="Arial" w:cs="Arial"/>
          <w:color w:val="000000" w:themeColor="text1"/>
          <w:sz w:val="24"/>
          <w:szCs w:val="24"/>
        </w:rPr>
        <w:t>Załącznik nr 6</w:t>
      </w:r>
      <w:r w:rsidR="00F50FFB" w:rsidRPr="00001F9F">
        <w:rPr>
          <w:rFonts w:ascii="Arial" w:hAnsi="Arial" w:cs="Arial"/>
          <w:color w:val="000000" w:themeColor="text1"/>
          <w:sz w:val="24"/>
          <w:szCs w:val="24"/>
        </w:rPr>
        <w:t xml:space="preserve"> – Informacje o Wykonawcy.</w:t>
      </w:r>
    </w:p>
    <w:p w14:paraId="351E3195" w14:textId="3222E1C5" w:rsidR="00F50FFB" w:rsidRPr="00001F9F" w:rsidRDefault="00A24BDD" w:rsidP="00F50FFB">
      <w:pPr>
        <w:pStyle w:val="Akapitzlist"/>
        <w:spacing w:line="240" w:lineRule="auto"/>
        <w:ind w:left="360"/>
        <w:rPr>
          <w:rFonts w:ascii="Arial" w:hAnsi="Arial" w:cs="Arial"/>
          <w:color w:val="000000" w:themeColor="text1"/>
          <w:sz w:val="24"/>
          <w:szCs w:val="24"/>
        </w:rPr>
      </w:pPr>
      <w:r w:rsidRPr="00001F9F">
        <w:rPr>
          <w:rFonts w:ascii="Arial" w:hAnsi="Arial" w:cs="Arial"/>
          <w:color w:val="000000" w:themeColor="text1"/>
          <w:sz w:val="24"/>
          <w:szCs w:val="24"/>
        </w:rPr>
        <w:t>Załącznik nr 7</w:t>
      </w:r>
      <w:r w:rsidR="00F50FFB" w:rsidRPr="00001F9F">
        <w:rPr>
          <w:rFonts w:ascii="Arial" w:hAnsi="Arial" w:cs="Arial"/>
          <w:color w:val="000000" w:themeColor="text1"/>
          <w:sz w:val="24"/>
          <w:szCs w:val="24"/>
        </w:rPr>
        <w:t xml:space="preserve"> – Wykaz podmiotów.</w:t>
      </w:r>
    </w:p>
    <w:p w14:paraId="6260FAF7" w14:textId="7DF7B40E" w:rsidR="00F50FFB" w:rsidRPr="00001F9F" w:rsidRDefault="00A24BDD" w:rsidP="00F50FFB">
      <w:pPr>
        <w:pStyle w:val="Akapitzlist"/>
        <w:spacing w:line="240" w:lineRule="auto"/>
        <w:ind w:left="360"/>
        <w:rPr>
          <w:rFonts w:ascii="Arial" w:hAnsi="Arial" w:cs="Arial"/>
          <w:color w:val="000000" w:themeColor="text1"/>
          <w:sz w:val="24"/>
          <w:szCs w:val="24"/>
        </w:rPr>
      </w:pPr>
      <w:r w:rsidRPr="00001F9F">
        <w:rPr>
          <w:rFonts w:ascii="Arial" w:hAnsi="Arial" w:cs="Arial"/>
          <w:color w:val="000000" w:themeColor="text1"/>
          <w:sz w:val="24"/>
          <w:szCs w:val="24"/>
        </w:rPr>
        <w:t>Załącznik nr 8</w:t>
      </w:r>
      <w:r w:rsidR="00F50FFB" w:rsidRPr="00001F9F">
        <w:rPr>
          <w:rFonts w:ascii="Arial" w:hAnsi="Arial" w:cs="Arial"/>
          <w:color w:val="000000" w:themeColor="text1"/>
          <w:sz w:val="24"/>
          <w:szCs w:val="24"/>
        </w:rPr>
        <w:t xml:space="preserve"> – Wzór wniosku o reklamację.</w:t>
      </w:r>
    </w:p>
    <w:p w14:paraId="3D88CDC4" w14:textId="0B0F4C20" w:rsidR="00F50FFB" w:rsidRPr="00001F9F" w:rsidRDefault="00A24BDD" w:rsidP="00F50FFB">
      <w:pPr>
        <w:pStyle w:val="Akapitzlist"/>
        <w:spacing w:line="240" w:lineRule="auto"/>
        <w:ind w:left="360"/>
        <w:rPr>
          <w:rFonts w:ascii="Arial" w:hAnsi="Arial" w:cs="Arial"/>
          <w:color w:val="000000" w:themeColor="text1"/>
          <w:sz w:val="24"/>
          <w:szCs w:val="24"/>
        </w:rPr>
      </w:pPr>
      <w:r w:rsidRPr="00001F9F">
        <w:rPr>
          <w:rFonts w:ascii="Arial" w:hAnsi="Arial" w:cs="Arial"/>
          <w:color w:val="000000" w:themeColor="text1"/>
          <w:sz w:val="24"/>
          <w:szCs w:val="24"/>
        </w:rPr>
        <w:t>Załącznik nr 9</w:t>
      </w:r>
      <w:r w:rsidR="00F50FFB" w:rsidRPr="00001F9F">
        <w:rPr>
          <w:rFonts w:ascii="Arial" w:hAnsi="Arial" w:cs="Arial"/>
          <w:color w:val="000000" w:themeColor="text1"/>
          <w:sz w:val="24"/>
          <w:szCs w:val="24"/>
        </w:rPr>
        <w:t xml:space="preserve"> – Oświadczenie.</w:t>
      </w:r>
    </w:p>
    <w:p w14:paraId="5776A7F3" w14:textId="77777777" w:rsidR="003226A6" w:rsidRPr="001069FE" w:rsidRDefault="003226A6" w:rsidP="003226A6">
      <w:pPr>
        <w:pStyle w:val="Zwykytekst"/>
        <w:rPr>
          <w:rFonts w:ascii="Arial" w:hAnsi="Arial" w:cs="Arial"/>
          <w:b/>
          <w:bCs/>
          <w:sz w:val="24"/>
          <w:szCs w:val="24"/>
        </w:rPr>
      </w:pPr>
    </w:p>
    <w:p w14:paraId="2AC82078" w14:textId="77777777" w:rsidR="00373E1B" w:rsidRPr="001069FE" w:rsidRDefault="00373E1B" w:rsidP="003226A6">
      <w:pPr>
        <w:pStyle w:val="Zwykytekst"/>
        <w:rPr>
          <w:rFonts w:ascii="Arial" w:hAnsi="Arial" w:cs="Arial"/>
          <w:b/>
          <w:bCs/>
          <w:sz w:val="24"/>
          <w:szCs w:val="24"/>
        </w:rPr>
      </w:pPr>
    </w:p>
    <w:p w14:paraId="5A925EF4" w14:textId="07C6761B" w:rsidR="003226A6" w:rsidRPr="001069FE" w:rsidRDefault="00066A27" w:rsidP="00066A27">
      <w:pPr>
        <w:pStyle w:val="Zwykytekst"/>
        <w:rPr>
          <w:rFonts w:ascii="Arial" w:hAnsi="Arial" w:cs="Arial"/>
          <w:b/>
          <w:bCs/>
          <w:sz w:val="24"/>
          <w:szCs w:val="24"/>
          <w:lang w:val="pl-PL"/>
        </w:rPr>
      </w:pPr>
      <w:r w:rsidRPr="001069FE">
        <w:rPr>
          <w:rFonts w:ascii="Arial" w:hAnsi="Arial" w:cs="Arial"/>
          <w:b/>
          <w:bCs/>
          <w:sz w:val="24"/>
          <w:szCs w:val="24"/>
          <w:lang w:val="pl-PL"/>
        </w:rPr>
        <w:t xml:space="preserve">       </w:t>
      </w:r>
      <w:r w:rsidR="003226A6" w:rsidRPr="001069FE">
        <w:rPr>
          <w:rFonts w:ascii="Arial" w:hAnsi="Arial" w:cs="Arial"/>
          <w:b/>
          <w:bCs/>
          <w:sz w:val="24"/>
          <w:szCs w:val="24"/>
        </w:rPr>
        <w:t xml:space="preserve"> </w:t>
      </w:r>
      <w:r w:rsidRPr="001069FE">
        <w:rPr>
          <w:rFonts w:ascii="Arial" w:hAnsi="Arial" w:cs="Arial"/>
          <w:b/>
          <w:bCs/>
          <w:sz w:val="24"/>
          <w:szCs w:val="24"/>
          <w:lang w:val="pl-PL"/>
        </w:rPr>
        <w:t xml:space="preserve">  </w:t>
      </w:r>
      <w:r w:rsidR="003226A6" w:rsidRPr="001069FE">
        <w:rPr>
          <w:rFonts w:ascii="Arial" w:hAnsi="Arial" w:cs="Arial"/>
          <w:b/>
          <w:bCs/>
          <w:sz w:val="24"/>
          <w:szCs w:val="24"/>
          <w:lang w:val="pl-PL"/>
        </w:rPr>
        <w:t>ZAMAWIAJĄCY</w:t>
      </w:r>
      <w:r w:rsidR="003226A6" w:rsidRPr="001069FE">
        <w:rPr>
          <w:rFonts w:ascii="Arial" w:hAnsi="Arial" w:cs="Arial"/>
          <w:b/>
          <w:bCs/>
          <w:sz w:val="24"/>
          <w:szCs w:val="24"/>
        </w:rPr>
        <w:tab/>
      </w:r>
      <w:r w:rsidR="003226A6" w:rsidRPr="001069FE">
        <w:rPr>
          <w:rFonts w:ascii="Arial" w:hAnsi="Arial" w:cs="Arial"/>
          <w:b/>
          <w:bCs/>
          <w:sz w:val="24"/>
          <w:szCs w:val="24"/>
        </w:rPr>
        <w:tab/>
      </w:r>
      <w:r w:rsidR="003226A6" w:rsidRPr="001069FE">
        <w:rPr>
          <w:rFonts w:ascii="Arial" w:hAnsi="Arial" w:cs="Arial"/>
          <w:b/>
          <w:bCs/>
          <w:sz w:val="24"/>
          <w:szCs w:val="24"/>
        </w:rPr>
        <w:tab/>
      </w:r>
      <w:r w:rsidR="003226A6" w:rsidRPr="001069FE">
        <w:rPr>
          <w:rFonts w:ascii="Arial" w:hAnsi="Arial" w:cs="Arial"/>
          <w:b/>
          <w:bCs/>
          <w:sz w:val="24"/>
          <w:szCs w:val="24"/>
        </w:rPr>
        <w:tab/>
      </w:r>
      <w:r w:rsidR="003226A6" w:rsidRPr="001069FE">
        <w:rPr>
          <w:rFonts w:ascii="Arial" w:hAnsi="Arial" w:cs="Arial"/>
          <w:b/>
          <w:bCs/>
          <w:sz w:val="24"/>
          <w:szCs w:val="24"/>
        </w:rPr>
        <w:tab/>
        <w:t xml:space="preserve">  </w:t>
      </w:r>
      <w:r w:rsidRPr="001069FE">
        <w:rPr>
          <w:rFonts w:ascii="Arial" w:hAnsi="Arial" w:cs="Arial"/>
          <w:b/>
          <w:bCs/>
          <w:sz w:val="24"/>
          <w:szCs w:val="24"/>
          <w:lang w:val="pl-PL"/>
        </w:rPr>
        <w:t xml:space="preserve">     </w:t>
      </w:r>
      <w:r w:rsidR="003226A6" w:rsidRPr="001069FE">
        <w:rPr>
          <w:rFonts w:ascii="Arial" w:hAnsi="Arial" w:cs="Arial"/>
          <w:b/>
          <w:bCs/>
          <w:sz w:val="24"/>
          <w:szCs w:val="24"/>
        </w:rPr>
        <w:t xml:space="preserve"> </w:t>
      </w:r>
      <w:r w:rsidR="003226A6" w:rsidRPr="001069FE">
        <w:rPr>
          <w:rFonts w:ascii="Arial" w:hAnsi="Arial" w:cs="Arial"/>
          <w:b/>
          <w:bCs/>
          <w:sz w:val="24"/>
          <w:szCs w:val="24"/>
          <w:lang w:val="pl-PL"/>
        </w:rPr>
        <w:t>WYKONAWCA</w:t>
      </w:r>
    </w:p>
    <w:p w14:paraId="3C519BCB" w14:textId="77777777" w:rsidR="003226A6" w:rsidRPr="001069FE" w:rsidRDefault="003226A6" w:rsidP="003226A6">
      <w:pPr>
        <w:pStyle w:val="Zwykytekst"/>
        <w:ind w:left="709" w:firstLine="709"/>
        <w:rPr>
          <w:rFonts w:ascii="Arial" w:hAnsi="Arial" w:cs="Arial"/>
          <w:b/>
          <w:bCs/>
          <w:sz w:val="24"/>
          <w:szCs w:val="24"/>
        </w:rPr>
      </w:pPr>
    </w:p>
    <w:p w14:paraId="21D29CD4" w14:textId="77777777" w:rsidR="003226A6" w:rsidRPr="001069FE" w:rsidRDefault="003226A6" w:rsidP="003226A6">
      <w:pPr>
        <w:pStyle w:val="Zwykytekst"/>
        <w:ind w:left="709" w:firstLine="709"/>
        <w:rPr>
          <w:rFonts w:ascii="Arial" w:hAnsi="Arial" w:cs="Arial"/>
          <w:b/>
          <w:bCs/>
          <w:sz w:val="24"/>
          <w:szCs w:val="24"/>
        </w:rPr>
      </w:pPr>
    </w:p>
    <w:p w14:paraId="27D741F1" w14:textId="20EFD856" w:rsidR="003226A6" w:rsidRPr="001069FE" w:rsidRDefault="00066A27" w:rsidP="00066A27">
      <w:pPr>
        <w:rPr>
          <w:rFonts w:ascii="Arial" w:hAnsi="Arial" w:cs="Arial"/>
          <w:b/>
          <w:bCs/>
        </w:rPr>
      </w:pPr>
      <w:r w:rsidRPr="001069FE">
        <w:rPr>
          <w:rFonts w:ascii="Arial" w:hAnsi="Arial" w:cs="Arial"/>
          <w:b/>
          <w:bCs/>
        </w:rPr>
        <w:t xml:space="preserve">        </w:t>
      </w:r>
      <w:r w:rsidR="00373E1B" w:rsidRPr="001069FE">
        <w:rPr>
          <w:rFonts w:ascii="Arial" w:hAnsi="Arial" w:cs="Arial"/>
          <w:b/>
          <w:bCs/>
        </w:rPr>
        <w:t>........................................</w:t>
      </w:r>
      <w:r w:rsidR="00373E1B" w:rsidRPr="001069FE">
        <w:rPr>
          <w:rFonts w:ascii="Arial" w:hAnsi="Arial" w:cs="Arial"/>
          <w:b/>
          <w:bCs/>
        </w:rPr>
        <w:tab/>
      </w:r>
      <w:r w:rsidR="00373E1B" w:rsidRPr="001069FE">
        <w:rPr>
          <w:rFonts w:ascii="Arial" w:hAnsi="Arial" w:cs="Arial"/>
          <w:b/>
          <w:bCs/>
        </w:rPr>
        <w:tab/>
      </w:r>
      <w:r w:rsidR="00373E1B" w:rsidRPr="001069FE">
        <w:rPr>
          <w:rFonts w:ascii="Arial" w:hAnsi="Arial" w:cs="Arial"/>
          <w:b/>
          <w:bCs/>
        </w:rPr>
        <w:tab/>
      </w:r>
      <w:r w:rsidR="00373E1B" w:rsidRPr="001069FE">
        <w:rPr>
          <w:rFonts w:ascii="Arial" w:hAnsi="Arial" w:cs="Arial"/>
          <w:b/>
          <w:bCs/>
        </w:rPr>
        <w:tab/>
      </w:r>
      <w:r w:rsidRPr="001069FE">
        <w:rPr>
          <w:rFonts w:ascii="Arial" w:hAnsi="Arial" w:cs="Arial"/>
          <w:b/>
          <w:bCs/>
        </w:rPr>
        <w:t xml:space="preserve">                   </w:t>
      </w:r>
      <w:r w:rsidR="00373E1B" w:rsidRPr="001069FE">
        <w:rPr>
          <w:rFonts w:ascii="Arial" w:hAnsi="Arial" w:cs="Arial"/>
          <w:b/>
          <w:bCs/>
        </w:rPr>
        <w:t>….</w:t>
      </w:r>
      <w:r w:rsidR="003226A6" w:rsidRPr="001069FE">
        <w:rPr>
          <w:rFonts w:ascii="Arial" w:hAnsi="Arial" w:cs="Arial"/>
          <w:b/>
          <w:bCs/>
        </w:rPr>
        <w:t>.....</w:t>
      </w:r>
      <w:r w:rsidRPr="001069FE">
        <w:rPr>
          <w:rFonts w:ascii="Arial" w:hAnsi="Arial" w:cs="Arial"/>
          <w:b/>
          <w:bCs/>
        </w:rPr>
        <w:t>...........................</w:t>
      </w:r>
    </w:p>
    <w:p w14:paraId="080974A0" w14:textId="6FDBE918" w:rsidR="00FB133A" w:rsidRPr="001069FE" w:rsidRDefault="00A24BDD" w:rsidP="00FB133A">
      <w:pPr>
        <w:pStyle w:val="Zwykytekst"/>
        <w:keepNext/>
        <w:pageBreakBefore/>
        <w:spacing w:before="120" w:after="120"/>
        <w:ind w:left="5664" w:firstLine="708"/>
        <w:jc w:val="right"/>
        <w:rPr>
          <w:rFonts w:ascii="Arial" w:hAnsi="Arial" w:cs="Arial"/>
          <w:b/>
          <w:sz w:val="24"/>
          <w:szCs w:val="24"/>
        </w:rPr>
      </w:pPr>
      <w:bookmarkStart w:id="1" w:name="_Toc107824089"/>
      <w:r>
        <w:rPr>
          <w:rFonts w:ascii="Arial" w:hAnsi="Arial" w:cs="Arial"/>
          <w:b/>
          <w:sz w:val="24"/>
          <w:szCs w:val="24"/>
        </w:rPr>
        <w:lastRenderedPageBreak/>
        <w:t>Załącznik Nr 3</w:t>
      </w:r>
      <w:r w:rsidR="00B73C58" w:rsidRPr="001069FE">
        <w:rPr>
          <w:rFonts w:ascii="Arial" w:hAnsi="Arial" w:cs="Arial"/>
          <w:b/>
          <w:sz w:val="24"/>
          <w:szCs w:val="24"/>
        </w:rPr>
        <w:t xml:space="preserve"> do U</w:t>
      </w:r>
      <w:r w:rsidR="00FB133A" w:rsidRPr="001069FE">
        <w:rPr>
          <w:rFonts w:ascii="Arial" w:hAnsi="Arial" w:cs="Arial"/>
          <w:b/>
          <w:sz w:val="24"/>
          <w:szCs w:val="24"/>
        </w:rPr>
        <w:t>mowy</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77"/>
        <w:gridCol w:w="2102"/>
        <w:gridCol w:w="1131"/>
        <w:gridCol w:w="1180"/>
        <w:gridCol w:w="1776"/>
        <w:gridCol w:w="2159"/>
        <w:gridCol w:w="1282"/>
      </w:tblGrid>
      <w:tr w:rsidR="00AB0BA6" w:rsidRPr="001069FE" w14:paraId="1F268B8B" w14:textId="77777777" w:rsidTr="00B23075">
        <w:trPr>
          <w:cantSplit/>
          <w:trHeight w:val="455"/>
          <w:jc w:val="center"/>
        </w:trPr>
        <w:tc>
          <w:tcPr>
            <w:tcW w:w="10107" w:type="dxa"/>
            <w:gridSpan w:val="7"/>
            <w:tcBorders>
              <w:top w:val="single" w:sz="4" w:space="0" w:color="FFFFFF"/>
              <w:left w:val="single" w:sz="4" w:space="0" w:color="FFFFFF"/>
              <w:bottom w:val="single" w:sz="4" w:space="0" w:color="FFFFFF"/>
              <w:right w:val="single" w:sz="4" w:space="0" w:color="FFFFFF"/>
            </w:tcBorders>
            <w:vAlign w:val="center"/>
          </w:tcPr>
          <w:p w14:paraId="45350C52"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W Y K A Z  O D B I O R C Ó W</w:t>
            </w:r>
          </w:p>
        </w:tc>
      </w:tr>
      <w:tr w:rsidR="00AB0BA6" w:rsidRPr="001069FE" w14:paraId="4FBC51FC" w14:textId="77777777" w:rsidTr="00B23075">
        <w:trPr>
          <w:cantSplit/>
          <w:trHeight w:val="455"/>
          <w:jc w:val="center"/>
        </w:trPr>
        <w:tc>
          <w:tcPr>
            <w:tcW w:w="10107" w:type="dxa"/>
            <w:gridSpan w:val="7"/>
            <w:tcBorders>
              <w:top w:val="single" w:sz="4" w:space="0" w:color="FFFFFF"/>
              <w:left w:val="single" w:sz="4" w:space="0" w:color="FFFFFF"/>
              <w:bottom w:val="single" w:sz="4" w:space="0" w:color="FFFFFF"/>
              <w:right w:val="single" w:sz="4" w:space="0" w:color="FFFFFF"/>
            </w:tcBorders>
            <w:vAlign w:val="center"/>
          </w:tcPr>
          <w:p w14:paraId="24C42099"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Wojskowe Oddziały Gospodarcze / Jednostki Wojskowe (OG)</w:t>
            </w:r>
          </w:p>
          <w:p w14:paraId="132363E7" w14:textId="77777777" w:rsidR="00AB0BA6" w:rsidRPr="001069FE" w:rsidRDefault="00AB0BA6" w:rsidP="006073AF">
            <w:pPr>
              <w:spacing w:before="60" w:after="60"/>
              <w:jc w:val="center"/>
              <w:rPr>
                <w:rFonts w:ascii="Arial" w:hAnsi="Arial" w:cs="Arial"/>
                <w:b/>
                <w:sz w:val="16"/>
                <w:szCs w:val="16"/>
              </w:rPr>
            </w:pPr>
          </w:p>
        </w:tc>
      </w:tr>
      <w:tr w:rsidR="00AB0BA6" w:rsidRPr="001069FE" w14:paraId="063565A8" w14:textId="77777777" w:rsidTr="00B23075">
        <w:trPr>
          <w:cantSplit/>
          <w:trHeight w:val="455"/>
          <w:jc w:val="center"/>
        </w:trPr>
        <w:tc>
          <w:tcPr>
            <w:tcW w:w="477" w:type="dxa"/>
            <w:vMerge w:val="restart"/>
            <w:tcBorders>
              <w:top w:val="single" w:sz="4" w:space="0" w:color="auto"/>
              <w:left w:val="single" w:sz="4" w:space="0" w:color="auto"/>
              <w:bottom w:val="single" w:sz="4" w:space="0" w:color="auto"/>
              <w:right w:val="single" w:sz="4" w:space="0" w:color="auto"/>
            </w:tcBorders>
            <w:vAlign w:val="center"/>
            <w:hideMark/>
          </w:tcPr>
          <w:p w14:paraId="06A20BD0"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L.p.</w:t>
            </w:r>
          </w:p>
        </w:tc>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11ABE72F"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NAZWA ODBIORCY</w:t>
            </w:r>
          </w:p>
          <w:p w14:paraId="0AD0A788"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 xml:space="preserve">(Nr WOG, </w:t>
            </w:r>
            <w:r w:rsidRPr="001069FE">
              <w:rPr>
                <w:rFonts w:ascii="Arial" w:hAnsi="Arial" w:cs="Arial"/>
                <w:b/>
                <w:sz w:val="16"/>
                <w:szCs w:val="16"/>
              </w:rPr>
              <w:br/>
              <w:t>Nr JW., adres)</w:t>
            </w:r>
          </w:p>
        </w:tc>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01B7BB64"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FAX.</w:t>
            </w:r>
          </w:p>
        </w:tc>
        <w:tc>
          <w:tcPr>
            <w:tcW w:w="1180" w:type="dxa"/>
            <w:tcBorders>
              <w:top w:val="single" w:sz="4" w:space="0" w:color="auto"/>
              <w:left w:val="single" w:sz="4" w:space="0" w:color="auto"/>
              <w:bottom w:val="single" w:sz="4" w:space="0" w:color="auto"/>
              <w:right w:val="single" w:sz="4" w:space="0" w:color="auto"/>
            </w:tcBorders>
            <w:vAlign w:val="center"/>
            <w:hideMark/>
          </w:tcPr>
          <w:p w14:paraId="009C9A8A"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Nr telefonu</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14:paraId="12E13DE3"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Osoba upoważniona</w:t>
            </w:r>
            <w:r w:rsidRPr="001069FE">
              <w:rPr>
                <w:rFonts w:ascii="Arial" w:hAnsi="Arial" w:cs="Arial"/>
                <w:b/>
                <w:sz w:val="16"/>
                <w:szCs w:val="16"/>
              </w:rPr>
              <w:br/>
              <w:t>do kontaktów</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14:paraId="660FD5D8"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MIEJSCE DOSTAWY</w:t>
            </w:r>
          </w:p>
          <w:p w14:paraId="088BA8E1"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MAGAZYN</w:t>
            </w:r>
            <w:r w:rsidRPr="001069FE">
              <w:rPr>
                <w:rFonts w:ascii="Arial" w:hAnsi="Arial" w:cs="Arial"/>
                <w:b/>
                <w:sz w:val="16"/>
                <w:szCs w:val="16"/>
              </w:rPr>
              <w:br/>
              <w:t>(dokładny adres)</w:t>
            </w:r>
          </w:p>
        </w:tc>
        <w:tc>
          <w:tcPr>
            <w:tcW w:w="1282" w:type="dxa"/>
            <w:tcBorders>
              <w:top w:val="single" w:sz="4" w:space="0" w:color="auto"/>
              <w:left w:val="single" w:sz="4" w:space="0" w:color="auto"/>
              <w:bottom w:val="single" w:sz="4" w:space="0" w:color="auto"/>
              <w:right w:val="single" w:sz="4" w:space="0" w:color="auto"/>
            </w:tcBorders>
            <w:vAlign w:val="center"/>
            <w:hideMark/>
          </w:tcPr>
          <w:p w14:paraId="70DA6A85"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Nr telefonu</w:t>
            </w:r>
          </w:p>
        </w:tc>
      </w:tr>
      <w:tr w:rsidR="00AB0BA6" w:rsidRPr="001069FE" w14:paraId="6F54F14D" w14:textId="77777777" w:rsidTr="00B23075">
        <w:trPr>
          <w:cantSplit/>
          <w:trHeight w:val="486"/>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14:paraId="4989A2E4" w14:textId="77777777" w:rsidR="00AB0BA6" w:rsidRPr="001069FE" w:rsidRDefault="00AB0BA6" w:rsidP="006073AF">
            <w:pPr>
              <w:spacing w:after="0" w:line="240" w:lineRule="auto"/>
              <w:rPr>
                <w:rFonts w:ascii="Arial" w:hAnsi="Arial" w:cs="Arial"/>
                <w:b/>
                <w:sz w:val="16"/>
                <w:szCs w:val="16"/>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403ADBE5" w14:textId="77777777" w:rsidR="00AB0BA6" w:rsidRPr="001069FE" w:rsidRDefault="00AB0BA6" w:rsidP="006073AF">
            <w:pPr>
              <w:spacing w:after="0" w:line="240" w:lineRule="auto"/>
              <w:rPr>
                <w:rFonts w:ascii="Arial" w:hAnsi="Arial" w:cs="Arial"/>
                <w:b/>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2D12BC94" w14:textId="77777777" w:rsidR="00AB0BA6" w:rsidRPr="001069FE" w:rsidRDefault="00AB0BA6" w:rsidP="006073AF">
            <w:pPr>
              <w:spacing w:after="0" w:line="240" w:lineRule="auto"/>
              <w:rPr>
                <w:rFonts w:ascii="Arial" w:hAnsi="Arial" w:cs="Arial"/>
                <w:b/>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hideMark/>
          </w:tcPr>
          <w:p w14:paraId="42D9522E"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Służba</w:t>
            </w:r>
            <w:r w:rsidRPr="001069FE">
              <w:rPr>
                <w:rFonts w:ascii="Arial" w:hAnsi="Arial" w:cs="Arial"/>
                <w:b/>
                <w:sz w:val="16"/>
                <w:szCs w:val="16"/>
              </w:rPr>
              <w:br/>
              <w:t>żywnościowa</w:t>
            </w: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26329571" w14:textId="77777777" w:rsidR="00AB0BA6" w:rsidRPr="001069FE" w:rsidRDefault="00AB0BA6" w:rsidP="006073AF">
            <w:pPr>
              <w:spacing w:after="0" w:line="240" w:lineRule="auto"/>
              <w:rPr>
                <w:rFonts w:ascii="Arial" w:hAnsi="Arial" w:cs="Arial"/>
                <w:b/>
                <w:sz w:val="16"/>
                <w:szCs w:val="16"/>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14:paraId="7D9BC4A6" w14:textId="77777777" w:rsidR="00AB0BA6" w:rsidRPr="001069FE" w:rsidRDefault="00AB0BA6" w:rsidP="006073AF">
            <w:pPr>
              <w:spacing w:after="0" w:line="240" w:lineRule="auto"/>
              <w:rPr>
                <w:rFonts w:ascii="Arial" w:hAnsi="Arial" w:cs="Arial"/>
                <w:b/>
                <w:sz w:val="16"/>
                <w:szCs w:val="16"/>
              </w:rPr>
            </w:pPr>
          </w:p>
        </w:tc>
        <w:tc>
          <w:tcPr>
            <w:tcW w:w="1282" w:type="dxa"/>
            <w:tcBorders>
              <w:top w:val="single" w:sz="4" w:space="0" w:color="auto"/>
              <w:left w:val="single" w:sz="4" w:space="0" w:color="auto"/>
              <w:bottom w:val="single" w:sz="4" w:space="0" w:color="auto"/>
              <w:right w:val="single" w:sz="4" w:space="0" w:color="auto"/>
            </w:tcBorders>
            <w:vAlign w:val="center"/>
            <w:hideMark/>
          </w:tcPr>
          <w:p w14:paraId="5BD401C6" w14:textId="77777777" w:rsidR="00AB0BA6" w:rsidRPr="001069FE" w:rsidRDefault="00AB0BA6" w:rsidP="006073AF">
            <w:pPr>
              <w:spacing w:before="60" w:after="60"/>
              <w:jc w:val="center"/>
              <w:rPr>
                <w:rFonts w:ascii="Arial" w:hAnsi="Arial" w:cs="Arial"/>
                <w:b/>
                <w:sz w:val="16"/>
                <w:szCs w:val="16"/>
              </w:rPr>
            </w:pPr>
            <w:r w:rsidRPr="001069FE">
              <w:rPr>
                <w:rFonts w:ascii="Arial" w:hAnsi="Arial" w:cs="Arial"/>
                <w:b/>
                <w:sz w:val="16"/>
                <w:szCs w:val="16"/>
              </w:rPr>
              <w:t>Magazyn</w:t>
            </w:r>
          </w:p>
        </w:tc>
      </w:tr>
      <w:tr w:rsidR="00AB0BA6" w:rsidRPr="001069FE" w14:paraId="562267D5" w14:textId="77777777" w:rsidTr="00B23075">
        <w:trPr>
          <w:trHeight w:val="460"/>
          <w:jc w:val="center"/>
        </w:trPr>
        <w:tc>
          <w:tcPr>
            <w:tcW w:w="477" w:type="dxa"/>
            <w:tcBorders>
              <w:top w:val="single" w:sz="4" w:space="0" w:color="auto"/>
              <w:left w:val="single" w:sz="4" w:space="0" w:color="auto"/>
              <w:bottom w:val="single" w:sz="4" w:space="0" w:color="auto"/>
              <w:right w:val="single" w:sz="4" w:space="0" w:color="auto"/>
            </w:tcBorders>
            <w:vAlign w:val="center"/>
            <w:hideMark/>
          </w:tcPr>
          <w:p w14:paraId="66FB6459" w14:textId="5DE8EDD2" w:rsidR="00AB0BA6" w:rsidRPr="001069FE" w:rsidRDefault="00120BB6" w:rsidP="006073AF">
            <w:pPr>
              <w:spacing w:before="60" w:after="60"/>
              <w:jc w:val="center"/>
              <w:rPr>
                <w:rFonts w:ascii="Arial" w:hAnsi="Arial" w:cs="Arial"/>
                <w:sz w:val="16"/>
                <w:szCs w:val="16"/>
              </w:rPr>
            </w:pPr>
            <w:r w:rsidRPr="001069FE">
              <w:rPr>
                <w:rFonts w:ascii="Arial" w:hAnsi="Arial" w:cs="Arial"/>
                <w:sz w:val="16"/>
                <w:szCs w:val="16"/>
              </w:rPr>
              <w:t>1</w:t>
            </w:r>
          </w:p>
        </w:tc>
        <w:tc>
          <w:tcPr>
            <w:tcW w:w="2102" w:type="dxa"/>
            <w:tcBorders>
              <w:top w:val="single" w:sz="4" w:space="0" w:color="auto"/>
              <w:left w:val="single" w:sz="4" w:space="0" w:color="auto"/>
              <w:bottom w:val="single" w:sz="4" w:space="0" w:color="auto"/>
              <w:right w:val="single" w:sz="4" w:space="0" w:color="auto"/>
            </w:tcBorders>
            <w:vAlign w:val="center"/>
            <w:hideMark/>
          </w:tcPr>
          <w:p w14:paraId="5545A583" w14:textId="0AF65137" w:rsidR="00AB0BA6" w:rsidRPr="001069FE" w:rsidRDefault="006C6EBD" w:rsidP="006073AF">
            <w:pPr>
              <w:suppressAutoHyphens/>
              <w:autoSpaceDE w:val="0"/>
              <w:autoSpaceDN w:val="0"/>
              <w:adjustRightInd w:val="0"/>
              <w:spacing w:before="60" w:after="60"/>
              <w:jc w:val="center"/>
              <w:rPr>
                <w:rFonts w:ascii="Arial" w:hAnsi="Arial" w:cs="Arial"/>
                <w:bCs/>
                <w:sz w:val="16"/>
                <w:szCs w:val="16"/>
              </w:rPr>
            </w:pPr>
            <w:r w:rsidRPr="001069FE">
              <w:rPr>
                <w:rFonts w:ascii="Arial" w:hAnsi="Arial" w:cs="Arial"/>
                <w:bCs/>
                <w:sz w:val="16"/>
                <w:szCs w:val="16"/>
              </w:rPr>
              <w:t>23 Baza Lotnictwa Taktycznego</w:t>
            </w:r>
          </w:p>
          <w:p w14:paraId="6BEB841B" w14:textId="709F6646" w:rsidR="00AB0BA6" w:rsidRPr="001069FE" w:rsidRDefault="00AB0BA6" w:rsidP="006C6EBD">
            <w:pPr>
              <w:suppressAutoHyphens/>
              <w:autoSpaceDE w:val="0"/>
              <w:autoSpaceDN w:val="0"/>
              <w:adjustRightInd w:val="0"/>
              <w:spacing w:before="60" w:after="60"/>
              <w:jc w:val="center"/>
              <w:rPr>
                <w:rFonts w:ascii="Arial" w:hAnsi="Arial" w:cs="Arial"/>
                <w:bCs/>
                <w:sz w:val="16"/>
                <w:szCs w:val="16"/>
              </w:rPr>
            </w:pPr>
            <w:r w:rsidRPr="001069FE">
              <w:rPr>
                <w:rFonts w:ascii="Arial" w:hAnsi="Arial" w:cs="Arial"/>
                <w:bCs/>
                <w:sz w:val="16"/>
                <w:szCs w:val="16"/>
              </w:rPr>
              <w:t>Zespół Zabezpieczenia</w:t>
            </w:r>
            <w:r w:rsidRPr="001069FE">
              <w:rPr>
                <w:rFonts w:ascii="Arial" w:hAnsi="Arial" w:cs="Arial"/>
                <w:bCs/>
                <w:sz w:val="16"/>
                <w:szCs w:val="16"/>
              </w:rPr>
              <w:br/>
            </w:r>
            <w:r w:rsidR="006C6EBD" w:rsidRPr="001069FE">
              <w:rPr>
                <w:rFonts w:ascii="Arial" w:hAnsi="Arial" w:cs="Arial"/>
                <w:sz w:val="16"/>
                <w:szCs w:val="16"/>
              </w:rPr>
              <w:t>ul. Składowa 39</w:t>
            </w:r>
            <w:r w:rsidRPr="001069FE">
              <w:rPr>
                <w:rFonts w:ascii="Arial" w:hAnsi="Arial" w:cs="Arial"/>
                <w:bCs/>
                <w:sz w:val="16"/>
                <w:szCs w:val="16"/>
              </w:rPr>
              <w:br/>
            </w:r>
            <w:r w:rsidR="006C6EBD" w:rsidRPr="001069FE">
              <w:rPr>
                <w:rFonts w:ascii="Arial" w:hAnsi="Arial" w:cs="Arial"/>
                <w:sz w:val="16"/>
                <w:szCs w:val="16"/>
              </w:rPr>
              <w:t>08-110 Siedlce</w:t>
            </w:r>
          </w:p>
        </w:tc>
        <w:tc>
          <w:tcPr>
            <w:tcW w:w="1131" w:type="dxa"/>
            <w:tcBorders>
              <w:top w:val="single" w:sz="4" w:space="0" w:color="auto"/>
              <w:left w:val="single" w:sz="4" w:space="0" w:color="auto"/>
              <w:bottom w:val="single" w:sz="4" w:space="0" w:color="auto"/>
              <w:right w:val="single" w:sz="4" w:space="0" w:color="auto"/>
            </w:tcBorders>
            <w:vAlign w:val="center"/>
            <w:hideMark/>
          </w:tcPr>
          <w:p w14:paraId="4537E0C4" w14:textId="59BA5793" w:rsidR="00AB0BA6" w:rsidRPr="001069FE" w:rsidRDefault="006C6EBD" w:rsidP="006073AF">
            <w:pPr>
              <w:suppressAutoHyphens/>
              <w:spacing w:before="60" w:after="60"/>
              <w:jc w:val="center"/>
              <w:rPr>
                <w:rFonts w:ascii="Arial" w:hAnsi="Arial" w:cs="Arial"/>
                <w:sz w:val="16"/>
                <w:szCs w:val="16"/>
              </w:rPr>
            </w:pPr>
            <w:r w:rsidRPr="001069FE">
              <w:rPr>
                <w:rFonts w:ascii="Arial" w:hAnsi="Arial" w:cs="Arial"/>
                <w:sz w:val="16"/>
                <w:szCs w:val="16"/>
              </w:rPr>
              <w:t>261 351 244</w:t>
            </w:r>
          </w:p>
        </w:tc>
        <w:tc>
          <w:tcPr>
            <w:tcW w:w="1180" w:type="dxa"/>
            <w:tcBorders>
              <w:top w:val="single" w:sz="4" w:space="0" w:color="auto"/>
              <w:left w:val="single" w:sz="4" w:space="0" w:color="auto"/>
              <w:bottom w:val="single" w:sz="4" w:space="0" w:color="auto"/>
              <w:right w:val="single" w:sz="4" w:space="0" w:color="auto"/>
            </w:tcBorders>
            <w:vAlign w:val="center"/>
            <w:hideMark/>
          </w:tcPr>
          <w:p w14:paraId="0BB69AD8" w14:textId="154200D7" w:rsidR="00AB0BA6" w:rsidRPr="001069FE" w:rsidRDefault="00AB0BA6" w:rsidP="006C6EBD">
            <w:pPr>
              <w:suppressAutoHyphens/>
              <w:spacing w:before="60" w:after="60"/>
              <w:jc w:val="center"/>
              <w:rPr>
                <w:rFonts w:ascii="Arial" w:hAnsi="Arial" w:cs="Arial"/>
                <w:sz w:val="16"/>
                <w:szCs w:val="16"/>
              </w:rPr>
            </w:pPr>
            <w:r w:rsidRPr="001069FE">
              <w:rPr>
                <w:rFonts w:ascii="Arial" w:hAnsi="Arial" w:cs="Arial"/>
                <w:sz w:val="16"/>
                <w:szCs w:val="16"/>
              </w:rPr>
              <w:t>261-</w:t>
            </w:r>
            <w:r w:rsidR="006C6EBD" w:rsidRPr="001069FE">
              <w:rPr>
                <w:rFonts w:ascii="Arial" w:hAnsi="Arial" w:cs="Arial"/>
                <w:sz w:val="16"/>
                <w:szCs w:val="16"/>
              </w:rPr>
              <w:t>351-244</w:t>
            </w:r>
          </w:p>
        </w:tc>
        <w:tc>
          <w:tcPr>
            <w:tcW w:w="1776" w:type="dxa"/>
            <w:tcBorders>
              <w:top w:val="single" w:sz="4" w:space="0" w:color="auto"/>
              <w:left w:val="single" w:sz="4" w:space="0" w:color="auto"/>
              <w:bottom w:val="single" w:sz="4" w:space="0" w:color="auto"/>
              <w:right w:val="single" w:sz="4" w:space="0" w:color="auto"/>
            </w:tcBorders>
            <w:vAlign w:val="center"/>
            <w:hideMark/>
          </w:tcPr>
          <w:p w14:paraId="775F0990" w14:textId="08E7496A" w:rsidR="00AB0BA6" w:rsidRPr="001069FE" w:rsidRDefault="00AB0BA6" w:rsidP="006C6EBD">
            <w:pPr>
              <w:spacing w:before="60" w:after="60"/>
              <w:jc w:val="center"/>
              <w:rPr>
                <w:rFonts w:ascii="Arial" w:hAnsi="Arial" w:cs="Arial"/>
                <w:sz w:val="16"/>
                <w:szCs w:val="16"/>
              </w:rPr>
            </w:pPr>
            <w:r w:rsidRPr="001069FE">
              <w:rPr>
                <w:rFonts w:ascii="Arial" w:hAnsi="Arial" w:cs="Arial"/>
                <w:sz w:val="16"/>
                <w:szCs w:val="16"/>
              </w:rPr>
              <w:t xml:space="preserve">p. </w:t>
            </w:r>
            <w:r w:rsidR="006C6EBD" w:rsidRPr="001069FE">
              <w:rPr>
                <w:rFonts w:ascii="Arial" w:hAnsi="Arial" w:cs="Arial"/>
                <w:sz w:val="16"/>
                <w:szCs w:val="16"/>
              </w:rPr>
              <w:t>Aldona OLĘDZKA</w:t>
            </w:r>
          </w:p>
        </w:tc>
        <w:tc>
          <w:tcPr>
            <w:tcW w:w="2159" w:type="dxa"/>
            <w:tcBorders>
              <w:top w:val="single" w:sz="4" w:space="0" w:color="auto"/>
              <w:left w:val="single" w:sz="4" w:space="0" w:color="auto"/>
              <w:bottom w:val="single" w:sz="4" w:space="0" w:color="auto"/>
              <w:right w:val="single" w:sz="4" w:space="0" w:color="auto"/>
            </w:tcBorders>
            <w:vAlign w:val="center"/>
            <w:hideMark/>
          </w:tcPr>
          <w:p w14:paraId="428B48CF" w14:textId="77777777" w:rsidR="006C6EBD" w:rsidRPr="001069FE" w:rsidRDefault="006C6EBD" w:rsidP="006C6EBD">
            <w:pPr>
              <w:suppressAutoHyphens/>
              <w:autoSpaceDE w:val="0"/>
              <w:autoSpaceDN w:val="0"/>
              <w:adjustRightInd w:val="0"/>
              <w:spacing w:before="60" w:after="60"/>
              <w:jc w:val="center"/>
              <w:rPr>
                <w:rFonts w:ascii="Arial" w:hAnsi="Arial" w:cs="Arial"/>
                <w:bCs/>
                <w:sz w:val="16"/>
                <w:szCs w:val="16"/>
              </w:rPr>
            </w:pPr>
            <w:r w:rsidRPr="001069FE">
              <w:rPr>
                <w:rFonts w:ascii="Arial" w:hAnsi="Arial" w:cs="Arial"/>
                <w:bCs/>
                <w:sz w:val="16"/>
                <w:szCs w:val="16"/>
              </w:rPr>
              <w:t>23 Baza Lotnictwa Taktycznego</w:t>
            </w:r>
          </w:p>
          <w:p w14:paraId="2F8755C2" w14:textId="2D2F2ACA" w:rsidR="00AB0BA6" w:rsidRPr="001069FE" w:rsidRDefault="00AB0BA6" w:rsidP="006073AF">
            <w:pPr>
              <w:suppressAutoHyphens/>
              <w:autoSpaceDE w:val="0"/>
              <w:autoSpaceDN w:val="0"/>
              <w:adjustRightInd w:val="0"/>
              <w:spacing w:before="60" w:after="60"/>
              <w:jc w:val="center"/>
              <w:rPr>
                <w:rFonts w:ascii="Arial" w:hAnsi="Arial" w:cs="Arial"/>
                <w:bCs/>
                <w:sz w:val="16"/>
                <w:szCs w:val="16"/>
              </w:rPr>
            </w:pPr>
            <w:r w:rsidRPr="001069FE">
              <w:rPr>
                <w:rFonts w:ascii="Arial" w:hAnsi="Arial" w:cs="Arial"/>
                <w:bCs/>
                <w:sz w:val="16"/>
                <w:szCs w:val="16"/>
              </w:rPr>
              <w:t>Zespół Zabezpieczenia</w:t>
            </w:r>
            <w:r w:rsidRPr="001069FE">
              <w:rPr>
                <w:rFonts w:ascii="Arial" w:hAnsi="Arial" w:cs="Arial"/>
                <w:bCs/>
                <w:sz w:val="16"/>
                <w:szCs w:val="16"/>
              </w:rPr>
              <w:br/>
            </w:r>
            <w:r w:rsidR="006C6EBD" w:rsidRPr="001069FE">
              <w:rPr>
                <w:rFonts w:ascii="Arial" w:hAnsi="Arial" w:cs="Arial"/>
                <w:sz w:val="16"/>
                <w:szCs w:val="16"/>
              </w:rPr>
              <w:t>ul. Składowa 39</w:t>
            </w:r>
            <w:r w:rsidR="006C6EBD" w:rsidRPr="001069FE">
              <w:rPr>
                <w:rFonts w:ascii="Arial" w:hAnsi="Arial" w:cs="Arial"/>
                <w:bCs/>
                <w:sz w:val="16"/>
                <w:szCs w:val="16"/>
              </w:rPr>
              <w:br/>
            </w:r>
            <w:r w:rsidR="006C6EBD" w:rsidRPr="001069FE">
              <w:rPr>
                <w:rFonts w:ascii="Arial" w:hAnsi="Arial" w:cs="Arial"/>
                <w:sz w:val="16"/>
                <w:szCs w:val="16"/>
              </w:rPr>
              <w:t>08-110 Siedlce</w:t>
            </w:r>
          </w:p>
        </w:tc>
        <w:tc>
          <w:tcPr>
            <w:tcW w:w="1282" w:type="dxa"/>
            <w:tcBorders>
              <w:top w:val="single" w:sz="4" w:space="0" w:color="auto"/>
              <w:left w:val="single" w:sz="4" w:space="0" w:color="auto"/>
              <w:bottom w:val="single" w:sz="4" w:space="0" w:color="auto"/>
              <w:right w:val="single" w:sz="4" w:space="0" w:color="auto"/>
            </w:tcBorders>
            <w:vAlign w:val="center"/>
            <w:hideMark/>
          </w:tcPr>
          <w:p w14:paraId="75F1BE67" w14:textId="2BBA229B" w:rsidR="00AB0BA6" w:rsidRPr="001069FE" w:rsidRDefault="00AB0BA6" w:rsidP="006073AF">
            <w:pPr>
              <w:spacing w:before="60" w:after="60"/>
              <w:jc w:val="center"/>
              <w:rPr>
                <w:rFonts w:ascii="Arial" w:hAnsi="Arial" w:cs="Arial"/>
                <w:sz w:val="16"/>
                <w:szCs w:val="16"/>
              </w:rPr>
            </w:pPr>
          </w:p>
        </w:tc>
      </w:tr>
      <w:tr w:rsidR="00001F9F" w:rsidRPr="001069FE" w14:paraId="7F4C3EBE" w14:textId="77777777" w:rsidTr="00933133">
        <w:trPr>
          <w:trHeight w:val="966"/>
          <w:jc w:val="center"/>
        </w:trPr>
        <w:tc>
          <w:tcPr>
            <w:tcW w:w="477" w:type="dxa"/>
            <w:tcBorders>
              <w:top w:val="single" w:sz="4" w:space="0" w:color="auto"/>
              <w:left w:val="single" w:sz="4" w:space="0" w:color="auto"/>
              <w:bottom w:val="single" w:sz="4" w:space="0" w:color="auto"/>
              <w:right w:val="single" w:sz="4" w:space="0" w:color="auto"/>
            </w:tcBorders>
            <w:vAlign w:val="center"/>
            <w:hideMark/>
          </w:tcPr>
          <w:p w14:paraId="21891B92" w14:textId="6B55E9EA" w:rsidR="00001F9F" w:rsidRPr="001069FE" w:rsidRDefault="00001F9F" w:rsidP="006073AF">
            <w:pPr>
              <w:spacing w:before="60" w:after="60"/>
              <w:jc w:val="center"/>
              <w:rPr>
                <w:rFonts w:ascii="Arial" w:hAnsi="Arial" w:cs="Arial"/>
                <w:sz w:val="16"/>
                <w:szCs w:val="16"/>
              </w:rPr>
            </w:pPr>
            <w:r w:rsidRPr="001069FE">
              <w:rPr>
                <w:rFonts w:ascii="Arial" w:hAnsi="Arial" w:cs="Arial"/>
                <w:sz w:val="16"/>
                <w:szCs w:val="16"/>
              </w:rPr>
              <w:t>5</w:t>
            </w:r>
          </w:p>
        </w:tc>
        <w:tc>
          <w:tcPr>
            <w:tcW w:w="2102" w:type="dxa"/>
            <w:tcBorders>
              <w:top w:val="single" w:sz="4" w:space="0" w:color="auto"/>
              <w:left w:val="single" w:sz="4" w:space="0" w:color="auto"/>
              <w:bottom w:val="single" w:sz="4" w:space="0" w:color="auto"/>
              <w:right w:val="single" w:sz="4" w:space="0" w:color="auto"/>
            </w:tcBorders>
            <w:vAlign w:val="center"/>
            <w:hideMark/>
          </w:tcPr>
          <w:p w14:paraId="23F362D8" w14:textId="77777777" w:rsidR="00001F9F" w:rsidRPr="001069FE" w:rsidRDefault="00001F9F" w:rsidP="006073AF">
            <w:pPr>
              <w:suppressAutoHyphens/>
              <w:autoSpaceDE w:val="0"/>
              <w:autoSpaceDN w:val="0"/>
              <w:adjustRightInd w:val="0"/>
              <w:spacing w:before="60" w:after="60"/>
              <w:jc w:val="center"/>
              <w:rPr>
                <w:rFonts w:ascii="Arial" w:hAnsi="Arial" w:cs="Arial"/>
                <w:bCs/>
                <w:sz w:val="16"/>
                <w:szCs w:val="16"/>
              </w:rPr>
            </w:pPr>
            <w:r w:rsidRPr="001069FE">
              <w:rPr>
                <w:rFonts w:ascii="Arial" w:hAnsi="Arial" w:cs="Arial"/>
                <w:bCs/>
                <w:sz w:val="16"/>
                <w:szCs w:val="16"/>
              </w:rPr>
              <w:t>23 BAZA LOTNICTWA TAKTYCZNEGO</w:t>
            </w:r>
            <w:r w:rsidRPr="001069FE">
              <w:rPr>
                <w:rFonts w:ascii="Arial" w:hAnsi="Arial" w:cs="Arial"/>
                <w:bCs/>
                <w:sz w:val="16"/>
                <w:szCs w:val="16"/>
              </w:rPr>
              <w:br/>
              <w:t>(JW 1131)</w:t>
            </w:r>
            <w:r w:rsidRPr="001069FE">
              <w:rPr>
                <w:rFonts w:ascii="Arial" w:hAnsi="Arial" w:cs="Arial"/>
                <w:bCs/>
                <w:sz w:val="16"/>
                <w:szCs w:val="16"/>
              </w:rPr>
              <w:br/>
            </w:r>
            <w:r w:rsidRPr="001069FE">
              <w:rPr>
                <w:rFonts w:ascii="Arial" w:hAnsi="Arial" w:cs="Arial"/>
                <w:sz w:val="16"/>
                <w:szCs w:val="16"/>
              </w:rPr>
              <w:t>05-300 Mińsk Mazowiecki</w:t>
            </w:r>
          </w:p>
        </w:tc>
        <w:tc>
          <w:tcPr>
            <w:tcW w:w="1131" w:type="dxa"/>
            <w:tcBorders>
              <w:top w:val="single" w:sz="4" w:space="0" w:color="auto"/>
              <w:left w:val="single" w:sz="4" w:space="0" w:color="auto"/>
              <w:bottom w:val="single" w:sz="4" w:space="0" w:color="auto"/>
              <w:right w:val="single" w:sz="4" w:space="0" w:color="auto"/>
            </w:tcBorders>
            <w:vAlign w:val="center"/>
            <w:hideMark/>
          </w:tcPr>
          <w:p w14:paraId="4B23B1CA" w14:textId="77777777" w:rsidR="00001F9F" w:rsidRPr="001069FE" w:rsidRDefault="00001F9F" w:rsidP="006073AF">
            <w:pPr>
              <w:suppressAutoHyphens/>
              <w:spacing w:before="60" w:after="60"/>
              <w:jc w:val="center"/>
              <w:rPr>
                <w:rFonts w:ascii="Arial" w:hAnsi="Arial" w:cs="Arial"/>
                <w:sz w:val="16"/>
                <w:szCs w:val="16"/>
              </w:rPr>
            </w:pPr>
            <w:r w:rsidRPr="001069FE">
              <w:rPr>
                <w:rFonts w:ascii="Arial" w:hAnsi="Arial" w:cs="Arial"/>
                <w:sz w:val="16"/>
                <w:szCs w:val="16"/>
              </w:rPr>
              <w:t>261-553-430</w:t>
            </w:r>
            <w:r w:rsidRPr="001069FE">
              <w:rPr>
                <w:rFonts w:ascii="Arial" w:hAnsi="Arial" w:cs="Arial"/>
                <w:sz w:val="16"/>
                <w:szCs w:val="16"/>
              </w:rPr>
              <w:br/>
            </w:r>
          </w:p>
        </w:tc>
        <w:tc>
          <w:tcPr>
            <w:tcW w:w="1180" w:type="dxa"/>
            <w:tcBorders>
              <w:top w:val="single" w:sz="4" w:space="0" w:color="auto"/>
              <w:left w:val="single" w:sz="4" w:space="0" w:color="auto"/>
              <w:bottom w:val="single" w:sz="4" w:space="0" w:color="auto"/>
              <w:right w:val="single" w:sz="4" w:space="0" w:color="auto"/>
            </w:tcBorders>
            <w:vAlign w:val="center"/>
            <w:hideMark/>
          </w:tcPr>
          <w:p w14:paraId="33686A80" w14:textId="77777777" w:rsidR="00001F9F" w:rsidRPr="001069FE" w:rsidRDefault="00001F9F" w:rsidP="006073AF">
            <w:pPr>
              <w:suppressAutoHyphens/>
              <w:spacing w:before="60" w:after="60"/>
              <w:jc w:val="center"/>
              <w:rPr>
                <w:rFonts w:ascii="Arial" w:hAnsi="Arial" w:cs="Arial"/>
                <w:sz w:val="16"/>
                <w:szCs w:val="16"/>
              </w:rPr>
            </w:pPr>
            <w:r w:rsidRPr="001069FE">
              <w:rPr>
                <w:rFonts w:ascii="Arial" w:hAnsi="Arial" w:cs="Arial"/>
                <w:sz w:val="16"/>
                <w:szCs w:val="16"/>
              </w:rPr>
              <w:t>261-553-428</w:t>
            </w:r>
            <w:r w:rsidRPr="001069FE">
              <w:rPr>
                <w:rFonts w:ascii="Arial" w:hAnsi="Arial" w:cs="Arial"/>
                <w:sz w:val="16"/>
                <w:szCs w:val="16"/>
              </w:rPr>
              <w:br/>
            </w:r>
          </w:p>
        </w:tc>
        <w:tc>
          <w:tcPr>
            <w:tcW w:w="1776" w:type="dxa"/>
            <w:tcBorders>
              <w:top w:val="single" w:sz="4" w:space="0" w:color="auto"/>
              <w:left w:val="single" w:sz="4" w:space="0" w:color="auto"/>
              <w:bottom w:val="single" w:sz="4" w:space="0" w:color="auto"/>
              <w:right w:val="single" w:sz="4" w:space="0" w:color="auto"/>
            </w:tcBorders>
            <w:vAlign w:val="center"/>
            <w:hideMark/>
          </w:tcPr>
          <w:p w14:paraId="47CA7B5A" w14:textId="7AC5D5DE" w:rsidR="00001F9F" w:rsidRPr="001069FE" w:rsidRDefault="00001F9F" w:rsidP="00DC5999">
            <w:pPr>
              <w:spacing w:before="60" w:after="60"/>
              <w:jc w:val="center"/>
              <w:rPr>
                <w:rFonts w:ascii="Arial" w:hAnsi="Arial" w:cs="Arial"/>
                <w:sz w:val="16"/>
                <w:szCs w:val="16"/>
              </w:rPr>
            </w:pPr>
            <w:r w:rsidRPr="001069FE">
              <w:rPr>
                <w:rFonts w:ascii="Arial" w:hAnsi="Arial" w:cs="Arial"/>
                <w:sz w:val="16"/>
                <w:szCs w:val="16"/>
              </w:rPr>
              <w:t xml:space="preserve">ppor. </w:t>
            </w:r>
            <w:r>
              <w:rPr>
                <w:rFonts w:ascii="Arial" w:hAnsi="Arial" w:cs="Arial"/>
                <w:sz w:val="16"/>
                <w:szCs w:val="16"/>
              </w:rPr>
              <w:t>Ewelina MIĄSKO</w:t>
            </w:r>
          </w:p>
        </w:tc>
        <w:tc>
          <w:tcPr>
            <w:tcW w:w="2159" w:type="dxa"/>
            <w:tcBorders>
              <w:top w:val="single" w:sz="4" w:space="0" w:color="auto"/>
              <w:left w:val="single" w:sz="4" w:space="0" w:color="auto"/>
              <w:right w:val="single" w:sz="4" w:space="0" w:color="auto"/>
            </w:tcBorders>
            <w:vAlign w:val="center"/>
            <w:hideMark/>
          </w:tcPr>
          <w:p w14:paraId="3DEB1725" w14:textId="77777777" w:rsidR="00001F9F" w:rsidRPr="001069FE" w:rsidRDefault="00001F9F" w:rsidP="006073AF">
            <w:pPr>
              <w:suppressAutoHyphens/>
              <w:autoSpaceDE w:val="0"/>
              <w:autoSpaceDN w:val="0"/>
              <w:adjustRightInd w:val="0"/>
              <w:spacing w:before="60" w:after="60"/>
              <w:jc w:val="center"/>
              <w:rPr>
                <w:rFonts w:ascii="Arial" w:hAnsi="Arial" w:cs="Arial"/>
                <w:bCs/>
                <w:sz w:val="16"/>
                <w:szCs w:val="16"/>
              </w:rPr>
            </w:pPr>
            <w:r w:rsidRPr="001069FE">
              <w:rPr>
                <w:rFonts w:ascii="Arial" w:hAnsi="Arial" w:cs="Arial"/>
                <w:bCs/>
                <w:sz w:val="16"/>
                <w:szCs w:val="16"/>
              </w:rPr>
              <w:t>23 Baza Lotnictwa Taktycznego (JW 1131)</w:t>
            </w:r>
            <w:r w:rsidRPr="001069FE">
              <w:rPr>
                <w:rFonts w:ascii="Arial" w:hAnsi="Arial" w:cs="Arial"/>
                <w:bCs/>
                <w:sz w:val="16"/>
                <w:szCs w:val="16"/>
              </w:rPr>
              <w:br/>
            </w:r>
            <w:r w:rsidRPr="001069FE">
              <w:rPr>
                <w:rFonts w:ascii="Arial" w:hAnsi="Arial" w:cs="Arial"/>
                <w:sz w:val="16"/>
                <w:szCs w:val="16"/>
              </w:rPr>
              <w:t xml:space="preserve">05-300 </w:t>
            </w:r>
            <w:bookmarkStart w:id="2" w:name="_GoBack"/>
            <w:bookmarkEnd w:id="2"/>
            <w:r w:rsidRPr="001069FE">
              <w:rPr>
                <w:rFonts w:ascii="Arial" w:hAnsi="Arial" w:cs="Arial"/>
                <w:sz w:val="16"/>
                <w:szCs w:val="16"/>
              </w:rPr>
              <w:t>Mińsk Mazowiecki</w:t>
            </w:r>
          </w:p>
        </w:tc>
        <w:tc>
          <w:tcPr>
            <w:tcW w:w="1282" w:type="dxa"/>
            <w:tcBorders>
              <w:top w:val="single" w:sz="4" w:space="0" w:color="auto"/>
              <w:left w:val="single" w:sz="4" w:space="0" w:color="auto"/>
              <w:right w:val="single" w:sz="4" w:space="0" w:color="auto"/>
            </w:tcBorders>
            <w:vAlign w:val="center"/>
            <w:hideMark/>
          </w:tcPr>
          <w:p w14:paraId="7EE3AC0C" w14:textId="3F27BCE1" w:rsidR="00001F9F" w:rsidRPr="00001F9F" w:rsidRDefault="00001F9F" w:rsidP="006073AF">
            <w:pPr>
              <w:spacing w:before="60" w:after="60"/>
              <w:jc w:val="center"/>
              <w:rPr>
                <w:rFonts w:ascii="Arial" w:hAnsi="Arial" w:cs="Arial"/>
                <w:sz w:val="16"/>
                <w:szCs w:val="16"/>
              </w:rPr>
            </w:pPr>
          </w:p>
        </w:tc>
      </w:tr>
    </w:tbl>
    <w:p w14:paraId="513ECD27" w14:textId="068C049A" w:rsidR="008E70C1" w:rsidRPr="001069FE" w:rsidRDefault="003226A6" w:rsidP="00A24BDD">
      <w:pPr>
        <w:pStyle w:val="Nagwek1"/>
        <w:pageBreakBefore/>
        <w:numPr>
          <w:ilvl w:val="0"/>
          <w:numId w:val="0"/>
        </w:numPr>
        <w:jc w:val="right"/>
        <w:rPr>
          <w:rFonts w:ascii="Arial" w:hAnsi="Arial" w:cs="Arial"/>
          <w:b w:val="0"/>
          <w:sz w:val="24"/>
          <w:szCs w:val="24"/>
        </w:rPr>
      </w:pPr>
      <w:r w:rsidRPr="001069FE">
        <w:rPr>
          <w:rFonts w:ascii="Arial" w:hAnsi="Arial" w:cs="Arial"/>
        </w:rPr>
        <w:lastRenderedPageBreak/>
        <w:tab/>
      </w:r>
      <w:r w:rsidRPr="001069FE">
        <w:rPr>
          <w:rFonts w:ascii="Arial" w:hAnsi="Arial" w:cs="Arial"/>
        </w:rPr>
        <w:tab/>
      </w:r>
      <w:r w:rsidRPr="001069FE">
        <w:rPr>
          <w:rFonts w:ascii="Arial" w:hAnsi="Arial" w:cs="Arial"/>
        </w:rPr>
        <w:tab/>
      </w:r>
      <w:r w:rsidRPr="001069FE">
        <w:rPr>
          <w:rFonts w:ascii="Arial" w:hAnsi="Arial" w:cs="Arial"/>
        </w:rPr>
        <w:tab/>
      </w:r>
      <w:r w:rsidRPr="001069FE">
        <w:rPr>
          <w:rFonts w:ascii="Arial" w:hAnsi="Arial" w:cs="Arial"/>
        </w:rPr>
        <w:tab/>
      </w:r>
      <w:r w:rsidRPr="001069FE">
        <w:rPr>
          <w:rFonts w:ascii="Arial" w:hAnsi="Arial" w:cs="Arial"/>
        </w:rPr>
        <w:tab/>
      </w:r>
      <w:r w:rsidRPr="001069FE">
        <w:rPr>
          <w:rFonts w:ascii="Arial" w:hAnsi="Arial" w:cs="Arial"/>
        </w:rPr>
        <w:tab/>
      </w:r>
      <w:r w:rsidRPr="001069FE">
        <w:rPr>
          <w:rFonts w:ascii="Arial" w:hAnsi="Arial" w:cs="Arial"/>
        </w:rPr>
        <w:tab/>
      </w:r>
      <w:r w:rsidRPr="001069FE">
        <w:rPr>
          <w:rFonts w:ascii="Arial" w:hAnsi="Arial" w:cs="Arial"/>
        </w:rPr>
        <w:tab/>
      </w:r>
      <w:r w:rsidR="008E70C1" w:rsidRPr="001069FE">
        <w:rPr>
          <w:rFonts w:ascii="Arial" w:hAnsi="Arial" w:cs="Arial"/>
          <w:b w:val="0"/>
          <w:sz w:val="24"/>
          <w:szCs w:val="24"/>
        </w:rPr>
        <w:t>Załąc</w:t>
      </w:r>
      <w:r w:rsidR="00A24BDD">
        <w:rPr>
          <w:rFonts w:ascii="Arial" w:hAnsi="Arial" w:cs="Arial"/>
          <w:b w:val="0"/>
          <w:sz w:val="24"/>
          <w:szCs w:val="24"/>
        </w:rPr>
        <w:t>znik Nr 4</w:t>
      </w:r>
      <w:r w:rsidR="008E70C1" w:rsidRPr="001069FE">
        <w:rPr>
          <w:rFonts w:ascii="Arial" w:hAnsi="Arial" w:cs="Arial"/>
          <w:b w:val="0"/>
          <w:sz w:val="24"/>
          <w:szCs w:val="24"/>
        </w:rPr>
        <w:t xml:space="preserve"> do Umowy</w:t>
      </w:r>
    </w:p>
    <w:p w14:paraId="715125E9" w14:textId="77777777" w:rsidR="008E70C1" w:rsidRPr="001069FE" w:rsidRDefault="008E70C1" w:rsidP="008E70C1">
      <w:pPr>
        <w:pStyle w:val="Zwykytekst"/>
        <w:spacing w:before="100" w:beforeAutospacing="1"/>
        <w:jc w:val="center"/>
        <w:rPr>
          <w:rFonts w:ascii="Arial" w:hAnsi="Arial" w:cs="Arial"/>
          <w:b/>
          <w:bCs/>
          <w:sz w:val="24"/>
          <w:szCs w:val="24"/>
        </w:rPr>
      </w:pPr>
      <w:r w:rsidRPr="001069FE">
        <w:rPr>
          <w:rFonts w:ascii="Arial" w:hAnsi="Arial" w:cs="Arial"/>
          <w:b/>
          <w:bCs/>
          <w:sz w:val="24"/>
          <w:szCs w:val="24"/>
        </w:rPr>
        <w:t>WZÓR HANDLOWEGO DOKUMENTU IDENTYFIKACYJNEGO (HDI)</w:t>
      </w:r>
    </w:p>
    <w:p w14:paraId="51284631" w14:textId="77777777" w:rsidR="008E70C1" w:rsidRPr="001069FE" w:rsidRDefault="008E70C1" w:rsidP="008E70C1">
      <w:pPr>
        <w:pStyle w:val="Zwykytekst"/>
        <w:spacing w:before="100" w:beforeAutospacing="1"/>
        <w:jc w:val="center"/>
        <w:rPr>
          <w:rFonts w:ascii="Arial" w:hAnsi="Arial" w:cs="Arial"/>
          <w:b/>
          <w:bCs/>
          <w:sz w:val="24"/>
          <w:szCs w:val="24"/>
        </w:rPr>
      </w:pPr>
      <w:r w:rsidRPr="001069FE">
        <w:rPr>
          <w:rFonts w:ascii="Arial" w:hAnsi="Arial" w:cs="Arial"/>
          <w:b/>
          <w:bCs/>
          <w:sz w:val="24"/>
          <w:szCs w:val="24"/>
        </w:rPr>
        <w:t>(Dotyczy tylko produktów pochodzenia zwierzęcego)</w:t>
      </w:r>
    </w:p>
    <w:p w14:paraId="1119AB08" w14:textId="77777777" w:rsidR="008E70C1" w:rsidRPr="001069FE" w:rsidRDefault="008E70C1" w:rsidP="008E70C1">
      <w:pPr>
        <w:pStyle w:val="Zwykytekst"/>
        <w:jc w:val="both"/>
        <w:rPr>
          <w:rFonts w:ascii="Arial" w:hAnsi="Arial" w:cs="Arial"/>
          <w:sz w:val="24"/>
          <w:szCs w:val="24"/>
        </w:rPr>
      </w:pPr>
    </w:p>
    <w:p w14:paraId="20C31498" w14:textId="77777777" w:rsidR="008E70C1" w:rsidRPr="001069FE" w:rsidRDefault="008E70C1" w:rsidP="008E70C1">
      <w:pPr>
        <w:pStyle w:val="Zwykytekst"/>
        <w:jc w:val="both"/>
        <w:rPr>
          <w:rFonts w:ascii="Arial" w:hAnsi="Arial" w:cs="Arial"/>
          <w:sz w:val="24"/>
          <w:szCs w:val="24"/>
        </w:rPr>
      </w:pPr>
      <w:r w:rsidRPr="001069FE">
        <w:rPr>
          <w:rFonts w:ascii="Arial" w:hAnsi="Arial" w:cs="Arial"/>
          <w:sz w:val="24"/>
          <w:szCs w:val="24"/>
        </w:rPr>
        <w:t>Nr seryjny: ……………….…</w:t>
      </w:r>
    </w:p>
    <w:p w14:paraId="76F9D804" w14:textId="77777777" w:rsidR="008E70C1" w:rsidRPr="001069FE" w:rsidRDefault="008E70C1" w:rsidP="008E70C1">
      <w:pPr>
        <w:pStyle w:val="Zwykytekst"/>
        <w:jc w:val="both"/>
        <w:rPr>
          <w:rFonts w:ascii="Arial" w:hAnsi="Arial" w:cs="Arial"/>
          <w:sz w:val="24"/>
          <w:szCs w:val="24"/>
        </w:rPr>
      </w:pPr>
    </w:p>
    <w:p w14:paraId="69E1189F" w14:textId="77777777" w:rsidR="008E70C1" w:rsidRPr="001069FE" w:rsidRDefault="008E70C1" w:rsidP="008E70C1">
      <w:pPr>
        <w:pStyle w:val="Zwykytekst"/>
        <w:rPr>
          <w:rFonts w:ascii="Arial" w:hAnsi="Arial" w:cs="Arial"/>
          <w:sz w:val="24"/>
          <w:szCs w:val="24"/>
        </w:rPr>
      </w:pPr>
      <w:r w:rsidRPr="001069FE">
        <w:rPr>
          <w:rFonts w:ascii="Arial" w:hAnsi="Arial" w:cs="Arial"/>
          <w:sz w:val="24"/>
          <w:szCs w:val="24"/>
        </w:rPr>
        <w:t>Wystawione</w:t>
      </w:r>
      <w:r w:rsidRPr="001069FE">
        <w:rPr>
          <w:rFonts w:ascii="Arial" w:hAnsi="Arial" w:cs="Arial"/>
          <w:sz w:val="24"/>
          <w:szCs w:val="24"/>
          <w:lang w:val="pl-PL"/>
        </w:rPr>
        <w:t xml:space="preserve"> </w:t>
      </w:r>
      <w:r w:rsidRPr="001069FE">
        <w:rPr>
          <w:rFonts w:ascii="Arial" w:hAnsi="Arial" w:cs="Arial"/>
          <w:sz w:val="24"/>
          <w:szCs w:val="24"/>
        </w:rPr>
        <w:t>przez: …………………………………………………………………………………….</w:t>
      </w:r>
    </w:p>
    <w:p w14:paraId="7B7A7FAC" w14:textId="77777777" w:rsidR="008E70C1" w:rsidRPr="001069FE" w:rsidRDefault="008E70C1" w:rsidP="008E70C1">
      <w:pPr>
        <w:pStyle w:val="Zwykytekst"/>
        <w:jc w:val="both"/>
        <w:rPr>
          <w:rFonts w:ascii="Arial" w:hAnsi="Arial" w:cs="Arial"/>
          <w:sz w:val="24"/>
          <w:szCs w:val="24"/>
        </w:rPr>
      </w:pPr>
    </w:p>
    <w:p w14:paraId="2580E99D" w14:textId="77777777" w:rsidR="008E70C1" w:rsidRPr="001069FE" w:rsidRDefault="008E70C1" w:rsidP="008E70C1">
      <w:pPr>
        <w:pStyle w:val="Zwykytekst"/>
        <w:jc w:val="both"/>
        <w:rPr>
          <w:rFonts w:ascii="Arial" w:hAnsi="Arial" w:cs="Arial"/>
          <w:sz w:val="24"/>
          <w:szCs w:val="24"/>
        </w:rPr>
      </w:pPr>
      <w:r w:rsidRPr="001069FE">
        <w:rPr>
          <w:rFonts w:ascii="Arial" w:hAnsi="Arial" w:cs="Arial"/>
          <w:sz w:val="24"/>
          <w:szCs w:val="24"/>
        </w:rPr>
        <w:t xml:space="preserve">Producent środka spożywczego: ……………………………………………………………….. </w:t>
      </w:r>
    </w:p>
    <w:p w14:paraId="5D8EF6E3" w14:textId="77777777" w:rsidR="008E70C1" w:rsidRPr="001069FE" w:rsidRDefault="008E70C1" w:rsidP="008E70C1">
      <w:pPr>
        <w:pStyle w:val="Zwykytekst"/>
        <w:jc w:val="both"/>
        <w:rPr>
          <w:rFonts w:ascii="Arial" w:hAnsi="Arial" w:cs="Arial"/>
          <w:sz w:val="24"/>
          <w:szCs w:val="24"/>
          <w:lang w:val="pl-PL"/>
        </w:rPr>
      </w:pPr>
      <w:r w:rsidRPr="001069FE">
        <w:rPr>
          <w:rFonts w:ascii="Arial" w:hAnsi="Arial" w:cs="Arial"/>
          <w:sz w:val="24"/>
          <w:szCs w:val="24"/>
        </w:rPr>
        <w:t xml:space="preserve">Nazwa środka spożywczego: ……………………………………………   Klasa jakości </w:t>
      </w:r>
      <w:r w:rsidRPr="001069FE">
        <w:rPr>
          <w:rFonts w:ascii="Arial" w:hAnsi="Arial" w:cs="Arial"/>
          <w:sz w:val="24"/>
          <w:szCs w:val="24"/>
          <w:lang w:val="pl-PL"/>
        </w:rPr>
        <w:t>……..</w:t>
      </w:r>
    </w:p>
    <w:p w14:paraId="50A24DE9" w14:textId="77777777" w:rsidR="008E70C1" w:rsidRPr="001069FE" w:rsidRDefault="008E70C1" w:rsidP="008E70C1">
      <w:pPr>
        <w:pStyle w:val="Zwykytekst"/>
        <w:jc w:val="both"/>
        <w:rPr>
          <w:rFonts w:ascii="Arial" w:hAnsi="Arial" w:cs="Arial"/>
          <w:sz w:val="24"/>
          <w:szCs w:val="24"/>
        </w:rPr>
      </w:pPr>
      <w:r w:rsidRPr="001069FE">
        <w:rPr>
          <w:rFonts w:ascii="Arial" w:hAnsi="Arial" w:cs="Arial"/>
          <w:sz w:val="24"/>
          <w:szCs w:val="24"/>
        </w:rPr>
        <w:t>Ilość:…………………….. Rodzaj opakowania:………………………Liczba opakowań: ………...</w:t>
      </w:r>
    </w:p>
    <w:p w14:paraId="7D93CF9D" w14:textId="77777777" w:rsidR="008E70C1" w:rsidRPr="001069FE" w:rsidRDefault="008E70C1" w:rsidP="008E70C1">
      <w:pPr>
        <w:pStyle w:val="Zwykytekst"/>
        <w:rPr>
          <w:rFonts w:ascii="Arial" w:hAnsi="Arial" w:cs="Arial"/>
          <w:sz w:val="24"/>
          <w:szCs w:val="24"/>
        </w:rPr>
      </w:pPr>
      <w:r w:rsidRPr="001069FE">
        <w:rPr>
          <w:rFonts w:ascii="Arial" w:hAnsi="Arial" w:cs="Arial"/>
          <w:sz w:val="24"/>
          <w:szCs w:val="24"/>
        </w:rPr>
        <w:t>Warunki</w:t>
      </w:r>
      <w:r w:rsidRPr="001069FE">
        <w:rPr>
          <w:rFonts w:ascii="Arial" w:hAnsi="Arial" w:cs="Arial"/>
          <w:sz w:val="24"/>
          <w:szCs w:val="24"/>
          <w:lang w:val="pl-PL"/>
        </w:rPr>
        <w:t xml:space="preserve"> </w:t>
      </w:r>
      <w:r w:rsidRPr="001069FE">
        <w:rPr>
          <w:rFonts w:ascii="Arial" w:hAnsi="Arial" w:cs="Arial"/>
          <w:sz w:val="24"/>
          <w:szCs w:val="24"/>
        </w:rPr>
        <w:t>przechowywania: ……………………………………………………………………………</w:t>
      </w:r>
    </w:p>
    <w:p w14:paraId="2A90B06C" w14:textId="77777777" w:rsidR="008E70C1" w:rsidRPr="001069FE" w:rsidRDefault="008E70C1" w:rsidP="008E70C1">
      <w:pPr>
        <w:pStyle w:val="Zwykytekst"/>
        <w:rPr>
          <w:rFonts w:ascii="Arial" w:hAnsi="Arial" w:cs="Arial"/>
          <w:sz w:val="24"/>
          <w:szCs w:val="24"/>
          <w:lang w:val="pl-PL"/>
        </w:rPr>
      </w:pPr>
      <w:r w:rsidRPr="001069FE">
        <w:rPr>
          <w:rFonts w:ascii="Arial" w:hAnsi="Arial" w:cs="Arial"/>
          <w:sz w:val="24"/>
          <w:szCs w:val="24"/>
        </w:rPr>
        <w:t xml:space="preserve">Dane dotyczące procesu technologicznego, norm jakościowych oraz stosowanych </w:t>
      </w:r>
      <w:r w:rsidRPr="001069FE">
        <w:rPr>
          <w:rFonts w:ascii="Arial" w:hAnsi="Arial" w:cs="Arial"/>
          <w:sz w:val="24"/>
          <w:szCs w:val="24"/>
        </w:rPr>
        <w:br/>
        <w:t>przez producenta systemów kontroli jakości: ……………………………………………………………………………</w:t>
      </w:r>
      <w:r w:rsidRPr="001069FE">
        <w:rPr>
          <w:rFonts w:ascii="Arial" w:hAnsi="Arial" w:cs="Arial"/>
          <w:sz w:val="24"/>
          <w:szCs w:val="24"/>
          <w:lang w:val="pl-PL"/>
        </w:rPr>
        <w:t>……………………</w:t>
      </w:r>
    </w:p>
    <w:p w14:paraId="0BCCF8C7" w14:textId="77777777" w:rsidR="008E70C1" w:rsidRPr="001069FE" w:rsidRDefault="008E70C1" w:rsidP="008E70C1">
      <w:pPr>
        <w:pStyle w:val="Zwykytekst"/>
        <w:jc w:val="both"/>
        <w:rPr>
          <w:rFonts w:ascii="Arial" w:hAnsi="Arial" w:cs="Arial"/>
          <w:sz w:val="24"/>
          <w:szCs w:val="24"/>
          <w:lang w:val="pl-PL"/>
        </w:rPr>
      </w:pPr>
      <w:r w:rsidRPr="001069FE">
        <w:rPr>
          <w:rFonts w:ascii="Arial" w:hAnsi="Arial" w:cs="Arial"/>
          <w:sz w:val="24"/>
          <w:szCs w:val="24"/>
        </w:rPr>
        <w:t>…………………………………………………………………………………………………</w:t>
      </w:r>
    </w:p>
    <w:p w14:paraId="5170A017" w14:textId="77777777" w:rsidR="008E70C1" w:rsidRPr="001069FE" w:rsidRDefault="008E70C1" w:rsidP="008E70C1">
      <w:pPr>
        <w:pStyle w:val="Zwykytekst"/>
        <w:jc w:val="both"/>
        <w:rPr>
          <w:rFonts w:ascii="Arial" w:hAnsi="Arial" w:cs="Arial"/>
          <w:sz w:val="24"/>
          <w:szCs w:val="24"/>
          <w:lang w:val="pl-PL"/>
        </w:rPr>
      </w:pPr>
      <w:r w:rsidRPr="001069FE">
        <w:rPr>
          <w:rFonts w:ascii="Arial" w:hAnsi="Arial" w:cs="Arial"/>
          <w:sz w:val="24"/>
          <w:szCs w:val="24"/>
        </w:rPr>
        <w:t>…………………………………………………………………………………………………</w:t>
      </w:r>
    </w:p>
    <w:p w14:paraId="68BA7C3A" w14:textId="77777777" w:rsidR="008E70C1" w:rsidRPr="001069FE" w:rsidRDefault="008E70C1" w:rsidP="008E70C1">
      <w:pPr>
        <w:pStyle w:val="Zwykytekst"/>
        <w:rPr>
          <w:rFonts w:ascii="Arial" w:hAnsi="Arial" w:cs="Arial"/>
          <w:sz w:val="24"/>
          <w:szCs w:val="24"/>
          <w:lang w:val="pl-PL"/>
        </w:rPr>
      </w:pPr>
      <w:r w:rsidRPr="001069FE">
        <w:rPr>
          <w:rFonts w:ascii="Arial" w:hAnsi="Arial" w:cs="Arial"/>
          <w:sz w:val="24"/>
          <w:szCs w:val="24"/>
        </w:rPr>
        <w:t>Termin przydatności do spożycia: ………………………………………………………………………</w:t>
      </w:r>
      <w:r w:rsidRPr="001069FE">
        <w:rPr>
          <w:rFonts w:ascii="Arial" w:hAnsi="Arial" w:cs="Arial"/>
          <w:sz w:val="24"/>
          <w:szCs w:val="24"/>
          <w:lang w:val="pl-PL"/>
        </w:rPr>
        <w:t>………………………..</w:t>
      </w:r>
    </w:p>
    <w:p w14:paraId="553CB029" w14:textId="77777777" w:rsidR="008E70C1" w:rsidRPr="001069FE" w:rsidRDefault="008E70C1" w:rsidP="008E70C1">
      <w:pPr>
        <w:pStyle w:val="Zwykytekst"/>
        <w:rPr>
          <w:rFonts w:ascii="Arial" w:hAnsi="Arial" w:cs="Arial"/>
          <w:sz w:val="24"/>
          <w:szCs w:val="24"/>
          <w:lang w:val="pl-PL"/>
        </w:rPr>
      </w:pPr>
      <w:r w:rsidRPr="001069FE">
        <w:rPr>
          <w:rFonts w:ascii="Arial" w:hAnsi="Arial" w:cs="Arial"/>
          <w:sz w:val="24"/>
          <w:szCs w:val="24"/>
        </w:rPr>
        <w:t>Sposób użytkowania: ……………………………………………………………………………………</w:t>
      </w:r>
      <w:r w:rsidRPr="001069FE">
        <w:rPr>
          <w:rFonts w:ascii="Arial" w:hAnsi="Arial" w:cs="Arial"/>
          <w:sz w:val="24"/>
          <w:szCs w:val="24"/>
          <w:lang w:val="pl-PL"/>
        </w:rPr>
        <w:t>……………</w:t>
      </w:r>
    </w:p>
    <w:p w14:paraId="143EEEBD" w14:textId="77777777" w:rsidR="008E70C1" w:rsidRPr="001069FE" w:rsidRDefault="008E70C1" w:rsidP="008E70C1">
      <w:pPr>
        <w:pStyle w:val="Zwykytekst"/>
        <w:jc w:val="both"/>
        <w:rPr>
          <w:rFonts w:ascii="Arial" w:hAnsi="Arial" w:cs="Arial"/>
          <w:sz w:val="24"/>
          <w:szCs w:val="24"/>
          <w:lang w:val="pl-PL"/>
        </w:rPr>
      </w:pPr>
      <w:r w:rsidRPr="001069FE">
        <w:rPr>
          <w:rFonts w:ascii="Arial" w:hAnsi="Arial" w:cs="Arial"/>
          <w:sz w:val="24"/>
          <w:szCs w:val="24"/>
        </w:rPr>
        <w:t>…………………………………………………………………………………………………</w:t>
      </w:r>
    </w:p>
    <w:p w14:paraId="4D5973F8" w14:textId="77777777" w:rsidR="008E70C1" w:rsidRPr="001069FE" w:rsidRDefault="008E70C1" w:rsidP="008E70C1">
      <w:pPr>
        <w:pStyle w:val="Zwykytekst"/>
        <w:jc w:val="both"/>
        <w:rPr>
          <w:rFonts w:ascii="Arial" w:hAnsi="Arial" w:cs="Arial"/>
          <w:sz w:val="24"/>
          <w:szCs w:val="24"/>
        </w:rPr>
      </w:pPr>
      <w:r w:rsidRPr="001069FE">
        <w:rPr>
          <w:rFonts w:ascii="Arial" w:hAnsi="Arial" w:cs="Arial"/>
          <w:sz w:val="24"/>
          <w:szCs w:val="24"/>
        </w:rPr>
        <w:t>…………………………………………………………………………………………………</w:t>
      </w:r>
    </w:p>
    <w:p w14:paraId="7BC2CA7B" w14:textId="77777777" w:rsidR="008E70C1" w:rsidRPr="001069FE" w:rsidRDefault="008E70C1" w:rsidP="008E70C1">
      <w:pPr>
        <w:pStyle w:val="Zwykytekst"/>
        <w:rPr>
          <w:rFonts w:ascii="Arial" w:hAnsi="Arial" w:cs="Arial"/>
          <w:sz w:val="24"/>
          <w:szCs w:val="24"/>
        </w:rPr>
      </w:pPr>
      <w:r w:rsidRPr="001069FE">
        <w:rPr>
          <w:rFonts w:ascii="Arial" w:hAnsi="Arial" w:cs="Arial"/>
          <w:sz w:val="24"/>
          <w:szCs w:val="24"/>
        </w:rPr>
        <w:t>Data i miejsce załadunku/pakowania: …………………………………………………..……………</w:t>
      </w:r>
    </w:p>
    <w:p w14:paraId="7ADEC545" w14:textId="77777777" w:rsidR="008E70C1" w:rsidRPr="001069FE" w:rsidRDefault="008E70C1" w:rsidP="008E70C1">
      <w:pPr>
        <w:pStyle w:val="Zwykytekst"/>
        <w:rPr>
          <w:rFonts w:ascii="Arial" w:hAnsi="Arial" w:cs="Arial"/>
          <w:sz w:val="24"/>
          <w:szCs w:val="24"/>
        </w:rPr>
      </w:pPr>
      <w:r w:rsidRPr="001069FE">
        <w:rPr>
          <w:rFonts w:ascii="Arial" w:hAnsi="Arial" w:cs="Arial"/>
          <w:sz w:val="24"/>
          <w:szCs w:val="24"/>
        </w:rPr>
        <w:t>Nr partii produkcyjnej: ……………………………………………………………………………….</w:t>
      </w:r>
    </w:p>
    <w:p w14:paraId="4F42DA2E" w14:textId="77777777" w:rsidR="008E70C1" w:rsidRPr="001069FE" w:rsidRDefault="008E70C1" w:rsidP="008E70C1">
      <w:pPr>
        <w:pStyle w:val="Zwykytekst"/>
        <w:rPr>
          <w:rFonts w:ascii="Arial" w:hAnsi="Arial" w:cs="Arial"/>
          <w:b/>
          <w:bCs/>
          <w:sz w:val="24"/>
          <w:szCs w:val="24"/>
        </w:rPr>
      </w:pPr>
      <w:r w:rsidRPr="001069FE">
        <w:rPr>
          <w:rFonts w:ascii="Arial" w:hAnsi="Arial" w:cs="Arial"/>
          <w:b/>
          <w:bCs/>
          <w:sz w:val="24"/>
          <w:szCs w:val="24"/>
        </w:rPr>
        <w:t>DOSTAWCA</w:t>
      </w:r>
    </w:p>
    <w:p w14:paraId="52B90920" w14:textId="77777777" w:rsidR="008E70C1" w:rsidRPr="001069FE" w:rsidRDefault="008E70C1" w:rsidP="008E70C1">
      <w:pPr>
        <w:pStyle w:val="Zwykytekst"/>
        <w:rPr>
          <w:rFonts w:ascii="Arial" w:hAnsi="Arial" w:cs="Arial"/>
          <w:sz w:val="24"/>
          <w:szCs w:val="24"/>
        </w:rPr>
      </w:pPr>
      <w:r w:rsidRPr="001069FE">
        <w:rPr>
          <w:rFonts w:ascii="Arial" w:hAnsi="Arial" w:cs="Arial"/>
          <w:sz w:val="24"/>
          <w:szCs w:val="24"/>
        </w:rPr>
        <w:t>Nazwa dostawcy: ………………………………………………………………………………………</w:t>
      </w:r>
    </w:p>
    <w:p w14:paraId="1F9FF87A" w14:textId="77777777" w:rsidR="008E70C1" w:rsidRPr="001069FE" w:rsidRDefault="008E70C1" w:rsidP="008E70C1">
      <w:pPr>
        <w:pStyle w:val="Zwykytekst"/>
        <w:rPr>
          <w:rFonts w:ascii="Arial" w:hAnsi="Arial" w:cs="Arial"/>
          <w:sz w:val="24"/>
          <w:szCs w:val="24"/>
        </w:rPr>
      </w:pPr>
      <w:r w:rsidRPr="001069FE">
        <w:rPr>
          <w:rFonts w:ascii="Arial" w:hAnsi="Arial" w:cs="Arial"/>
          <w:sz w:val="24"/>
          <w:szCs w:val="24"/>
        </w:rPr>
        <w:t>Środek transportu (rodzaj, nr rej.): ……………………………………………………………………..</w:t>
      </w:r>
    </w:p>
    <w:p w14:paraId="570C30B8" w14:textId="77777777" w:rsidR="008E70C1" w:rsidRPr="001069FE" w:rsidRDefault="008E70C1" w:rsidP="008E70C1">
      <w:pPr>
        <w:pStyle w:val="Zwykytekst"/>
        <w:rPr>
          <w:rFonts w:ascii="Arial" w:hAnsi="Arial" w:cs="Arial"/>
          <w:sz w:val="24"/>
          <w:szCs w:val="24"/>
        </w:rPr>
      </w:pPr>
      <w:r w:rsidRPr="001069FE">
        <w:rPr>
          <w:rFonts w:ascii="Arial" w:hAnsi="Arial" w:cs="Arial"/>
          <w:sz w:val="24"/>
          <w:szCs w:val="24"/>
        </w:rPr>
        <w:t>Dane kierowcy: …………………………………………………………………………………………</w:t>
      </w:r>
    </w:p>
    <w:p w14:paraId="09B5D8DD" w14:textId="77777777" w:rsidR="008E70C1" w:rsidRPr="001069FE" w:rsidRDefault="008E70C1" w:rsidP="008E70C1">
      <w:pPr>
        <w:pStyle w:val="Zwykytekst"/>
        <w:ind w:firstLine="6660"/>
        <w:jc w:val="both"/>
        <w:rPr>
          <w:rFonts w:ascii="Arial" w:hAnsi="Arial" w:cs="Arial"/>
          <w:sz w:val="24"/>
          <w:szCs w:val="24"/>
        </w:rPr>
      </w:pPr>
    </w:p>
    <w:p w14:paraId="1A382699" w14:textId="77777777" w:rsidR="00A24BDD" w:rsidRDefault="008E70C1" w:rsidP="00A24BDD">
      <w:pPr>
        <w:pStyle w:val="Zwykytekst"/>
        <w:jc w:val="both"/>
        <w:rPr>
          <w:rFonts w:ascii="Arial" w:hAnsi="Arial" w:cs="Arial"/>
          <w:sz w:val="24"/>
          <w:szCs w:val="24"/>
          <w:lang w:val="pl-PL"/>
        </w:rPr>
      </w:pPr>
      <w:r w:rsidRPr="001069FE">
        <w:rPr>
          <w:rFonts w:ascii="Arial" w:hAnsi="Arial" w:cs="Arial"/>
          <w:sz w:val="24"/>
          <w:szCs w:val="24"/>
        </w:rPr>
        <w:t xml:space="preserve">Ja, niżej podpisany zaświadczam, że przedstawione dane są zgodne z rzeczywistością, </w:t>
      </w:r>
      <w:r w:rsidRPr="001069FE">
        <w:rPr>
          <w:rFonts w:ascii="Arial" w:hAnsi="Arial" w:cs="Arial"/>
          <w:sz w:val="24"/>
          <w:szCs w:val="24"/>
        </w:rPr>
        <w:br/>
        <w:t>a środek spożywczy spełnia wszystkie wymagania staw</w:t>
      </w:r>
      <w:r w:rsidR="00A24BDD">
        <w:rPr>
          <w:rFonts w:ascii="Arial" w:hAnsi="Arial" w:cs="Arial"/>
          <w:sz w:val="24"/>
          <w:szCs w:val="24"/>
        </w:rPr>
        <w:t>iane przez Zamawiającego</w:t>
      </w:r>
      <w:r w:rsidR="00A24BDD">
        <w:rPr>
          <w:rFonts w:ascii="Arial" w:hAnsi="Arial" w:cs="Arial"/>
          <w:sz w:val="24"/>
          <w:szCs w:val="24"/>
          <w:lang w:val="pl-PL"/>
        </w:rPr>
        <w:t xml:space="preserve">                      </w:t>
      </w:r>
    </w:p>
    <w:p w14:paraId="26CACFF3" w14:textId="77777777" w:rsidR="00A24BDD" w:rsidRDefault="00A24BDD" w:rsidP="00A24BDD">
      <w:pPr>
        <w:pStyle w:val="Zwykytekst"/>
        <w:jc w:val="both"/>
        <w:rPr>
          <w:rFonts w:ascii="Arial" w:hAnsi="Arial" w:cs="Arial"/>
          <w:sz w:val="24"/>
          <w:szCs w:val="24"/>
          <w:lang w:val="pl-PL"/>
        </w:rPr>
      </w:pPr>
    </w:p>
    <w:p w14:paraId="58D52A23" w14:textId="772D7ABE" w:rsidR="00A24BDD" w:rsidRDefault="00A24BDD" w:rsidP="00A24BDD">
      <w:pPr>
        <w:pStyle w:val="Zwykytekst"/>
        <w:jc w:val="both"/>
        <w:rPr>
          <w:rFonts w:ascii="Arial" w:hAnsi="Arial" w:cs="Arial"/>
          <w:sz w:val="24"/>
          <w:szCs w:val="24"/>
        </w:rPr>
      </w:pPr>
      <w:r>
        <w:rPr>
          <w:rFonts w:ascii="Arial" w:hAnsi="Arial" w:cs="Arial"/>
          <w:sz w:val="24"/>
          <w:szCs w:val="24"/>
        </w:rPr>
        <w:t>.…………..…………………………</w:t>
      </w:r>
    </w:p>
    <w:p w14:paraId="6F02CE93" w14:textId="31974F5F" w:rsidR="007F7A52" w:rsidRPr="00A24BDD" w:rsidRDefault="008E70C1" w:rsidP="00A24BDD">
      <w:pPr>
        <w:pStyle w:val="Zwykytekst"/>
        <w:jc w:val="both"/>
        <w:rPr>
          <w:rFonts w:ascii="Arial" w:hAnsi="Arial" w:cs="Arial"/>
          <w:sz w:val="24"/>
          <w:szCs w:val="24"/>
        </w:rPr>
      </w:pPr>
      <w:r w:rsidRPr="001069FE">
        <w:rPr>
          <w:rFonts w:ascii="Arial" w:hAnsi="Arial" w:cs="Arial"/>
          <w:sz w:val="24"/>
          <w:szCs w:val="24"/>
        </w:rPr>
        <w:t>Pieczęć, miejsce, data i podpis</w:t>
      </w:r>
    </w:p>
    <w:p w14:paraId="2F55D5AF" w14:textId="6C0B1449" w:rsidR="008E70C1" w:rsidRPr="001069FE" w:rsidRDefault="00A24BDD" w:rsidP="008E70C1">
      <w:pPr>
        <w:pStyle w:val="Zwykytekst"/>
        <w:spacing w:before="100" w:beforeAutospacing="1"/>
        <w:ind w:left="5664" w:firstLine="708"/>
        <w:jc w:val="right"/>
        <w:rPr>
          <w:rFonts w:ascii="Arial" w:hAnsi="Arial" w:cs="Arial"/>
          <w:b/>
          <w:bCs/>
          <w:sz w:val="24"/>
          <w:szCs w:val="24"/>
        </w:rPr>
      </w:pPr>
      <w:r>
        <w:rPr>
          <w:rFonts w:ascii="Arial" w:hAnsi="Arial" w:cs="Arial"/>
          <w:b/>
          <w:bCs/>
          <w:sz w:val="24"/>
          <w:szCs w:val="24"/>
        </w:rPr>
        <w:lastRenderedPageBreak/>
        <w:t>Załącznik 5</w:t>
      </w:r>
      <w:r w:rsidR="008E70C1" w:rsidRPr="001069FE">
        <w:rPr>
          <w:rFonts w:ascii="Arial" w:hAnsi="Arial" w:cs="Arial"/>
          <w:b/>
          <w:bCs/>
          <w:sz w:val="24"/>
          <w:szCs w:val="24"/>
        </w:rPr>
        <w:t xml:space="preserve"> do Umowy</w:t>
      </w:r>
    </w:p>
    <w:p w14:paraId="25039270" w14:textId="77777777" w:rsidR="007F7A52" w:rsidRPr="001069FE" w:rsidRDefault="007F7A52" w:rsidP="008E70C1">
      <w:pPr>
        <w:pStyle w:val="Zwykytekst"/>
        <w:spacing w:before="100" w:beforeAutospacing="1"/>
        <w:ind w:left="5664" w:firstLine="708"/>
        <w:jc w:val="right"/>
        <w:rPr>
          <w:rFonts w:ascii="Arial" w:hAnsi="Arial" w:cs="Arial"/>
          <w:b/>
          <w:bCs/>
          <w:sz w:val="24"/>
          <w:szCs w:val="24"/>
        </w:rPr>
      </w:pPr>
    </w:p>
    <w:tbl>
      <w:tblPr>
        <w:tblW w:w="10049" w:type="dxa"/>
        <w:tblInd w:w="65" w:type="dxa"/>
        <w:tblCellMar>
          <w:left w:w="70" w:type="dxa"/>
          <w:right w:w="70" w:type="dxa"/>
        </w:tblCellMar>
        <w:tblLook w:val="0000" w:firstRow="0" w:lastRow="0" w:firstColumn="0" w:lastColumn="0" w:noHBand="0" w:noVBand="0"/>
      </w:tblPr>
      <w:tblGrid>
        <w:gridCol w:w="10049"/>
      </w:tblGrid>
      <w:tr w:rsidR="003226A6" w:rsidRPr="001069FE" w14:paraId="7B45DAD7" w14:textId="77777777" w:rsidTr="004A1820">
        <w:trPr>
          <w:trHeight w:val="240"/>
        </w:trPr>
        <w:tc>
          <w:tcPr>
            <w:tcW w:w="10049" w:type="dxa"/>
            <w:tcBorders>
              <w:top w:val="single" w:sz="4" w:space="0" w:color="auto"/>
              <w:left w:val="single" w:sz="4" w:space="0" w:color="auto"/>
              <w:bottom w:val="single" w:sz="4" w:space="0" w:color="000000"/>
              <w:right w:val="single" w:sz="4" w:space="0" w:color="000000"/>
            </w:tcBorders>
            <w:vAlign w:val="center"/>
          </w:tcPr>
          <w:p w14:paraId="6C25A55D" w14:textId="77777777" w:rsidR="003226A6" w:rsidRPr="001069FE" w:rsidRDefault="003226A6" w:rsidP="004A1820">
            <w:pPr>
              <w:jc w:val="center"/>
              <w:rPr>
                <w:rFonts w:ascii="Arial" w:hAnsi="Arial" w:cs="Arial"/>
              </w:rPr>
            </w:pPr>
            <w:r w:rsidRPr="001069FE">
              <w:rPr>
                <w:rFonts w:ascii="Arial" w:hAnsi="Arial" w:cs="Arial"/>
                <w:b/>
              </w:rPr>
              <w:t>WZÓR DEKLARACJI ZGODNOŚCI</w:t>
            </w:r>
          </w:p>
        </w:tc>
      </w:tr>
    </w:tbl>
    <w:p w14:paraId="41E96643" w14:textId="77777777" w:rsidR="003226A6" w:rsidRPr="001069FE" w:rsidRDefault="003226A6" w:rsidP="003226A6">
      <w:pPr>
        <w:rPr>
          <w:rFonts w:ascii="Arial" w:hAnsi="Arial" w:cs="Arial"/>
        </w:rPr>
      </w:pPr>
    </w:p>
    <w:p w14:paraId="3204F16E" w14:textId="77777777" w:rsidR="003226A6" w:rsidRPr="001069FE" w:rsidRDefault="003226A6" w:rsidP="003226A6">
      <w:pPr>
        <w:jc w:val="center"/>
        <w:rPr>
          <w:rFonts w:ascii="Arial" w:hAnsi="Arial" w:cs="Arial"/>
          <w:b/>
          <w:bCs/>
        </w:rPr>
      </w:pPr>
      <w:r w:rsidRPr="001069FE">
        <w:rPr>
          <w:rFonts w:ascii="Arial" w:hAnsi="Arial" w:cs="Arial"/>
          <w:b/>
          <w:bCs/>
        </w:rPr>
        <w:t>DEKLARACJA  ZGODNOŚCI Nr ……..</w:t>
      </w:r>
    </w:p>
    <w:p w14:paraId="02AEE1AE" w14:textId="77777777" w:rsidR="003226A6" w:rsidRPr="001069FE" w:rsidRDefault="003226A6" w:rsidP="003226A6">
      <w:pPr>
        <w:jc w:val="center"/>
        <w:rPr>
          <w:rFonts w:ascii="Arial" w:hAnsi="Arial" w:cs="Arial"/>
          <w:b/>
          <w:bCs/>
        </w:rPr>
      </w:pPr>
    </w:p>
    <w:p w14:paraId="0A148617" w14:textId="77777777" w:rsidR="003226A6" w:rsidRPr="001069FE" w:rsidRDefault="003226A6" w:rsidP="00104B2D">
      <w:pPr>
        <w:spacing w:line="240" w:lineRule="auto"/>
        <w:rPr>
          <w:rFonts w:ascii="Arial" w:hAnsi="Arial" w:cs="Arial"/>
        </w:rPr>
      </w:pPr>
      <w:r w:rsidRPr="001069FE">
        <w:rPr>
          <w:rFonts w:ascii="Arial" w:hAnsi="Arial" w:cs="Arial"/>
        </w:rPr>
        <w:t>Nazwa Dostawcy : ……………………………………………………………………………………….</w:t>
      </w:r>
    </w:p>
    <w:p w14:paraId="5068C479" w14:textId="77777777" w:rsidR="003226A6" w:rsidRPr="001069FE" w:rsidRDefault="003226A6" w:rsidP="00104B2D">
      <w:pPr>
        <w:spacing w:line="240" w:lineRule="auto"/>
        <w:rPr>
          <w:rFonts w:ascii="Arial" w:hAnsi="Arial" w:cs="Arial"/>
        </w:rPr>
      </w:pPr>
      <w:r w:rsidRPr="001069FE">
        <w:rPr>
          <w:rFonts w:ascii="Arial" w:hAnsi="Arial" w:cs="Arial"/>
        </w:rPr>
        <w:t>Adres Dostawcy: ……………………………………………………………...…………………………</w:t>
      </w:r>
    </w:p>
    <w:p w14:paraId="5E46358E" w14:textId="77777777" w:rsidR="003226A6" w:rsidRPr="001069FE" w:rsidRDefault="003226A6" w:rsidP="00104B2D">
      <w:pPr>
        <w:spacing w:line="240" w:lineRule="auto"/>
        <w:rPr>
          <w:rFonts w:ascii="Arial" w:hAnsi="Arial" w:cs="Arial"/>
        </w:rPr>
      </w:pPr>
      <w:r w:rsidRPr="001069FE">
        <w:rPr>
          <w:rFonts w:ascii="Arial" w:hAnsi="Arial" w:cs="Arial"/>
        </w:rPr>
        <w:t>Nazwa środka spożywczego: ……………………………………………………………………………</w:t>
      </w:r>
    </w:p>
    <w:p w14:paraId="468170D0" w14:textId="77777777" w:rsidR="003226A6" w:rsidRPr="001069FE" w:rsidRDefault="003226A6" w:rsidP="00104B2D">
      <w:pPr>
        <w:spacing w:line="240" w:lineRule="auto"/>
        <w:rPr>
          <w:rFonts w:ascii="Arial" w:hAnsi="Arial" w:cs="Arial"/>
        </w:rPr>
      </w:pPr>
      <w:r w:rsidRPr="001069FE">
        <w:rPr>
          <w:rFonts w:ascii="Arial" w:hAnsi="Arial" w:cs="Arial"/>
        </w:rPr>
        <w:t>Numer partii: ……………………………………………………………………………………….……</w:t>
      </w:r>
    </w:p>
    <w:p w14:paraId="6ED1A870" w14:textId="77777777" w:rsidR="003226A6" w:rsidRPr="001069FE" w:rsidRDefault="003226A6" w:rsidP="007B72E9">
      <w:pPr>
        <w:numPr>
          <w:ilvl w:val="0"/>
          <w:numId w:val="17"/>
        </w:numPr>
        <w:spacing w:after="0" w:line="360" w:lineRule="auto"/>
        <w:jc w:val="both"/>
        <w:rPr>
          <w:rFonts w:ascii="Arial" w:hAnsi="Arial" w:cs="Arial"/>
        </w:rPr>
      </w:pPr>
      <w:r w:rsidRPr="001069FE">
        <w:rPr>
          <w:rFonts w:ascii="Arial" w:hAnsi="Arial" w:cs="Arial"/>
        </w:rPr>
        <w:t>Opisany powyżej wyrób jest zgodny z szczegółowym opisem przedmiotu zamówi</w:t>
      </w:r>
      <w:r w:rsidR="00E77F43" w:rsidRPr="001069FE">
        <w:rPr>
          <w:rFonts w:ascii="Arial" w:hAnsi="Arial" w:cs="Arial"/>
        </w:rPr>
        <w:t>enia według załącznika nr 2 do U</w:t>
      </w:r>
      <w:r w:rsidRPr="001069FE">
        <w:rPr>
          <w:rFonts w:ascii="Arial" w:hAnsi="Arial" w:cs="Arial"/>
        </w:rPr>
        <w:t>mowy</w:t>
      </w:r>
    </w:p>
    <w:p w14:paraId="7C37B876" w14:textId="77777777" w:rsidR="003226A6" w:rsidRPr="001069FE" w:rsidRDefault="003226A6" w:rsidP="00A24BDD">
      <w:pPr>
        <w:numPr>
          <w:ilvl w:val="0"/>
          <w:numId w:val="17"/>
        </w:numPr>
        <w:spacing w:after="0" w:line="360" w:lineRule="auto"/>
        <w:rPr>
          <w:rFonts w:ascii="Arial" w:hAnsi="Arial" w:cs="Arial"/>
        </w:rPr>
      </w:pPr>
      <w:r w:rsidRPr="001069FE">
        <w:rPr>
          <w:rFonts w:ascii="Arial" w:hAnsi="Arial" w:cs="Arial"/>
        </w:rPr>
        <w:t>Data produkcji: ………………………………………………………………………………….</w:t>
      </w:r>
    </w:p>
    <w:p w14:paraId="00AC76BD" w14:textId="77777777" w:rsidR="003226A6" w:rsidRPr="001069FE" w:rsidRDefault="003226A6" w:rsidP="00A24BDD">
      <w:pPr>
        <w:numPr>
          <w:ilvl w:val="0"/>
          <w:numId w:val="17"/>
        </w:numPr>
        <w:spacing w:after="0" w:line="360" w:lineRule="auto"/>
        <w:rPr>
          <w:rFonts w:ascii="Arial" w:hAnsi="Arial" w:cs="Arial"/>
        </w:rPr>
      </w:pPr>
      <w:r w:rsidRPr="001069FE">
        <w:rPr>
          <w:rFonts w:ascii="Arial" w:hAnsi="Arial" w:cs="Arial"/>
        </w:rPr>
        <w:t>Data przydatności do spożycia: …………………...................................................................</w:t>
      </w:r>
    </w:p>
    <w:p w14:paraId="7353EB7A" w14:textId="77777777" w:rsidR="003226A6" w:rsidRPr="001069FE" w:rsidRDefault="003226A6" w:rsidP="00A24BDD">
      <w:pPr>
        <w:numPr>
          <w:ilvl w:val="0"/>
          <w:numId w:val="17"/>
        </w:numPr>
        <w:spacing w:after="0" w:line="360" w:lineRule="auto"/>
        <w:rPr>
          <w:rFonts w:ascii="Arial" w:hAnsi="Arial" w:cs="Arial"/>
        </w:rPr>
      </w:pPr>
      <w:r w:rsidRPr="001069FE">
        <w:rPr>
          <w:rFonts w:ascii="Arial" w:hAnsi="Arial" w:cs="Arial"/>
        </w:rPr>
        <w:t>Data dostawy i miejsce przeznaczenia: …………………………………………………………</w:t>
      </w:r>
    </w:p>
    <w:p w14:paraId="757D97B6" w14:textId="77777777" w:rsidR="003226A6" w:rsidRPr="001069FE" w:rsidRDefault="003226A6" w:rsidP="00A24BDD">
      <w:pPr>
        <w:numPr>
          <w:ilvl w:val="0"/>
          <w:numId w:val="17"/>
        </w:numPr>
        <w:spacing w:after="0" w:line="360" w:lineRule="auto"/>
        <w:rPr>
          <w:rFonts w:ascii="Arial" w:hAnsi="Arial" w:cs="Arial"/>
        </w:rPr>
      </w:pPr>
      <w:r w:rsidRPr="001069FE">
        <w:rPr>
          <w:rFonts w:ascii="Arial" w:hAnsi="Arial" w:cs="Arial"/>
        </w:rPr>
        <w:t>Rodzaj opakowań: ………………………………………………………………………………</w:t>
      </w:r>
    </w:p>
    <w:p w14:paraId="6E32182D" w14:textId="77777777" w:rsidR="003226A6" w:rsidRPr="001069FE" w:rsidRDefault="003226A6" w:rsidP="00A24BDD">
      <w:pPr>
        <w:numPr>
          <w:ilvl w:val="0"/>
          <w:numId w:val="17"/>
        </w:numPr>
        <w:spacing w:after="0" w:line="360" w:lineRule="auto"/>
        <w:rPr>
          <w:rFonts w:ascii="Arial" w:hAnsi="Arial" w:cs="Arial"/>
        </w:rPr>
      </w:pPr>
      <w:r w:rsidRPr="001069FE">
        <w:rPr>
          <w:rFonts w:ascii="Arial" w:hAnsi="Arial" w:cs="Arial"/>
        </w:rPr>
        <w:t>Liczba opakowań i waga netto: …………………………………………………………………</w:t>
      </w:r>
    </w:p>
    <w:p w14:paraId="12D66851" w14:textId="77777777" w:rsidR="003226A6" w:rsidRPr="001069FE" w:rsidRDefault="003226A6" w:rsidP="00A24BDD">
      <w:pPr>
        <w:numPr>
          <w:ilvl w:val="0"/>
          <w:numId w:val="17"/>
        </w:numPr>
        <w:spacing w:after="0" w:line="360" w:lineRule="auto"/>
        <w:rPr>
          <w:rFonts w:ascii="Arial" w:hAnsi="Arial" w:cs="Arial"/>
        </w:rPr>
      </w:pPr>
      <w:r w:rsidRPr="001069FE">
        <w:rPr>
          <w:rFonts w:ascii="Arial" w:hAnsi="Arial" w:cs="Arial"/>
        </w:rPr>
        <w:t>Rodzaj środka transportu i jego numer rejestracyjny: …………………………………………</w:t>
      </w:r>
    </w:p>
    <w:p w14:paraId="466CA98B" w14:textId="77777777" w:rsidR="003226A6" w:rsidRPr="001069FE" w:rsidRDefault="003226A6" w:rsidP="007B72E9">
      <w:pPr>
        <w:numPr>
          <w:ilvl w:val="0"/>
          <w:numId w:val="17"/>
        </w:numPr>
        <w:spacing w:after="0" w:line="360" w:lineRule="auto"/>
        <w:jc w:val="both"/>
        <w:rPr>
          <w:rFonts w:ascii="Arial" w:hAnsi="Arial" w:cs="Arial"/>
        </w:rPr>
      </w:pPr>
      <w:r w:rsidRPr="001069FE">
        <w:rPr>
          <w:rFonts w:ascii="Arial" w:hAnsi="Arial" w:cs="Arial"/>
        </w:rPr>
        <w:t>Deklaracja zgodności została wystawiona na podstawie:</w:t>
      </w:r>
    </w:p>
    <w:p w14:paraId="51B1033A" w14:textId="77777777" w:rsidR="003226A6" w:rsidRPr="001069FE" w:rsidRDefault="003226A6" w:rsidP="007B72E9">
      <w:pPr>
        <w:numPr>
          <w:ilvl w:val="0"/>
          <w:numId w:val="18"/>
        </w:numPr>
        <w:spacing w:after="0" w:line="360" w:lineRule="auto"/>
        <w:jc w:val="both"/>
        <w:rPr>
          <w:rFonts w:ascii="Arial" w:hAnsi="Arial" w:cs="Arial"/>
        </w:rPr>
      </w:pPr>
      <w:r w:rsidRPr="001069FE">
        <w:rPr>
          <w:rFonts w:ascii="Arial" w:hAnsi="Arial" w:cs="Arial"/>
        </w:rPr>
        <w:t>* Własnych wyników badań: ……………………………………………..……………………</w:t>
      </w:r>
    </w:p>
    <w:p w14:paraId="0ED597B9" w14:textId="77777777" w:rsidR="003226A6" w:rsidRPr="001069FE" w:rsidRDefault="003226A6" w:rsidP="003226A6">
      <w:pPr>
        <w:spacing w:line="360" w:lineRule="auto"/>
        <w:ind w:left="360"/>
        <w:jc w:val="center"/>
        <w:rPr>
          <w:rFonts w:ascii="Arial" w:hAnsi="Arial" w:cs="Arial"/>
        </w:rPr>
      </w:pPr>
      <w:r w:rsidRPr="001069FE">
        <w:rPr>
          <w:rFonts w:ascii="Arial" w:hAnsi="Arial" w:cs="Arial"/>
        </w:rPr>
        <w:t>……………………………..................................................................................................................</w:t>
      </w:r>
      <w:r w:rsidRPr="001069FE">
        <w:rPr>
          <w:rFonts w:ascii="Arial" w:hAnsi="Arial" w:cs="Arial"/>
          <w:vertAlign w:val="superscript"/>
        </w:rPr>
        <w:t>(identyfikacja dokumentu z wynikami badań)</w:t>
      </w:r>
    </w:p>
    <w:p w14:paraId="332A4AE8" w14:textId="77777777" w:rsidR="003226A6" w:rsidRPr="001069FE" w:rsidRDefault="003226A6" w:rsidP="007B72E9">
      <w:pPr>
        <w:numPr>
          <w:ilvl w:val="0"/>
          <w:numId w:val="18"/>
        </w:numPr>
        <w:spacing w:after="0" w:line="360" w:lineRule="auto"/>
        <w:jc w:val="both"/>
        <w:rPr>
          <w:rFonts w:ascii="Arial" w:hAnsi="Arial" w:cs="Arial"/>
        </w:rPr>
      </w:pPr>
      <w:r w:rsidRPr="001069FE">
        <w:rPr>
          <w:rFonts w:ascii="Arial" w:hAnsi="Arial" w:cs="Arial"/>
        </w:rPr>
        <w:t>* Wyników badań wykonanych w zewnętrznym laboratorium: ………………………………..</w:t>
      </w:r>
      <w:r w:rsidRPr="001069FE">
        <w:rPr>
          <w:rFonts w:ascii="Arial" w:hAnsi="Arial" w:cs="Arial"/>
        </w:rPr>
        <w:br/>
        <w:t>………………</w:t>
      </w:r>
      <w:r w:rsidR="00E77F43" w:rsidRPr="001069FE">
        <w:rPr>
          <w:rFonts w:ascii="Arial" w:hAnsi="Arial" w:cs="Arial"/>
        </w:rPr>
        <w:t>…………………………………………………………………………………...</w:t>
      </w:r>
    </w:p>
    <w:p w14:paraId="788870AF" w14:textId="77777777" w:rsidR="003226A6" w:rsidRPr="001069FE" w:rsidRDefault="003226A6" w:rsidP="003226A6">
      <w:pPr>
        <w:spacing w:line="360" w:lineRule="auto"/>
        <w:ind w:left="360"/>
        <w:jc w:val="center"/>
        <w:rPr>
          <w:rFonts w:ascii="Arial" w:hAnsi="Arial" w:cs="Arial"/>
          <w:vertAlign w:val="superscript"/>
        </w:rPr>
      </w:pPr>
      <w:r w:rsidRPr="001069FE">
        <w:rPr>
          <w:rFonts w:ascii="Arial" w:hAnsi="Arial" w:cs="Arial"/>
          <w:vertAlign w:val="superscript"/>
        </w:rPr>
        <w:lastRenderedPageBreak/>
        <w:t>(nazwa laboratorium, nr sprawozdania z badań)</w:t>
      </w:r>
    </w:p>
    <w:p w14:paraId="2557D194" w14:textId="77777777" w:rsidR="003226A6" w:rsidRPr="001069FE" w:rsidRDefault="003226A6" w:rsidP="007B72E9">
      <w:pPr>
        <w:numPr>
          <w:ilvl w:val="0"/>
          <w:numId w:val="18"/>
        </w:numPr>
        <w:spacing w:after="0" w:line="360" w:lineRule="auto"/>
        <w:rPr>
          <w:rFonts w:ascii="Arial" w:hAnsi="Arial" w:cs="Arial"/>
          <w:sz w:val="20"/>
          <w:szCs w:val="20"/>
        </w:rPr>
      </w:pPr>
      <w:r w:rsidRPr="001069FE">
        <w:rPr>
          <w:rFonts w:ascii="Arial" w:hAnsi="Arial" w:cs="Arial"/>
        </w:rPr>
        <w:t>* Certyfikatu zgodności: …………………………………………..…………………………….</w:t>
      </w:r>
      <w:r w:rsidRPr="001069FE">
        <w:rPr>
          <w:rFonts w:ascii="Arial" w:hAnsi="Arial" w:cs="Arial"/>
        </w:rPr>
        <w:br/>
        <w:t>nr certyfikatu zgodności: ………………………</w:t>
      </w:r>
      <w:r w:rsidR="00582B1A" w:rsidRPr="001069FE">
        <w:rPr>
          <w:rFonts w:ascii="Arial" w:hAnsi="Arial" w:cs="Arial"/>
        </w:rPr>
        <w:t>………………………………….………………………………………..</w:t>
      </w:r>
      <w:r w:rsidRPr="001069FE">
        <w:rPr>
          <w:rFonts w:ascii="Arial" w:hAnsi="Arial" w:cs="Arial"/>
        </w:rPr>
        <w:br/>
        <w:t>data ważności certyfikatu zgodności: ……………………….………………………………………………..…………………………</w:t>
      </w:r>
      <w:r w:rsidRPr="001069FE">
        <w:rPr>
          <w:rFonts w:ascii="Arial" w:hAnsi="Arial" w:cs="Arial"/>
        </w:rPr>
        <w:br/>
        <w:t>nazwa akredytowanej jednostki certyfikującej wyrób: ………………………………………...………………………………………..……………….</w:t>
      </w:r>
      <w:r w:rsidRPr="001069FE">
        <w:rPr>
          <w:rFonts w:ascii="Arial" w:hAnsi="Arial" w:cs="Arial"/>
        </w:rPr>
        <w:br/>
        <w:t>…………………………………………………..………………………………………………………………………………………………………………………………………………….</w:t>
      </w:r>
    </w:p>
    <w:p w14:paraId="350FD2BD" w14:textId="77777777" w:rsidR="003226A6" w:rsidRPr="001069FE" w:rsidRDefault="003226A6" w:rsidP="003226A6">
      <w:pPr>
        <w:spacing w:line="360" w:lineRule="auto"/>
        <w:ind w:left="360"/>
        <w:jc w:val="both"/>
        <w:rPr>
          <w:rFonts w:ascii="Arial" w:hAnsi="Arial" w:cs="Arial"/>
        </w:rPr>
      </w:pPr>
      <w:r w:rsidRPr="001069FE">
        <w:rPr>
          <w:rFonts w:ascii="Arial" w:hAnsi="Arial" w:cs="Arial"/>
        </w:rPr>
        <w:t>* - wypełnić właściwy podpunkt</w:t>
      </w:r>
    </w:p>
    <w:p w14:paraId="3B146A70" w14:textId="77777777" w:rsidR="003226A6" w:rsidRPr="001069FE" w:rsidRDefault="003226A6" w:rsidP="003226A6">
      <w:pPr>
        <w:spacing w:line="360" w:lineRule="auto"/>
        <w:ind w:left="360"/>
        <w:jc w:val="both"/>
        <w:rPr>
          <w:rFonts w:ascii="Arial" w:hAnsi="Arial" w:cs="Arial"/>
        </w:rPr>
      </w:pPr>
      <w:r w:rsidRPr="001069FE">
        <w:rPr>
          <w:rFonts w:ascii="Arial" w:hAnsi="Arial" w:cs="Arial"/>
        </w:rPr>
        <w:t>Poprzez deklarację zapewniam, że środek spożywczy jest zgodny z powoływanym w deklaracji dokumentem normatywnym oraz ponoszę pełną odpowiedzialność za tą zgodność.</w:t>
      </w:r>
    </w:p>
    <w:p w14:paraId="194412FF" w14:textId="77777777" w:rsidR="003226A6" w:rsidRPr="001069FE" w:rsidRDefault="003226A6" w:rsidP="003226A6">
      <w:pPr>
        <w:spacing w:line="360" w:lineRule="auto"/>
        <w:ind w:left="360"/>
        <w:jc w:val="both"/>
        <w:rPr>
          <w:rFonts w:ascii="Arial" w:hAnsi="Arial" w:cs="Arial"/>
        </w:rPr>
      </w:pPr>
      <w:r w:rsidRPr="001069FE">
        <w:rPr>
          <w:rFonts w:ascii="Arial" w:hAnsi="Arial" w:cs="Arial"/>
        </w:rPr>
        <w:t>……………………………..</w:t>
      </w:r>
      <w:r w:rsidR="00882B15" w:rsidRPr="001069FE">
        <w:rPr>
          <w:rFonts w:ascii="Arial" w:hAnsi="Arial" w:cs="Arial"/>
        </w:rPr>
        <w:t xml:space="preserve">                                                   </w:t>
      </w:r>
    </w:p>
    <w:p w14:paraId="63997EFA" w14:textId="77777777" w:rsidR="003226A6" w:rsidRPr="001069FE" w:rsidRDefault="003226A6" w:rsidP="003226A6">
      <w:pPr>
        <w:spacing w:line="360" w:lineRule="auto"/>
        <w:ind w:left="360" w:firstLine="450"/>
        <w:jc w:val="both"/>
        <w:rPr>
          <w:rFonts w:ascii="Arial" w:hAnsi="Arial" w:cs="Arial"/>
          <w:vertAlign w:val="superscript"/>
        </w:rPr>
      </w:pPr>
      <w:r w:rsidRPr="001069FE">
        <w:rPr>
          <w:rFonts w:ascii="Arial" w:hAnsi="Arial" w:cs="Arial"/>
          <w:vertAlign w:val="superscript"/>
        </w:rPr>
        <w:t>(miejsce i data wydania)</w:t>
      </w:r>
    </w:p>
    <w:p w14:paraId="12A91B75" w14:textId="77777777" w:rsidR="003226A6" w:rsidRPr="001069FE" w:rsidRDefault="0052786A" w:rsidP="003226A6">
      <w:pPr>
        <w:spacing w:line="360" w:lineRule="auto"/>
        <w:ind w:left="360" w:firstLine="5400"/>
        <w:jc w:val="both"/>
        <w:rPr>
          <w:rFonts w:ascii="Arial" w:hAnsi="Arial" w:cs="Arial"/>
        </w:rPr>
      </w:pPr>
      <w:r w:rsidRPr="001069FE">
        <w:rPr>
          <w:rFonts w:ascii="Arial" w:hAnsi="Arial" w:cs="Arial"/>
        </w:rPr>
        <w:t>………………………………………</w:t>
      </w:r>
    </w:p>
    <w:p w14:paraId="7C8F1AC9" w14:textId="77777777" w:rsidR="003226A6" w:rsidRPr="001069FE" w:rsidRDefault="003226A6" w:rsidP="003226A6">
      <w:pPr>
        <w:spacing w:line="360" w:lineRule="auto"/>
        <w:ind w:left="360" w:firstLine="5940"/>
        <w:jc w:val="both"/>
        <w:rPr>
          <w:rFonts w:ascii="Arial" w:hAnsi="Arial" w:cs="Arial"/>
          <w:sz w:val="20"/>
          <w:szCs w:val="20"/>
        </w:rPr>
      </w:pPr>
      <w:r w:rsidRPr="001069FE">
        <w:rPr>
          <w:rFonts w:ascii="Arial" w:hAnsi="Arial" w:cs="Arial"/>
          <w:vertAlign w:val="superscript"/>
        </w:rPr>
        <w:t>(imię i nazwisko, stanowisko, podpis)</w:t>
      </w:r>
    </w:p>
    <w:p w14:paraId="19039592" w14:textId="77777777" w:rsidR="003226A6" w:rsidRPr="001069FE" w:rsidRDefault="003226A6" w:rsidP="003226A6">
      <w:pPr>
        <w:pStyle w:val="Zwykytekst"/>
        <w:spacing w:line="480" w:lineRule="auto"/>
        <w:ind w:left="360"/>
        <w:rPr>
          <w:rFonts w:ascii="Arial" w:hAnsi="Arial" w:cs="Arial"/>
          <w:sz w:val="24"/>
          <w:szCs w:val="24"/>
        </w:rPr>
      </w:pPr>
    </w:p>
    <w:p w14:paraId="398DC1F4" w14:textId="77777777" w:rsidR="003226A6" w:rsidRPr="001069FE" w:rsidRDefault="003226A6" w:rsidP="003226A6">
      <w:pPr>
        <w:pStyle w:val="Zwykytekst"/>
        <w:spacing w:line="480" w:lineRule="auto"/>
        <w:jc w:val="both"/>
        <w:rPr>
          <w:rFonts w:ascii="Arial" w:hAnsi="Arial" w:cs="Arial"/>
          <w:sz w:val="24"/>
          <w:szCs w:val="24"/>
        </w:rPr>
      </w:pPr>
    </w:p>
    <w:p w14:paraId="0E568529" w14:textId="77777777" w:rsidR="003226A6" w:rsidRPr="001069FE" w:rsidRDefault="003226A6" w:rsidP="003226A6">
      <w:pPr>
        <w:pStyle w:val="Zwykytekst"/>
        <w:spacing w:before="120" w:after="120"/>
        <w:jc w:val="right"/>
        <w:rPr>
          <w:rFonts w:ascii="Arial" w:hAnsi="Arial" w:cs="Arial"/>
          <w:b/>
          <w:sz w:val="24"/>
          <w:szCs w:val="24"/>
        </w:rPr>
      </w:pPr>
    </w:p>
    <w:p w14:paraId="283F2F5E" w14:textId="77777777" w:rsidR="003226A6" w:rsidRPr="001069FE" w:rsidRDefault="003226A6" w:rsidP="003226A6">
      <w:pPr>
        <w:jc w:val="center"/>
        <w:rPr>
          <w:rFonts w:ascii="Arial" w:hAnsi="Arial" w:cs="Arial"/>
          <w:b/>
          <w:bCs/>
          <w:spacing w:val="60"/>
        </w:rPr>
      </w:pPr>
    </w:p>
    <w:p w14:paraId="1B08E8D7" w14:textId="77777777" w:rsidR="003226A6" w:rsidRPr="001069FE" w:rsidRDefault="003226A6" w:rsidP="003226A6">
      <w:pPr>
        <w:jc w:val="center"/>
        <w:rPr>
          <w:rFonts w:ascii="Arial" w:hAnsi="Arial" w:cs="Arial"/>
          <w:b/>
          <w:bCs/>
          <w:spacing w:val="60"/>
        </w:rPr>
      </w:pPr>
    </w:p>
    <w:p w14:paraId="3FD942B8" w14:textId="77777777" w:rsidR="003226A6" w:rsidRPr="001069FE" w:rsidRDefault="003226A6" w:rsidP="003226A6">
      <w:pPr>
        <w:jc w:val="center"/>
        <w:rPr>
          <w:rFonts w:ascii="Arial" w:hAnsi="Arial" w:cs="Arial"/>
          <w:b/>
          <w:bCs/>
          <w:spacing w:val="60"/>
        </w:rPr>
      </w:pPr>
    </w:p>
    <w:bookmarkEnd w:id="1"/>
    <w:p w14:paraId="0CE152AE" w14:textId="7C5A8392" w:rsidR="003226A6" w:rsidRPr="001069FE" w:rsidRDefault="00A24BDD" w:rsidP="003226A6">
      <w:pPr>
        <w:pStyle w:val="Zwykytekst"/>
        <w:pageBreakBefore/>
        <w:spacing w:before="120" w:after="120"/>
        <w:ind w:left="4956" w:firstLine="708"/>
        <w:jc w:val="right"/>
        <w:rPr>
          <w:rFonts w:ascii="Arial" w:hAnsi="Arial" w:cs="Arial"/>
          <w:b/>
          <w:sz w:val="24"/>
          <w:szCs w:val="24"/>
        </w:rPr>
      </w:pPr>
      <w:r>
        <w:rPr>
          <w:rFonts w:ascii="Arial" w:hAnsi="Arial" w:cs="Arial"/>
          <w:b/>
          <w:sz w:val="24"/>
          <w:szCs w:val="24"/>
        </w:rPr>
        <w:lastRenderedPageBreak/>
        <w:t xml:space="preserve">Załącznik Nr 6 </w:t>
      </w:r>
      <w:r w:rsidR="00E77F43" w:rsidRPr="001069FE">
        <w:rPr>
          <w:rFonts w:ascii="Arial" w:hAnsi="Arial" w:cs="Arial"/>
          <w:b/>
          <w:sz w:val="24"/>
          <w:szCs w:val="24"/>
        </w:rPr>
        <w:t>do U</w:t>
      </w:r>
      <w:r w:rsidR="003226A6" w:rsidRPr="001069FE">
        <w:rPr>
          <w:rFonts w:ascii="Arial" w:hAnsi="Arial" w:cs="Arial"/>
          <w:b/>
          <w:sz w:val="24"/>
          <w:szCs w:val="24"/>
        </w:rPr>
        <w:t>mowy</w:t>
      </w:r>
    </w:p>
    <w:p w14:paraId="3B2D9BC7" w14:textId="77777777" w:rsidR="003226A6" w:rsidRPr="001069FE" w:rsidRDefault="003226A6" w:rsidP="003226A6">
      <w:pPr>
        <w:jc w:val="center"/>
        <w:rPr>
          <w:rFonts w:ascii="Arial" w:hAnsi="Arial" w:cs="Arial"/>
          <w:b/>
          <w:bCs/>
          <w:spacing w:val="60"/>
        </w:rPr>
      </w:pPr>
    </w:p>
    <w:p w14:paraId="5FBDEE78" w14:textId="77777777" w:rsidR="003226A6" w:rsidRPr="001069FE" w:rsidRDefault="003226A6" w:rsidP="003226A6">
      <w:pPr>
        <w:jc w:val="center"/>
        <w:rPr>
          <w:rFonts w:ascii="Arial" w:hAnsi="Arial" w:cs="Arial"/>
          <w:b/>
          <w:bCs/>
          <w:spacing w:val="60"/>
        </w:rPr>
      </w:pPr>
    </w:p>
    <w:p w14:paraId="14724EE2" w14:textId="77777777" w:rsidR="003226A6" w:rsidRPr="001069FE" w:rsidRDefault="003226A6" w:rsidP="003226A6">
      <w:pPr>
        <w:jc w:val="center"/>
        <w:rPr>
          <w:rFonts w:ascii="Arial" w:hAnsi="Arial" w:cs="Arial"/>
          <w:b/>
          <w:bCs/>
          <w:spacing w:val="60"/>
        </w:rPr>
      </w:pPr>
      <w:r w:rsidRPr="001069FE">
        <w:rPr>
          <w:rFonts w:ascii="Arial" w:hAnsi="Arial" w:cs="Arial"/>
          <w:b/>
          <w:bCs/>
          <w:spacing w:val="60"/>
        </w:rPr>
        <w:t>INFORMACJE O WYKONAWCY</w:t>
      </w:r>
    </w:p>
    <w:p w14:paraId="0048ED0D" w14:textId="77777777" w:rsidR="003226A6" w:rsidRPr="001069FE" w:rsidRDefault="003226A6" w:rsidP="003226A6">
      <w:pPr>
        <w:pStyle w:val="StylArialNarrowPogrubienieWyjustowanyPrzed6pt1"/>
        <w:keepNext w:val="0"/>
        <w:keepLines w:val="0"/>
        <w:pBdr>
          <w:top w:val="none" w:sz="0" w:space="0" w:color="auto"/>
          <w:left w:val="none" w:sz="0" w:space="0" w:color="auto"/>
          <w:bottom w:val="none" w:sz="0" w:space="0" w:color="auto"/>
          <w:right w:val="none" w:sz="0" w:space="0" w:color="auto"/>
        </w:pBdr>
        <w:tabs>
          <w:tab w:val="clear" w:pos="864"/>
        </w:tabs>
        <w:spacing w:before="240" w:after="240" w:line="480" w:lineRule="auto"/>
        <w:ind w:left="0" w:firstLine="0"/>
        <w:rPr>
          <w:rFonts w:ascii="Arial" w:hAnsi="Arial" w:cs="Arial"/>
        </w:rPr>
      </w:pPr>
      <w:r w:rsidRPr="001069FE">
        <w:rPr>
          <w:rFonts w:ascii="Arial" w:hAnsi="Arial" w:cs="Arial"/>
        </w:rPr>
        <w:t xml:space="preserve">Nazwa Wykonawcy: </w:t>
      </w:r>
    </w:p>
    <w:p w14:paraId="08BAC100" w14:textId="77777777" w:rsidR="003226A6" w:rsidRPr="001069FE" w:rsidRDefault="003226A6" w:rsidP="003226A6">
      <w:pPr>
        <w:pStyle w:val="StylArialNarrowPogrubienieWyjustowanyPrzed6pt1"/>
        <w:keepNext w:val="0"/>
        <w:keepLines w:val="0"/>
        <w:pBdr>
          <w:top w:val="none" w:sz="0" w:space="0" w:color="auto"/>
          <w:left w:val="none" w:sz="0" w:space="0" w:color="auto"/>
          <w:bottom w:val="none" w:sz="0" w:space="0" w:color="auto"/>
          <w:right w:val="none" w:sz="0" w:space="0" w:color="auto"/>
        </w:pBdr>
        <w:tabs>
          <w:tab w:val="clear" w:pos="864"/>
        </w:tabs>
        <w:spacing w:before="240" w:after="240" w:line="480" w:lineRule="auto"/>
        <w:ind w:left="0" w:firstLine="0"/>
        <w:rPr>
          <w:rFonts w:ascii="Arial" w:hAnsi="Arial" w:cs="Arial"/>
        </w:rPr>
      </w:pPr>
      <w:r w:rsidRPr="001069FE">
        <w:rPr>
          <w:rFonts w:ascii="Arial" w:hAnsi="Arial" w:cs="Arial"/>
        </w:rPr>
        <w:t>Adres siedziby Wykonawcy</w:t>
      </w:r>
      <w:r w:rsidR="00E77F43" w:rsidRPr="001069FE">
        <w:rPr>
          <w:rFonts w:ascii="Arial" w:hAnsi="Arial" w:cs="Arial"/>
        </w:rPr>
        <w:t>:</w:t>
      </w:r>
    </w:p>
    <w:p w14:paraId="7F8AD618" w14:textId="77777777" w:rsidR="003226A6" w:rsidRPr="001069FE" w:rsidRDefault="003226A6" w:rsidP="003226A6">
      <w:pPr>
        <w:pStyle w:val="StylArialNarrowPogrubienieWyjustowanyPrzed6pt1"/>
        <w:keepNext w:val="0"/>
        <w:keepLines w:val="0"/>
        <w:pBdr>
          <w:top w:val="none" w:sz="0" w:space="0" w:color="auto"/>
          <w:left w:val="none" w:sz="0" w:space="0" w:color="auto"/>
          <w:bottom w:val="none" w:sz="0" w:space="0" w:color="auto"/>
          <w:right w:val="none" w:sz="0" w:space="0" w:color="auto"/>
        </w:pBdr>
        <w:tabs>
          <w:tab w:val="clear" w:pos="864"/>
        </w:tabs>
        <w:spacing w:before="240" w:after="240" w:line="480" w:lineRule="auto"/>
        <w:ind w:left="0" w:firstLine="0"/>
        <w:rPr>
          <w:rFonts w:ascii="Arial" w:hAnsi="Arial" w:cs="Arial"/>
        </w:rPr>
      </w:pPr>
      <w:r w:rsidRPr="001069FE">
        <w:rPr>
          <w:rFonts w:ascii="Arial" w:hAnsi="Arial" w:cs="Arial"/>
        </w:rPr>
        <w:t xml:space="preserve">Nr telefonu kontaktowego: </w:t>
      </w:r>
    </w:p>
    <w:p w14:paraId="0C444EAC" w14:textId="77777777" w:rsidR="003226A6" w:rsidRPr="001069FE" w:rsidRDefault="003226A6" w:rsidP="003226A6">
      <w:pPr>
        <w:pStyle w:val="StylArialNarrowPogrubienieWyjustowanyPrzed6pt1"/>
        <w:keepNext w:val="0"/>
        <w:keepLines w:val="0"/>
        <w:pBdr>
          <w:top w:val="none" w:sz="0" w:space="0" w:color="auto"/>
          <w:left w:val="none" w:sz="0" w:space="0" w:color="auto"/>
          <w:bottom w:val="none" w:sz="0" w:space="0" w:color="auto"/>
          <w:right w:val="none" w:sz="0" w:space="0" w:color="auto"/>
        </w:pBdr>
        <w:tabs>
          <w:tab w:val="clear" w:pos="864"/>
        </w:tabs>
        <w:spacing w:before="240" w:after="240" w:line="480" w:lineRule="auto"/>
        <w:ind w:left="0" w:firstLine="0"/>
        <w:rPr>
          <w:rFonts w:ascii="Arial" w:hAnsi="Arial" w:cs="Arial"/>
        </w:rPr>
      </w:pPr>
      <w:r w:rsidRPr="001069FE">
        <w:rPr>
          <w:rFonts w:ascii="Arial" w:hAnsi="Arial" w:cs="Arial"/>
        </w:rPr>
        <w:t xml:space="preserve">Nr faksów do kontaktu i do składania zapotrzebowań: </w:t>
      </w:r>
    </w:p>
    <w:p w14:paraId="338ADFB2" w14:textId="77777777" w:rsidR="003226A6" w:rsidRPr="001069FE" w:rsidRDefault="003226A6" w:rsidP="003226A6">
      <w:pPr>
        <w:pStyle w:val="StylArialNarrowPogrubienieWyjustowanyPrzed6pt1"/>
        <w:keepNext w:val="0"/>
        <w:keepLines w:val="0"/>
        <w:pBdr>
          <w:top w:val="none" w:sz="0" w:space="0" w:color="auto"/>
          <w:left w:val="none" w:sz="0" w:space="0" w:color="auto"/>
          <w:bottom w:val="none" w:sz="0" w:space="0" w:color="auto"/>
          <w:right w:val="none" w:sz="0" w:space="0" w:color="auto"/>
        </w:pBdr>
        <w:tabs>
          <w:tab w:val="clear" w:pos="864"/>
        </w:tabs>
        <w:spacing w:before="240" w:after="240" w:line="480" w:lineRule="auto"/>
        <w:ind w:left="0" w:firstLine="0"/>
        <w:rPr>
          <w:rFonts w:ascii="Arial" w:hAnsi="Arial" w:cs="Arial"/>
          <w:b w:val="0"/>
          <w:bCs w:val="0"/>
        </w:rPr>
      </w:pPr>
      <w:r w:rsidRPr="001069FE">
        <w:rPr>
          <w:rFonts w:ascii="Arial" w:hAnsi="Arial" w:cs="Arial"/>
        </w:rPr>
        <w:t>Nr NIP</w:t>
      </w:r>
      <w:r w:rsidRPr="001069FE">
        <w:rPr>
          <w:rFonts w:ascii="Arial" w:hAnsi="Arial" w:cs="Arial"/>
          <w:b w:val="0"/>
          <w:bCs w:val="0"/>
        </w:rPr>
        <w:t xml:space="preserve">: </w:t>
      </w:r>
    </w:p>
    <w:p w14:paraId="71B486E1" w14:textId="77777777" w:rsidR="003226A6" w:rsidRPr="001069FE" w:rsidRDefault="0010422F" w:rsidP="003226A6">
      <w:pPr>
        <w:pStyle w:val="StylArialNarrowPogrubienieWyjustowanyPrzed6pt1"/>
        <w:keepNext w:val="0"/>
        <w:keepLines w:val="0"/>
        <w:pBdr>
          <w:top w:val="none" w:sz="0" w:space="0" w:color="auto"/>
          <w:left w:val="none" w:sz="0" w:space="0" w:color="auto"/>
          <w:bottom w:val="none" w:sz="0" w:space="0" w:color="auto"/>
          <w:right w:val="none" w:sz="0" w:space="0" w:color="auto"/>
        </w:pBdr>
        <w:tabs>
          <w:tab w:val="clear" w:pos="864"/>
        </w:tabs>
        <w:spacing w:before="240" w:after="240" w:line="480" w:lineRule="auto"/>
        <w:ind w:left="0" w:firstLine="0"/>
        <w:rPr>
          <w:rFonts w:ascii="Arial" w:hAnsi="Arial" w:cs="Arial"/>
        </w:rPr>
      </w:pPr>
      <w:r w:rsidRPr="001069FE">
        <w:rPr>
          <w:rFonts w:ascii="Arial" w:hAnsi="Arial" w:cs="Arial"/>
        </w:rPr>
        <w:t>Nr konta bankowego Wykonawcy</w:t>
      </w:r>
      <w:r w:rsidR="003226A6" w:rsidRPr="001069FE">
        <w:rPr>
          <w:rFonts w:ascii="Arial" w:hAnsi="Arial" w:cs="Arial"/>
        </w:rPr>
        <w:t xml:space="preserve">: </w:t>
      </w:r>
    </w:p>
    <w:p w14:paraId="35A75010" w14:textId="77777777" w:rsidR="003226A6" w:rsidRPr="001069FE" w:rsidRDefault="003226A6" w:rsidP="003226A6">
      <w:pPr>
        <w:pStyle w:val="StylArialNarrowPogrubienieWyjustowanyPrzed6pt1"/>
        <w:keepNext w:val="0"/>
        <w:keepLines w:val="0"/>
        <w:pBdr>
          <w:top w:val="none" w:sz="0" w:space="0" w:color="auto"/>
          <w:left w:val="none" w:sz="0" w:space="0" w:color="auto"/>
          <w:bottom w:val="none" w:sz="0" w:space="0" w:color="auto"/>
          <w:right w:val="none" w:sz="0" w:space="0" w:color="auto"/>
        </w:pBdr>
        <w:tabs>
          <w:tab w:val="clear" w:pos="864"/>
        </w:tabs>
        <w:spacing w:line="480" w:lineRule="auto"/>
        <w:ind w:left="360" w:firstLine="0"/>
        <w:rPr>
          <w:rFonts w:ascii="Arial" w:hAnsi="Arial" w:cs="Arial"/>
        </w:rPr>
      </w:pPr>
      <w:r w:rsidRPr="001069FE">
        <w:rPr>
          <w:rFonts w:ascii="Arial" w:hAnsi="Arial" w:cs="Arial"/>
        </w:rPr>
        <w:t>Osoby odpowiedzialne za realizację dostaw (do kontaktu z Odbiorcami – n</w:t>
      </w:r>
      <w:r w:rsidR="00E77F43" w:rsidRPr="001069FE">
        <w:rPr>
          <w:rFonts w:ascii="Arial" w:hAnsi="Arial" w:cs="Arial"/>
        </w:rPr>
        <w:t>umer telefonu</w:t>
      </w:r>
      <w:r w:rsidRPr="001069FE">
        <w:rPr>
          <w:rFonts w:ascii="Arial" w:hAnsi="Arial" w:cs="Arial"/>
        </w:rPr>
        <w:t>, fax, telefon komórkowy):</w:t>
      </w:r>
    </w:p>
    <w:p w14:paraId="6EB7460F" w14:textId="77777777" w:rsidR="003226A6" w:rsidRPr="001069FE" w:rsidRDefault="003226A6" w:rsidP="003226A6">
      <w:pPr>
        <w:rPr>
          <w:rFonts w:ascii="Arial" w:hAnsi="Arial" w:cs="Arial"/>
        </w:rPr>
      </w:pPr>
    </w:p>
    <w:p w14:paraId="08079BE6" w14:textId="77777777" w:rsidR="003226A6" w:rsidRPr="001069FE" w:rsidRDefault="003226A6" w:rsidP="003226A6">
      <w:pPr>
        <w:shd w:val="clear" w:color="auto" w:fill="FFFFFF"/>
        <w:ind w:right="2"/>
        <w:jc w:val="center"/>
        <w:rPr>
          <w:rFonts w:ascii="Arial" w:hAnsi="Arial" w:cs="Arial"/>
        </w:rPr>
      </w:pPr>
    </w:p>
    <w:p w14:paraId="26F47024" w14:textId="33400B44" w:rsidR="003226A6" w:rsidRPr="001069FE" w:rsidRDefault="00F16EBD" w:rsidP="003226A6">
      <w:pPr>
        <w:pageBreakBefore/>
        <w:ind w:left="4956" w:firstLine="708"/>
        <w:jc w:val="right"/>
        <w:rPr>
          <w:rFonts w:ascii="Arial" w:hAnsi="Arial" w:cs="Arial"/>
          <w:b/>
          <w:sz w:val="24"/>
          <w:szCs w:val="24"/>
        </w:rPr>
      </w:pPr>
      <w:r w:rsidRPr="001069FE">
        <w:rPr>
          <w:rFonts w:ascii="Arial" w:hAnsi="Arial" w:cs="Arial"/>
          <w:b/>
          <w:sz w:val="24"/>
          <w:szCs w:val="24"/>
        </w:rPr>
        <w:lastRenderedPageBreak/>
        <w:t>Załącznik n</w:t>
      </w:r>
      <w:r w:rsidR="00A24BDD">
        <w:rPr>
          <w:rFonts w:ascii="Arial" w:hAnsi="Arial" w:cs="Arial"/>
          <w:b/>
          <w:sz w:val="24"/>
          <w:szCs w:val="24"/>
        </w:rPr>
        <w:t>r 7</w:t>
      </w:r>
      <w:r w:rsidR="00E77F43" w:rsidRPr="001069FE">
        <w:rPr>
          <w:rFonts w:ascii="Arial" w:hAnsi="Arial" w:cs="Arial"/>
          <w:b/>
          <w:sz w:val="24"/>
          <w:szCs w:val="24"/>
        </w:rPr>
        <w:t xml:space="preserve"> do U</w:t>
      </w:r>
      <w:r w:rsidR="003226A6" w:rsidRPr="001069FE">
        <w:rPr>
          <w:rFonts w:ascii="Arial" w:hAnsi="Arial" w:cs="Arial"/>
          <w:b/>
          <w:sz w:val="24"/>
          <w:szCs w:val="24"/>
        </w:rPr>
        <w:t>mowy</w:t>
      </w:r>
    </w:p>
    <w:p w14:paraId="0A7EE7A7" w14:textId="77777777" w:rsidR="003226A6" w:rsidRPr="001069FE" w:rsidRDefault="003226A6" w:rsidP="003226A6">
      <w:pPr>
        <w:rPr>
          <w:rFonts w:ascii="Arial" w:hAnsi="Arial" w:cs="Arial"/>
        </w:rPr>
      </w:pPr>
    </w:p>
    <w:p w14:paraId="4189AB96" w14:textId="77777777" w:rsidR="003226A6" w:rsidRPr="001069FE" w:rsidRDefault="003226A6" w:rsidP="003226A6">
      <w:pPr>
        <w:jc w:val="center"/>
        <w:rPr>
          <w:rFonts w:ascii="Arial" w:hAnsi="Arial" w:cs="Arial"/>
          <w:b/>
          <w:spacing w:val="60"/>
        </w:rPr>
      </w:pPr>
      <w:r w:rsidRPr="001069FE">
        <w:rPr>
          <w:rFonts w:ascii="Arial" w:hAnsi="Arial" w:cs="Arial"/>
          <w:b/>
          <w:spacing w:val="60"/>
        </w:rPr>
        <w:t>WYKAZ PODMIOTÓW</w:t>
      </w:r>
    </w:p>
    <w:p w14:paraId="598882FD" w14:textId="77777777" w:rsidR="003226A6" w:rsidRPr="001069FE" w:rsidRDefault="003226A6" w:rsidP="003226A6">
      <w:pPr>
        <w:jc w:val="center"/>
        <w:rPr>
          <w:rFonts w:ascii="Arial" w:hAnsi="Arial" w:cs="Arial"/>
          <w:b/>
          <w:spacing w:val="60"/>
        </w:rPr>
      </w:pPr>
      <w:r w:rsidRPr="001069FE">
        <w:rPr>
          <w:rFonts w:ascii="Arial" w:hAnsi="Arial" w:cs="Arial"/>
          <w:b/>
          <w:spacing w:val="60"/>
        </w:rPr>
        <w:t>KTÓRE BĘDĄ UCZESTNICZYĆ W WYKONYWANIU ZAMÓWIENIA</w:t>
      </w:r>
    </w:p>
    <w:p w14:paraId="65161A85" w14:textId="77777777" w:rsidR="003226A6" w:rsidRPr="001069FE" w:rsidRDefault="003226A6" w:rsidP="003226A6">
      <w:pPr>
        <w:jc w:val="center"/>
        <w:rPr>
          <w:rFonts w:ascii="Arial" w:hAnsi="Arial" w:cs="Arial"/>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4820"/>
        <w:gridCol w:w="3036"/>
      </w:tblGrid>
      <w:tr w:rsidR="001B4FC3" w:rsidRPr="001069FE" w14:paraId="258FA0B4" w14:textId="77777777" w:rsidTr="004A1820">
        <w:trPr>
          <w:jc w:val="center"/>
        </w:trPr>
        <w:tc>
          <w:tcPr>
            <w:tcW w:w="0" w:type="auto"/>
            <w:tcBorders>
              <w:top w:val="single" w:sz="4" w:space="0" w:color="auto"/>
              <w:left w:val="single" w:sz="4" w:space="0" w:color="auto"/>
              <w:bottom w:val="single" w:sz="4" w:space="0" w:color="auto"/>
              <w:right w:val="single" w:sz="4" w:space="0" w:color="auto"/>
            </w:tcBorders>
          </w:tcPr>
          <w:p w14:paraId="1C044EC3" w14:textId="77777777" w:rsidR="003226A6" w:rsidRPr="001069FE" w:rsidRDefault="003226A6" w:rsidP="004A1820">
            <w:pPr>
              <w:jc w:val="center"/>
              <w:rPr>
                <w:rFonts w:ascii="Arial" w:hAnsi="Arial" w:cs="Arial"/>
                <w:b/>
              </w:rPr>
            </w:pPr>
          </w:p>
          <w:p w14:paraId="6C4E5EA3" w14:textId="77777777" w:rsidR="003226A6" w:rsidRPr="001069FE" w:rsidRDefault="003226A6" w:rsidP="004A1820">
            <w:pPr>
              <w:jc w:val="center"/>
              <w:rPr>
                <w:rFonts w:ascii="Arial" w:hAnsi="Arial" w:cs="Arial"/>
                <w:b/>
              </w:rPr>
            </w:pPr>
            <w:r w:rsidRPr="001069FE">
              <w:rPr>
                <w:rFonts w:ascii="Arial" w:hAnsi="Arial" w:cs="Arial"/>
                <w:b/>
              </w:rPr>
              <w:t>Lp.</w:t>
            </w:r>
          </w:p>
        </w:tc>
        <w:tc>
          <w:tcPr>
            <w:tcW w:w="0" w:type="auto"/>
            <w:tcBorders>
              <w:top w:val="single" w:sz="4" w:space="0" w:color="auto"/>
              <w:left w:val="single" w:sz="4" w:space="0" w:color="auto"/>
              <w:bottom w:val="single" w:sz="4" w:space="0" w:color="auto"/>
              <w:right w:val="single" w:sz="4" w:space="0" w:color="auto"/>
            </w:tcBorders>
            <w:vAlign w:val="center"/>
          </w:tcPr>
          <w:p w14:paraId="15917E37" w14:textId="77777777" w:rsidR="003226A6" w:rsidRPr="001069FE" w:rsidRDefault="003226A6" w:rsidP="004A1820">
            <w:pPr>
              <w:jc w:val="center"/>
              <w:rPr>
                <w:rFonts w:ascii="Arial" w:hAnsi="Arial" w:cs="Arial"/>
                <w:b/>
              </w:rPr>
            </w:pPr>
          </w:p>
          <w:p w14:paraId="09A3C625" w14:textId="77777777" w:rsidR="003226A6" w:rsidRPr="001069FE" w:rsidRDefault="003226A6" w:rsidP="004A1820">
            <w:pPr>
              <w:jc w:val="center"/>
              <w:rPr>
                <w:rFonts w:ascii="Arial" w:hAnsi="Arial" w:cs="Arial"/>
                <w:b/>
              </w:rPr>
            </w:pPr>
            <w:r w:rsidRPr="001069FE">
              <w:rPr>
                <w:rFonts w:ascii="Arial" w:hAnsi="Arial" w:cs="Arial"/>
                <w:b/>
              </w:rPr>
              <w:t>Nazwa i adres Podmiotu</w:t>
            </w:r>
          </w:p>
          <w:p w14:paraId="6AF53BD3" w14:textId="77777777" w:rsidR="003226A6" w:rsidRPr="001069FE" w:rsidRDefault="003226A6" w:rsidP="004A1820">
            <w:pPr>
              <w:jc w:val="center"/>
              <w:rPr>
                <w:rFonts w:ascii="Arial" w:hAnsi="Arial" w:cs="Arial"/>
                <w:b/>
              </w:rPr>
            </w:pPr>
          </w:p>
        </w:tc>
        <w:tc>
          <w:tcPr>
            <w:tcW w:w="1722" w:type="pct"/>
            <w:tcBorders>
              <w:top w:val="single" w:sz="4" w:space="0" w:color="auto"/>
              <w:left w:val="single" w:sz="4" w:space="0" w:color="auto"/>
              <w:bottom w:val="single" w:sz="4" w:space="0" w:color="auto"/>
              <w:right w:val="single" w:sz="4" w:space="0" w:color="auto"/>
            </w:tcBorders>
            <w:vAlign w:val="center"/>
          </w:tcPr>
          <w:p w14:paraId="5D050B4E" w14:textId="77777777" w:rsidR="003226A6" w:rsidRPr="001069FE" w:rsidRDefault="003226A6" w:rsidP="004A1820">
            <w:pPr>
              <w:jc w:val="center"/>
              <w:rPr>
                <w:rFonts w:ascii="Arial" w:hAnsi="Arial" w:cs="Arial"/>
                <w:b/>
              </w:rPr>
            </w:pPr>
            <w:r w:rsidRPr="001069FE">
              <w:rPr>
                <w:rFonts w:ascii="Arial" w:hAnsi="Arial" w:cs="Arial"/>
                <w:b/>
              </w:rPr>
              <w:t>Zakres wykonywanych czynności*</w:t>
            </w:r>
          </w:p>
        </w:tc>
      </w:tr>
      <w:tr w:rsidR="001B4FC3" w:rsidRPr="001069FE" w14:paraId="201C914E" w14:textId="77777777" w:rsidTr="004A1820">
        <w:trPr>
          <w:jc w:val="center"/>
        </w:trPr>
        <w:tc>
          <w:tcPr>
            <w:tcW w:w="0" w:type="auto"/>
            <w:tcBorders>
              <w:top w:val="single" w:sz="4" w:space="0" w:color="auto"/>
              <w:left w:val="single" w:sz="4" w:space="0" w:color="auto"/>
              <w:bottom w:val="single" w:sz="4" w:space="0" w:color="auto"/>
              <w:right w:val="single" w:sz="4" w:space="0" w:color="auto"/>
            </w:tcBorders>
          </w:tcPr>
          <w:p w14:paraId="1214EC6A" w14:textId="77777777" w:rsidR="003226A6" w:rsidRPr="001069FE" w:rsidRDefault="003226A6" w:rsidP="004A1820">
            <w:pPr>
              <w:jc w:val="center"/>
              <w:rPr>
                <w:rFonts w:ascii="Arial" w:hAnsi="Arial" w:cs="Arial"/>
                <w:b/>
                <w:i/>
                <w:iCs/>
                <w:sz w:val="18"/>
                <w:szCs w:val="18"/>
              </w:rPr>
            </w:pPr>
            <w:r w:rsidRPr="001069FE">
              <w:rPr>
                <w:rFonts w:ascii="Arial" w:hAnsi="Arial" w:cs="Arial"/>
                <w:b/>
                <w:i/>
                <w:i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47BE5BE0" w14:textId="77777777" w:rsidR="003226A6" w:rsidRPr="001069FE" w:rsidRDefault="003226A6" w:rsidP="004A1820">
            <w:pPr>
              <w:jc w:val="center"/>
              <w:rPr>
                <w:rFonts w:ascii="Arial" w:hAnsi="Arial" w:cs="Arial"/>
                <w:b/>
                <w:i/>
                <w:iCs/>
                <w:sz w:val="18"/>
                <w:szCs w:val="18"/>
              </w:rPr>
            </w:pPr>
            <w:r w:rsidRPr="001069FE">
              <w:rPr>
                <w:rFonts w:ascii="Arial" w:hAnsi="Arial" w:cs="Arial"/>
                <w:b/>
                <w:i/>
                <w:iCs/>
                <w:sz w:val="18"/>
                <w:szCs w:val="18"/>
              </w:rPr>
              <w:t>2</w:t>
            </w:r>
          </w:p>
        </w:tc>
        <w:tc>
          <w:tcPr>
            <w:tcW w:w="1722" w:type="pct"/>
            <w:tcBorders>
              <w:top w:val="single" w:sz="4" w:space="0" w:color="auto"/>
              <w:left w:val="single" w:sz="4" w:space="0" w:color="auto"/>
              <w:bottom w:val="single" w:sz="4" w:space="0" w:color="auto"/>
              <w:right w:val="single" w:sz="4" w:space="0" w:color="auto"/>
            </w:tcBorders>
            <w:vAlign w:val="center"/>
          </w:tcPr>
          <w:p w14:paraId="6CD77125" w14:textId="77777777" w:rsidR="003226A6" w:rsidRPr="001069FE" w:rsidRDefault="003226A6" w:rsidP="004A1820">
            <w:pPr>
              <w:jc w:val="center"/>
              <w:rPr>
                <w:rFonts w:ascii="Arial" w:hAnsi="Arial" w:cs="Arial"/>
                <w:b/>
                <w:i/>
                <w:iCs/>
                <w:sz w:val="18"/>
                <w:szCs w:val="18"/>
              </w:rPr>
            </w:pPr>
            <w:r w:rsidRPr="001069FE">
              <w:rPr>
                <w:rFonts w:ascii="Arial" w:hAnsi="Arial" w:cs="Arial"/>
                <w:b/>
                <w:i/>
                <w:iCs/>
                <w:sz w:val="18"/>
                <w:szCs w:val="18"/>
              </w:rPr>
              <w:t>3</w:t>
            </w:r>
          </w:p>
        </w:tc>
      </w:tr>
      <w:tr w:rsidR="001B4FC3" w:rsidRPr="001069FE" w14:paraId="31F14573" w14:textId="77777777" w:rsidTr="004A1820">
        <w:trPr>
          <w:jc w:val="center"/>
        </w:trPr>
        <w:tc>
          <w:tcPr>
            <w:tcW w:w="0" w:type="auto"/>
            <w:tcBorders>
              <w:top w:val="single" w:sz="4" w:space="0" w:color="auto"/>
              <w:left w:val="single" w:sz="4" w:space="0" w:color="auto"/>
              <w:bottom w:val="single" w:sz="4" w:space="0" w:color="auto"/>
              <w:right w:val="single" w:sz="4" w:space="0" w:color="auto"/>
            </w:tcBorders>
          </w:tcPr>
          <w:p w14:paraId="02FF105E" w14:textId="77777777" w:rsidR="00882B15" w:rsidRPr="001069FE" w:rsidRDefault="00882B15" w:rsidP="004A1820">
            <w:pPr>
              <w:jc w:val="center"/>
              <w:rPr>
                <w:rFonts w:ascii="Arial" w:hAnsi="Arial" w:cs="Arial"/>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238E03" w14:textId="77777777" w:rsidR="00882B15" w:rsidRPr="001069FE" w:rsidRDefault="00882B15" w:rsidP="004A1820">
            <w:pPr>
              <w:jc w:val="center"/>
              <w:rPr>
                <w:rFonts w:ascii="Arial" w:hAnsi="Arial" w:cs="Arial"/>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050BD4D9" w14:textId="77777777" w:rsidR="00882B15" w:rsidRPr="001069FE" w:rsidRDefault="00882B15" w:rsidP="004A1820">
            <w:pPr>
              <w:jc w:val="center"/>
              <w:rPr>
                <w:rFonts w:ascii="Arial" w:hAnsi="Arial" w:cs="Arial"/>
                <w:b/>
                <w:i/>
                <w:iCs/>
                <w:sz w:val="18"/>
                <w:szCs w:val="18"/>
              </w:rPr>
            </w:pPr>
          </w:p>
        </w:tc>
      </w:tr>
      <w:tr w:rsidR="001B4FC3" w:rsidRPr="001069FE" w14:paraId="3790F736" w14:textId="77777777" w:rsidTr="004A1820">
        <w:trPr>
          <w:jc w:val="center"/>
        </w:trPr>
        <w:tc>
          <w:tcPr>
            <w:tcW w:w="0" w:type="auto"/>
            <w:tcBorders>
              <w:top w:val="single" w:sz="4" w:space="0" w:color="auto"/>
              <w:left w:val="single" w:sz="4" w:space="0" w:color="auto"/>
              <w:bottom w:val="single" w:sz="4" w:space="0" w:color="auto"/>
              <w:right w:val="single" w:sz="4" w:space="0" w:color="auto"/>
            </w:tcBorders>
          </w:tcPr>
          <w:p w14:paraId="10022499" w14:textId="77777777" w:rsidR="00882B15" w:rsidRPr="001069FE" w:rsidRDefault="00882B15" w:rsidP="004A1820">
            <w:pPr>
              <w:jc w:val="center"/>
              <w:rPr>
                <w:rFonts w:ascii="Arial" w:hAnsi="Arial" w:cs="Arial"/>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D42B090" w14:textId="77777777" w:rsidR="00882B15" w:rsidRPr="001069FE" w:rsidRDefault="00882B15" w:rsidP="004A1820">
            <w:pPr>
              <w:jc w:val="center"/>
              <w:rPr>
                <w:rFonts w:ascii="Arial" w:hAnsi="Arial" w:cs="Arial"/>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427C59E1" w14:textId="77777777" w:rsidR="00882B15" w:rsidRPr="001069FE" w:rsidRDefault="00882B15" w:rsidP="004A1820">
            <w:pPr>
              <w:jc w:val="center"/>
              <w:rPr>
                <w:rFonts w:ascii="Arial" w:hAnsi="Arial" w:cs="Arial"/>
                <w:b/>
                <w:i/>
                <w:iCs/>
                <w:sz w:val="18"/>
                <w:szCs w:val="18"/>
              </w:rPr>
            </w:pPr>
          </w:p>
        </w:tc>
      </w:tr>
      <w:tr w:rsidR="001B4FC3" w:rsidRPr="001069FE" w14:paraId="0660DD99" w14:textId="77777777" w:rsidTr="004A1820">
        <w:trPr>
          <w:jc w:val="center"/>
        </w:trPr>
        <w:tc>
          <w:tcPr>
            <w:tcW w:w="0" w:type="auto"/>
            <w:tcBorders>
              <w:top w:val="single" w:sz="4" w:space="0" w:color="auto"/>
              <w:left w:val="single" w:sz="4" w:space="0" w:color="auto"/>
              <w:bottom w:val="single" w:sz="4" w:space="0" w:color="auto"/>
              <w:right w:val="single" w:sz="4" w:space="0" w:color="auto"/>
            </w:tcBorders>
          </w:tcPr>
          <w:p w14:paraId="4F68B0BA" w14:textId="77777777" w:rsidR="00882B15" w:rsidRPr="001069FE" w:rsidRDefault="00882B15" w:rsidP="004A1820">
            <w:pPr>
              <w:jc w:val="center"/>
              <w:rPr>
                <w:rFonts w:ascii="Arial" w:hAnsi="Arial" w:cs="Arial"/>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50AECD" w14:textId="77777777" w:rsidR="00882B15" w:rsidRPr="001069FE" w:rsidRDefault="00882B15" w:rsidP="004A1820">
            <w:pPr>
              <w:jc w:val="center"/>
              <w:rPr>
                <w:rFonts w:ascii="Arial" w:hAnsi="Arial" w:cs="Arial"/>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784EE980" w14:textId="77777777" w:rsidR="00882B15" w:rsidRPr="001069FE" w:rsidRDefault="00882B15" w:rsidP="004A1820">
            <w:pPr>
              <w:jc w:val="center"/>
              <w:rPr>
                <w:rFonts w:ascii="Arial" w:hAnsi="Arial" w:cs="Arial"/>
                <w:b/>
                <w:i/>
                <w:iCs/>
                <w:sz w:val="18"/>
                <w:szCs w:val="18"/>
              </w:rPr>
            </w:pPr>
          </w:p>
        </w:tc>
      </w:tr>
      <w:tr w:rsidR="001B4FC3" w:rsidRPr="001069FE" w14:paraId="6949ED8F" w14:textId="77777777" w:rsidTr="004A1820">
        <w:trPr>
          <w:jc w:val="center"/>
        </w:trPr>
        <w:tc>
          <w:tcPr>
            <w:tcW w:w="0" w:type="auto"/>
            <w:tcBorders>
              <w:top w:val="single" w:sz="4" w:space="0" w:color="auto"/>
              <w:left w:val="single" w:sz="4" w:space="0" w:color="auto"/>
              <w:bottom w:val="single" w:sz="4" w:space="0" w:color="auto"/>
              <w:right w:val="single" w:sz="4" w:space="0" w:color="auto"/>
            </w:tcBorders>
          </w:tcPr>
          <w:p w14:paraId="4D21E111" w14:textId="77777777" w:rsidR="00882B15" w:rsidRPr="001069FE" w:rsidRDefault="00882B15" w:rsidP="004A1820">
            <w:pPr>
              <w:jc w:val="center"/>
              <w:rPr>
                <w:rFonts w:ascii="Arial" w:hAnsi="Arial" w:cs="Arial"/>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7C422A4" w14:textId="77777777" w:rsidR="00882B15" w:rsidRPr="001069FE" w:rsidRDefault="00882B15" w:rsidP="004A1820">
            <w:pPr>
              <w:jc w:val="center"/>
              <w:rPr>
                <w:rFonts w:ascii="Arial" w:hAnsi="Arial" w:cs="Arial"/>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2A71C2C6" w14:textId="77777777" w:rsidR="00882B15" w:rsidRPr="001069FE" w:rsidRDefault="00882B15" w:rsidP="004A1820">
            <w:pPr>
              <w:jc w:val="center"/>
              <w:rPr>
                <w:rFonts w:ascii="Arial" w:hAnsi="Arial" w:cs="Arial"/>
                <w:b/>
                <w:i/>
                <w:iCs/>
                <w:sz w:val="18"/>
                <w:szCs w:val="18"/>
              </w:rPr>
            </w:pPr>
          </w:p>
        </w:tc>
      </w:tr>
      <w:tr w:rsidR="001B4FC3" w:rsidRPr="001069FE" w14:paraId="6419F2DD" w14:textId="77777777" w:rsidTr="004A1820">
        <w:trPr>
          <w:jc w:val="center"/>
        </w:trPr>
        <w:tc>
          <w:tcPr>
            <w:tcW w:w="0" w:type="auto"/>
            <w:tcBorders>
              <w:top w:val="single" w:sz="4" w:space="0" w:color="auto"/>
              <w:left w:val="single" w:sz="4" w:space="0" w:color="auto"/>
              <w:bottom w:val="single" w:sz="4" w:space="0" w:color="auto"/>
              <w:right w:val="single" w:sz="4" w:space="0" w:color="auto"/>
            </w:tcBorders>
          </w:tcPr>
          <w:p w14:paraId="542B79AA" w14:textId="77777777" w:rsidR="00882B15" w:rsidRPr="001069FE" w:rsidRDefault="00882B15" w:rsidP="004A1820">
            <w:pPr>
              <w:jc w:val="center"/>
              <w:rPr>
                <w:rFonts w:ascii="Arial" w:hAnsi="Arial" w:cs="Arial"/>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E74C1F" w14:textId="77777777" w:rsidR="00882B15" w:rsidRPr="001069FE" w:rsidRDefault="00882B15" w:rsidP="004A1820">
            <w:pPr>
              <w:jc w:val="center"/>
              <w:rPr>
                <w:rFonts w:ascii="Arial" w:hAnsi="Arial" w:cs="Arial"/>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1E60012E" w14:textId="77777777" w:rsidR="00882B15" w:rsidRPr="001069FE" w:rsidRDefault="00882B15" w:rsidP="004A1820">
            <w:pPr>
              <w:jc w:val="center"/>
              <w:rPr>
                <w:rFonts w:ascii="Arial" w:hAnsi="Arial" w:cs="Arial"/>
                <w:b/>
                <w:i/>
                <w:iCs/>
                <w:sz w:val="18"/>
                <w:szCs w:val="18"/>
              </w:rPr>
            </w:pPr>
          </w:p>
        </w:tc>
      </w:tr>
      <w:tr w:rsidR="001B4FC3" w:rsidRPr="001069FE" w14:paraId="3BB1B672" w14:textId="77777777" w:rsidTr="004A1820">
        <w:trPr>
          <w:jc w:val="center"/>
        </w:trPr>
        <w:tc>
          <w:tcPr>
            <w:tcW w:w="0" w:type="auto"/>
            <w:tcBorders>
              <w:top w:val="single" w:sz="4" w:space="0" w:color="auto"/>
              <w:left w:val="single" w:sz="4" w:space="0" w:color="auto"/>
              <w:bottom w:val="single" w:sz="4" w:space="0" w:color="auto"/>
              <w:right w:val="single" w:sz="4" w:space="0" w:color="auto"/>
            </w:tcBorders>
          </w:tcPr>
          <w:p w14:paraId="5286E81E" w14:textId="77777777" w:rsidR="00882B15" w:rsidRPr="001069FE" w:rsidRDefault="00882B15" w:rsidP="004A1820">
            <w:pPr>
              <w:jc w:val="center"/>
              <w:rPr>
                <w:rFonts w:ascii="Arial" w:hAnsi="Arial" w:cs="Arial"/>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C83ACF4" w14:textId="77777777" w:rsidR="00882B15" w:rsidRPr="001069FE" w:rsidRDefault="00882B15" w:rsidP="004A1820">
            <w:pPr>
              <w:jc w:val="center"/>
              <w:rPr>
                <w:rFonts w:ascii="Arial" w:hAnsi="Arial" w:cs="Arial"/>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028ECF42" w14:textId="77777777" w:rsidR="00882B15" w:rsidRPr="001069FE" w:rsidRDefault="00882B15" w:rsidP="004A1820">
            <w:pPr>
              <w:jc w:val="center"/>
              <w:rPr>
                <w:rFonts w:ascii="Arial" w:hAnsi="Arial" w:cs="Arial"/>
                <w:b/>
                <w:i/>
                <w:iCs/>
                <w:sz w:val="18"/>
                <w:szCs w:val="18"/>
              </w:rPr>
            </w:pPr>
          </w:p>
        </w:tc>
      </w:tr>
      <w:tr w:rsidR="00882B15" w:rsidRPr="001069FE" w14:paraId="221FA051" w14:textId="77777777" w:rsidTr="004A1820">
        <w:trPr>
          <w:jc w:val="center"/>
        </w:trPr>
        <w:tc>
          <w:tcPr>
            <w:tcW w:w="0" w:type="auto"/>
            <w:tcBorders>
              <w:top w:val="single" w:sz="4" w:space="0" w:color="auto"/>
              <w:left w:val="single" w:sz="4" w:space="0" w:color="auto"/>
              <w:bottom w:val="single" w:sz="4" w:space="0" w:color="auto"/>
              <w:right w:val="single" w:sz="4" w:space="0" w:color="auto"/>
            </w:tcBorders>
          </w:tcPr>
          <w:p w14:paraId="2BB11859" w14:textId="77777777" w:rsidR="00882B15" w:rsidRPr="001069FE" w:rsidRDefault="00882B15" w:rsidP="004A1820">
            <w:pPr>
              <w:jc w:val="center"/>
              <w:rPr>
                <w:rFonts w:ascii="Arial" w:hAnsi="Arial" w:cs="Arial"/>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3FFCC26" w14:textId="77777777" w:rsidR="00882B15" w:rsidRPr="001069FE" w:rsidRDefault="00882B15" w:rsidP="004A1820">
            <w:pPr>
              <w:jc w:val="center"/>
              <w:rPr>
                <w:rFonts w:ascii="Arial" w:hAnsi="Arial" w:cs="Arial"/>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4747A206" w14:textId="77777777" w:rsidR="00882B15" w:rsidRPr="001069FE" w:rsidRDefault="00882B15" w:rsidP="004A1820">
            <w:pPr>
              <w:jc w:val="center"/>
              <w:rPr>
                <w:rFonts w:ascii="Arial" w:hAnsi="Arial" w:cs="Arial"/>
                <w:b/>
                <w:i/>
                <w:iCs/>
                <w:sz w:val="18"/>
                <w:szCs w:val="18"/>
              </w:rPr>
            </w:pPr>
          </w:p>
        </w:tc>
      </w:tr>
    </w:tbl>
    <w:p w14:paraId="3255F8A0" w14:textId="77777777" w:rsidR="003226A6" w:rsidRPr="001069FE" w:rsidRDefault="003226A6" w:rsidP="003226A6">
      <w:pPr>
        <w:rPr>
          <w:rFonts w:ascii="Arial" w:hAnsi="Arial" w:cs="Arial"/>
        </w:rPr>
      </w:pPr>
    </w:p>
    <w:p w14:paraId="272FEA9E" w14:textId="77777777" w:rsidR="003226A6" w:rsidRPr="001069FE" w:rsidRDefault="003226A6" w:rsidP="003226A6">
      <w:pPr>
        <w:rPr>
          <w:rFonts w:ascii="Arial" w:hAnsi="Arial" w:cs="Arial"/>
        </w:rPr>
      </w:pPr>
    </w:p>
    <w:p w14:paraId="744876BA" w14:textId="77777777" w:rsidR="003226A6" w:rsidRPr="001069FE" w:rsidRDefault="003226A6" w:rsidP="003226A6">
      <w:pPr>
        <w:rPr>
          <w:rFonts w:ascii="Arial" w:hAnsi="Arial" w:cs="Arial"/>
        </w:rPr>
      </w:pPr>
    </w:p>
    <w:p w14:paraId="1AFFBAC7" w14:textId="77777777" w:rsidR="003226A6" w:rsidRPr="001069FE" w:rsidRDefault="003226A6" w:rsidP="003226A6">
      <w:pPr>
        <w:rPr>
          <w:rFonts w:ascii="Arial" w:hAnsi="Arial" w:cs="Arial"/>
        </w:rPr>
      </w:pPr>
    </w:p>
    <w:p w14:paraId="5FAD2BD9" w14:textId="77777777" w:rsidR="003226A6" w:rsidRPr="001069FE" w:rsidRDefault="003226A6" w:rsidP="003226A6">
      <w:pPr>
        <w:rPr>
          <w:rFonts w:ascii="Arial" w:hAnsi="Arial" w:cs="Arial"/>
        </w:rPr>
      </w:pPr>
    </w:p>
    <w:p w14:paraId="11780F95" w14:textId="77777777" w:rsidR="003226A6" w:rsidRPr="001069FE" w:rsidRDefault="003226A6" w:rsidP="003226A6">
      <w:pPr>
        <w:rPr>
          <w:rFonts w:ascii="Arial" w:hAnsi="Arial" w:cs="Arial"/>
        </w:rPr>
      </w:pPr>
    </w:p>
    <w:p w14:paraId="45FA823F" w14:textId="77777777" w:rsidR="003226A6" w:rsidRPr="001069FE" w:rsidRDefault="003226A6" w:rsidP="003226A6">
      <w:pPr>
        <w:rPr>
          <w:rFonts w:ascii="Arial" w:hAnsi="Arial" w:cs="Arial"/>
        </w:rPr>
      </w:pPr>
    </w:p>
    <w:p w14:paraId="366390CA" w14:textId="77777777" w:rsidR="003226A6" w:rsidRPr="001069FE" w:rsidRDefault="003226A6" w:rsidP="003226A6">
      <w:pPr>
        <w:rPr>
          <w:rFonts w:ascii="Arial" w:hAnsi="Arial" w:cs="Arial"/>
        </w:rPr>
      </w:pPr>
    </w:p>
    <w:p w14:paraId="24B6706C" w14:textId="77777777" w:rsidR="003226A6" w:rsidRPr="001069FE" w:rsidRDefault="003226A6" w:rsidP="003226A6">
      <w:pPr>
        <w:rPr>
          <w:rFonts w:ascii="Arial" w:hAnsi="Arial" w:cs="Arial"/>
        </w:rPr>
      </w:pPr>
    </w:p>
    <w:p w14:paraId="0603AD50" w14:textId="77777777" w:rsidR="003226A6" w:rsidRPr="001069FE" w:rsidRDefault="003226A6" w:rsidP="003226A6">
      <w:pPr>
        <w:shd w:val="clear" w:color="auto" w:fill="FFFFFF"/>
        <w:ind w:right="2"/>
        <w:jc w:val="center"/>
        <w:rPr>
          <w:rFonts w:ascii="Arial" w:hAnsi="Arial" w:cs="Arial"/>
        </w:rPr>
      </w:pPr>
    </w:p>
    <w:p w14:paraId="5109DE6B" w14:textId="77777777" w:rsidR="00A24BDD" w:rsidRDefault="00A24BDD" w:rsidP="003226A6">
      <w:pPr>
        <w:rPr>
          <w:rFonts w:ascii="Arial" w:hAnsi="Arial" w:cs="Arial"/>
          <w:b/>
          <w:bCs/>
          <w:sz w:val="28"/>
          <w:szCs w:val="28"/>
        </w:rPr>
      </w:pPr>
    </w:p>
    <w:p w14:paraId="4D303041" w14:textId="77777777" w:rsidR="00A24BDD" w:rsidRDefault="00A24BDD" w:rsidP="003226A6">
      <w:pPr>
        <w:rPr>
          <w:rFonts w:ascii="Arial" w:hAnsi="Arial" w:cs="Arial"/>
          <w:b/>
          <w:bCs/>
          <w:sz w:val="28"/>
          <w:szCs w:val="28"/>
        </w:rPr>
      </w:pPr>
    </w:p>
    <w:p w14:paraId="39C30AD5" w14:textId="7503A0DD" w:rsidR="00A24BDD" w:rsidRPr="00A24BDD" w:rsidRDefault="00A24BDD" w:rsidP="00A24BDD">
      <w:pPr>
        <w:jc w:val="right"/>
        <w:rPr>
          <w:rFonts w:ascii="Arial" w:hAnsi="Arial" w:cs="Arial"/>
          <w:b/>
          <w:bCs/>
          <w:sz w:val="18"/>
          <w:szCs w:val="18"/>
        </w:rPr>
      </w:pPr>
      <w:r w:rsidRPr="00A24BDD">
        <w:rPr>
          <w:rFonts w:ascii="Arial" w:hAnsi="Arial" w:cs="Arial"/>
          <w:b/>
          <w:bCs/>
          <w:sz w:val="18"/>
          <w:szCs w:val="18"/>
        </w:rPr>
        <w:lastRenderedPageBreak/>
        <w:t>Załącznik nr 8 do umowy</w:t>
      </w:r>
    </w:p>
    <w:p w14:paraId="17B4B2EE" w14:textId="7EBDC535" w:rsidR="003226A6" w:rsidRPr="001069FE" w:rsidRDefault="003226A6" w:rsidP="006A5239">
      <w:pPr>
        <w:rPr>
          <w:rFonts w:ascii="Arial" w:hAnsi="Arial" w:cs="Arial"/>
          <w:b/>
          <w:bCs/>
          <w:sz w:val="28"/>
          <w:szCs w:val="28"/>
        </w:rPr>
      </w:pPr>
      <w:r w:rsidRPr="001069FE">
        <w:rPr>
          <w:rFonts w:ascii="Arial" w:hAnsi="Arial" w:cs="Arial"/>
          <w:b/>
          <w:bCs/>
          <w:sz w:val="28"/>
          <w:szCs w:val="28"/>
        </w:rPr>
        <w:t>ZATWIERDZAM</w:t>
      </w:r>
      <w:r w:rsidRPr="001069FE">
        <w:rPr>
          <w:rFonts w:ascii="Arial" w:hAnsi="Arial" w:cs="Arial"/>
          <w:b/>
          <w:bCs/>
          <w:sz w:val="28"/>
          <w:szCs w:val="28"/>
        </w:rPr>
        <w:tab/>
      </w:r>
      <w:r w:rsidRPr="001069FE">
        <w:rPr>
          <w:rFonts w:ascii="Arial" w:hAnsi="Arial" w:cs="Arial"/>
          <w:b/>
          <w:bCs/>
          <w:sz w:val="28"/>
          <w:szCs w:val="28"/>
        </w:rPr>
        <w:tab/>
      </w:r>
      <w:r w:rsidRPr="001069FE">
        <w:rPr>
          <w:rFonts w:ascii="Arial" w:hAnsi="Arial" w:cs="Arial"/>
          <w:b/>
          <w:bCs/>
          <w:sz w:val="28"/>
          <w:szCs w:val="28"/>
        </w:rPr>
        <w:tab/>
      </w:r>
      <w:r w:rsidRPr="001069FE">
        <w:rPr>
          <w:rFonts w:ascii="Arial" w:hAnsi="Arial" w:cs="Arial"/>
          <w:b/>
          <w:bCs/>
          <w:sz w:val="28"/>
          <w:szCs w:val="28"/>
        </w:rPr>
        <w:tab/>
      </w:r>
      <w:r w:rsidR="00A24BDD">
        <w:rPr>
          <w:rFonts w:ascii="Arial" w:hAnsi="Arial" w:cs="Arial"/>
          <w:b/>
          <w:bCs/>
          <w:sz w:val="28"/>
          <w:szCs w:val="28"/>
        </w:rPr>
        <w:t xml:space="preserve">             </w:t>
      </w:r>
      <w:r w:rsidR="00882B15" w:rsidRPr="001069FE">
        <w:rPr>
          <w:rFonts w:ascii="Arial" w:hAnsi="Arial" w:cs="Arial"/>
        </w:rPr>
        <w:tab/>
      </w:r>
      <w:r w:rsidRPr="001069FE">
        <w:rPr>
          <w:rFonts w:ascii="Arial" w:hAnsi="Arial" w:cs="Arial"/>
        </w:rPr>
        <w:t>…………………., data: ….……….</w:t>
      </w:r>
      <w:r w:rsidR="006A5239">
        <w:rPr>
          <w:rFonts w:ascii="Arial" w:hAnsi="Arial" w:cs="Arial"/>
          <w:b/>
          <w:bCs/>
          <w:sz w:val="28"/>
          <w:szCs w:val="28"/>
        </w:rPr>
        <w:t xml:space="preserve"> ………………..…..</w:t>
      </w:r>
    </w:p>
    <w:p w14:paraId="0A410BE9" w14:textId="77777777" w:rsidR="003226A6" w:rsidRPr="001069FE" w:rsidRDefault="003226A6" w:rsidP="003226A6">
      <w:pPr>
        <w:jc w:val="center"/>
        <w:rPr>
          <w:rFonts w:ascii="Arial" w:hAnsi="Arial" w:cs="Arial"/>
          <w:b/>
          <w:bCs/>
          <w:sz w:val="28"/>
          <w:szCs w:val="28"/>
        </w:rPr>
      </w:pPr>
      <w:r w:rsidRPr="001069FE">
        <w:rPr>
          <w:rFonts w:ascii="Arial" w:hAnsi="Arial" w:cs="Arial"/>
          <w:b/>
          <w:bCs/>
          <w:sz w:val="28"/>
          <w:szCs w:val="28"/>
        </w:rPr>
        <w:t>Wniosek o reklamację</w:t>
      </w:r>
    </w:p>
    <w:p w14:paraId="7C72AD00" w14:textId="77777777" w:rsidR="003226A6" w:rsidRPr="001069FE" w:rsidRDefault="003226A6" w:rsidP="003226A6">
      <w:pPr>
        <w:jc w:val="center"/>
        <w:rPr>
          <w:rFonts w:ascii="Arial" w:hAnsi="Arial" w:cs="Arial"/>
          <w:b/>
          <w:bCs/>
          <w:sz w:val="28"/>
          <w:szCs w:val="28"/>
        </w:rPr>
      </w:pPr>
    </w:p>
    <w:p w14:paraId="5663E484" w14:textId="77777777" w:rsidR="003226A6" w:rsidRPr="001069FE" w:rsidRDefault="003226A6" w:rsidP="003226A6">
      <w:pPr>
        <w:spacing w:line="360" w:lineRule="auto"/>
        <w:rPr>
          <w:rFonts w:ascii="Arial" w:hAnsi="Arial" w:cs="Arial"/>
        </w:rPr>
      </w:pPr>
      <w:r w:rsidRPr="001069FE">
        <w:rPr>
          <w:rFonts w:ascii="Arial" w:hAnsi="Arial" w:cs="Arial"/>
        </w:rPr>
        <w:t>Nazwa Odbiorcy …………………………………………..….... Magazyn ……….……………………  Dostawca: .…………………………………………….…………………………………………………</w:t>
      </w:r>
    </w:p>
    <w:p w14:paraId="51427E2F" w14:textId="77777777" w:rsidR="003226A6" w:rsidRPr="001069FE" w:rsidRDefault="003226A6" w:rsidP="003226A6">
      <w:pPr>
        <w:spacing w:line="360" w:lineRule="auto"/>
        <w:rPr>
          <w:rFonts w:ascii="Arial" w:hAnsi="Arial" w:cs="Arial"/>
        </w:rPr>
      </w:pPr>
      <w:r w:rsidRPr="001069FE">
        <w:rPr>
          <w:rFonts w:ascii="Arial" w:hAnsi="Arial" w:cs="Arial"/>
        </w:rPr>
        <w:t>Umowa nr …………………………………….…. z dnia ………………………………………………</w:t>
      </w:r>
    </w:p>
    <w:p w14:paraId="7EEFAFEE" w14:textId="77777777" w:rsidR="003226A6" w:rsidRPr="001069FE" w:rsidRDefault="003226A6" w:rsidP="003226A6">
      <w:pPr>
        <w:spacing w:line="360" w:lineRule="auto"/>
        <w:rPr>
          <w:rFonts w:ascii="Arial" w:hAnsi="Arial" w:cs="Arial"/>
        </w:rPr>
      </w:pPr>
      <w:r w:rsidRPr="001069FE">
        <w:rPr>
          <w:rFonts w:ascii="Arial" w:hAnsi="Arial" w:cs="Arial"/>
        </w:rPr>
        <w:t>Data dostawy do magazynu: ……..………………....…………………  godz. .………………...…...….</w:t>
      </w:r>
    </w:p>
    <w:p w14:paraId="4C3D3C04" w14:textId="77777777" w:rsidR="003226A6" w:rsidRPr="001069FE" w:rsidRDefault="003226A6" w:rsidP="003226A6">
      <w:pPr>
        <w:spacing w:line="360" w:lineRule="auto"/>
        <w:rPr>
          <w:rFonts w:ascii="Arial" w:hAnsi="Arial" w:cs="Arial"/>
        </w:rPr>
      </w:pPr>
      <w:r w:rsidRPr="001069FE">
        <w:rPr>
          <w:rFonts w:ascii="Arial" w:hAnsi="Arial" w:cs="Arial"/>
        </w:rPr>
        <w:t>Data stwierdzenia nieprawidłowości w dostawie: ……………..………….  godz. ……….…………….</w:t>
      </w:r>
    </w:p>
    <w:p w14:paraId="64343759" w14:textId="77777777" w:rsidR="003226A6" w:rsidRPr="001069FE" w:rsidRDefault="003226A6" w:rsidP="003226A6">
      <w:pPr>
        <w:spacing w:line="360" w:lineRule="auto"/>
        <w:rPr>
          <w:rFonts w:ascii="Arial" w:hAnsi="Arial" w:cs="Arial"/>
        </w:rPr>
      </w:pPr>
      <w:r w:rsidRPr="001069FE">
        <w:rPr>
          <w:rFonts w:ascii="Arial" w:hAnsi="Arial" w:cs="Arial"/>
        </w:rPr>
        <w:t>Nazwa produktu reklamowanego: ……………………………………………….…………….….……..</w:t>
      </w:r>
    </w:p>
    <w:p w14:paraId="423C3FA0" w14:textId="77777777" w:rsidR="003226A6" w:rsidRPr="001069FE" w:rsidRDefault="003226A6" w:rsidP="003226A6">
      <w:pPr>
        <w:spacing w:line="360" w:lineRule="auto"/>
        <w:rPr>
          <w:rFonts w:ascii="Arial" w:hAnsi="Arial" w:cs="Arial"/>
        </w:rPr>
      </w:pPr>
      <w:r w:rsidRPr="001069FE">
        <w:rPr>
          <w:rFonts w:ascii="Arial" w:hAnsi="Arial" w:cs="Arial"/>
        </w:rPr>
        <w:t>Ilość reklamowana: ……………………………………………………………………………………...</w:t>
      </w:r>
    </w:p>
    <w:p w14:paraId="1C61C55A" w14:textId="77777777" w:rsidR="003226A6" w:rsidRPr="001069FE" w:rsidRDefault="003226A6" w:rsidP="003226A6">
      <w:pPr>
        <w:spacing w:line="360" w:lineRule="auto"/>
        <w:rPr>
          <w:rFonts w:ascii="Arial" w:hAnsi="Arial" w:cs="Arial"/>
        </w:rPr>
      </w:pPr>
      <w:r w:rsidRPr="001069FE">
        <w:rPr>
          <w:rFonts w:ascii="Arial" w:hAnsi="Arial" w:cs="Arial"/>
        </w:rPr>
        <w:t>Producent: ………………………….………….…………………………………………………………</w:t>
      </w:r>
    </w:p>
    <w:p w14:paraId="6DDCDA92" w14:textId="77777777" w:rsidR="003226A6" w:rsidRPr="001069FE" w:rsidRDefault="003226A6" w:rsidP="0083279D">
      <w:pPr>
        <w:spacing w:line="240" w:lineRule="auto"/>
        <w:rPr>
          <w:rFonts w:ascii="Arial" w:hAnsi="Arial" w:cs="Arial"/>
        </w:rPr>
      </w:pPr>
      <w:r w:rsidRPr="001069FE">
        <w:rPr>
          <w:rFonts w:ascii="Arial" w:hAnsi="Arial" w:cs="Arial"/>
        </w:rPr>
        <w:t>Wyrób reklamowany pochodzi z partii dostawczej nr: …………….……………..….…………...……..</w:t>
      </w:r>
    </w:p>
    <w:p w14:paraId="4CB9FAD0" w14:textId="77777777" w:rsidR="003226A6" w:rsidRPr="001069FE" w:rsidRDefault="003226A6" w:rsidP="003226A6">
      <w:pPr>
        <w:spacing w:before="100"/>
        <w:rPr>
          <w:rFonts w:ascii="Arial" w:hAnsi="Arial" w:cs="Arial"/>
          <w:b/>
          <w:bCs/>
        </w:rPr>
      </w:pPr>
      <w:r w:rsidRPr="001069FE">
        <w:rPr>
          <w:rFonts w:ascii="Arial" w:hAnsi="Arial" w:cs="Arial"/>
          <w:b/>
          <w:bCs/>
        </w:rPr>
        <w:t>Przyczyna reklamacji:</w:t>
      </w:r>
    </w:p>
    <w:p w14:paraId="15D7ED6F" w14:textId="77777777" w:rsidR="003226A6" w:rsidRPr="001069FE" w:rsidRDefault="003226A6" w:rsidP="003226A6">
      <w:pPr>
        <w:spacing w:before="100"/>
        <w:ind w:left="284" w:hanging="284"/>
        <w:rPr>
          <w:rFonts w:ascii="Arial" w:hAnsi="Arial" w:cs="Arial"/>
          <w:b/>
          <w:bCs/>
          <w:i/>
          <w:iCs/>
        </w:rPr>
      </w:pPr>
      <w:r w:rsidRPr="001069FE">
        <w:rPr>
          <w:rFonts w:ascii="Arial" w:hAnsi="Arial" w:cs="Arial"/>
          <w:b/>
          <w:bCs/>
          <w:i/>
          <w:iCs/>
        </w:rPr>
        <w:t>a) dotycząca podejrzenia środka spożywczego o jego niewłaściwą jakość podczas dostawy:</w:t>
      </w:r>
    </w:p>
    <w:p w14:paraId="17BC7612" w14:textId="77777777" w:rsidR="003226A6" w:rsidRPr="001069FE" w:rsidRDefault="003226A6" w:rsidP="003226A6">
      <w:pPr>
        <w:spacing w:before="100"/>
        <w:ind w:left="284"/>
        <w:rPr>
          <w:rFonts w:ascii="Arial" w:hAnsi="Arial" w:cs="Arial"/>
        </w:rPr>
      </w:pPr>
      <w:r w:rsidRPr="001069FE">
        <w:rPr>
          <w:rFonts w:ascii="Arial" w:hAnsi="Arial" w:cs="Arial"/>
        </w:rPr>
        <w:t>Szczegółowy opis*:.…………………………………………………..…………..…………………</w:t>
      </w:r>
    </w:p>
    <w:p w14:paraId="340A539A" w14:textId="77777777" w:rsidR="003226A6" w:rsidRPr="001069FE" w:rsidRDefault="003226A6" w:rsidP="003226A6">
      <w:pPr>
        <w:spacing w:before="100"/>
        <w:ind w:left="284"/>
        <w:rPr>
          <w:rFonts w:ascii="Arial" w:hAnsi="Arial" w:cs="Arial"/>
        </w:rPr>
      </w:pPr>
      <w:r w:rsidRPr="001069FE">
        <w:rPr>
          <w:rFonts w:ascii="Arial" w:hAnsi="Arial" w:cs="Arial"/>
        </w:rPr>
        <w:t>………………………………………………………………………………………………………...</w:t>
      </w:r>
    </w:p>
    <w:p w14:paraId="0B36043B" w14:textId="77777777" w:rsidR="003226A6" w:rsidRPr="001069FE" w:rsidRDefault="003226A6" w:rsidP="003226A6">
      <w:pPr>
        <w:spacing w:before="100"/>
        <w:ind w:left="284"/>
        <w:rPr>
          <w:rFonts w:ascii="Arial" w:hAnsi="Arial" w:cs="Arial"/>
        </w:rPr>
      </w:pPr>
      <w:r w:rsidRPr="001069FE">
        <w:rPr>
          <w:rFonts w:ascii="Arial" w:hAnsi="Arial" w:cs="Arial"/>
        </w:rPr>
        <w:t>Odmowa przyjęcia towaru: tak / nie **</w:t>
      </w:r>
    </w:p>
    <w:p w14:paraId="324CF146" w14:textId="77777777" w:rsidR="003226A6" w:rsidRPr="001069FE" w:rsidRDefault="003226A6" w:rsidP="003226A6">
      <w:pPr>
        <w:spacing w:before="100"/>
        <w:ind w:left="284"/>
        <w:rPr>
          <w:rFonts w:ascii="Arial" w:hAnsi="Arial" w:cs="Arial"/>
        </w:rPr>
      </w:pPr>
      <w:r w:rsidRPr="001069FE">
        <w:rPr>
          <w:rFonts w:ascii="Arial" w:hAnsi="Arial" w:cs="Arial"/>
        </w:rPr>
        <w:t>Żądanie wymiany:  tak / nie **</w:t>
      </w:r>
    </w:p>
    <w:p w14:paraId="4CD0D9DA" w14:textId="77777777" w:rsidR="003226A6" w:rsidRPr="001069FE" w:rsidRDefault="003226A6" w:rsidP="003226A6">
      <w:pPr>
        <w:spacing w:before="100"/>
        <w:ind w:left="284"/>
        <w:rPr>
          <w:rFonts w:ascii="Arial" w:hAnsi="Arial" w:cs="Arial"/>
        </w:rPr>
      </w:pPr>
      <w:r w:rsidRPr="001069FE">
        <w:rPr>
          <w:rFonts w:ascii="Arial" w:hAnsi="Arial" w:cs="Arial"/>
        </w:rPr>
        <w:lastRenderedPageBreak/>
        <w:t>Rezygnacja z wymiany:  tak / nie **</w:t>
      </w:r>
    </w:p>
    <w:p w14:paraId="03426EB8" w14:textId="77777777" w:rsidR="003226A6" w:rsidRPr="001069FE" w:rsidRDefault="003226A6" w:rsidP="003226A6">
      <w:pPr>
        <w:spacing w:before="100"/>
        <w:rPr>
          <w:rFonts w:ascii="Arial" w:hAnsi="Arial" w:cs="Arial"/>
        </w:rPr>
      </w:pPr>
      <w:r w:rsidRPr="001069FE">
        <w:rPr>
          <w:rFonts w:ascii="Arial" w:hAnsi="Arial" w:cs="Arial"/>
          <w:b/>
          <w:bCs/>
          <w:i/>
          <w:iCs/>
        </w:rPr>
        <w:t>a) dotycząca opakowania i oznakowania</w:t>
      </w:r>
      <w:r w:rsidRPr="001069FE">
        <w:rPr>
          <w:rFonts w:ascii="Arial" w:hAnsi="Arial" w:cs="Arial"/>
        </w:rPr>
        <w:t>:</w:t>
      </w:r>
    </w:p>
    <w:p w14:paraId="269E3940" w14:textId="77777777" w:rsidR="003226A6" w:rsidRPr="001069FE" w:rsidRDefault="003226A6" w:rsidP="003226A6">
      <w:pPr>
        <w:spacing w:before="100"/>
        <w:ind w:left="284"/>
        <w:rPr>
          <w:rFonts w:ascii="Arial" w:hAnsi="Arial" w:cs="Arial"/>
        </w:rPr>
      </w:pPr>
      <w:r w:rsidRPr="001069FE">
        <w:rPr>
          <w:rFonts w:ascii="Arial" w:hAnsi="Arial" w:cs="Arial"/>
        </w:rPr>
        <w:t>Szczegółowy opis*:.…………………………………………………..…………..…………………</w:t>
      </w:r>
    </w:p>
    <w:p w14:paraId="1F070CC5" w14:textId="77777777" w:rsidR="003226A6" w:rsidRPr="001069FE" w:rsidRDefault="003226A6" w:rsidP="003226A6">
      <w:pPr>
        <w:spacing w:before="100"/>
        <w:ind w:left="284"/>
        <w:rPr>
          <w:rFonts w:ascii="Arial" w:hAnsi="Arial" w:cs="Arial"/>
        </w:rPr>
      </w:pPr>
      <w:r w:rsidRPr="001069FE">
        <w:rPr>
          <w:rFonts w:ascii="Arial" w:hAnsi="Arial" w:cs="Arial"/>
        </w:rPr>
        <w:t>………………………………………………………………………………………………………...</w:t>
      </w:r>
    </w:p>
    <w:p w14:paraId="6C8194BD" w14:textId="77777777" w:rsidR="003226A6" w:rsidRPr="001069FE" w:rsidRDefault="003226A6" w:rsidP="003226A6">
      <w:pPr>
        <w:spacing w:before="100"/>
        <w:ind w:left="284"/>
        <w:rPr>
          <w:rFonts w:ascii="Arial" w:hAnsi="Arial" w:cs="Arial"/>
        </w:rPr>
      </w:pPr>
      <w:r w:rsidRPr="001069FE">
        <w:rPr>
          <w:rFonts w:ascii="Arial" w:hAnsi="Arial" w:cs="Arial"/>
        </w:rPr>
        <w:t>Odmowa przyjęcia towaru: tak / nie **</w:t>
      </w:r>
    </w:p>
    <w:p w14:paraId="4234192F" w14:textId="77777777" w:rsidR="003226A6" w:rsidRPr="001069FE" w:rsidRDefault="003226A6" w:rsidP="003226A6">
      <w:pPr>
        <w:spacing w:before="100"/>
        <w:ind w:left="284"/>
        <w:rPr>
          <w:rFonts w:ascii="Arial" w:hAnsi="Arial" w:cs="Arial"/>
        </w:rPr>
      </w:pPr>
      <w:r w:rsidRPr="001069FE">
        <w:rPr>
          <w:rFonts w:ascii="Arial" w:hAnsi="Arial" w:cs="Arial"/>
        </w:rPr>
        <w:t>Żądanie wymiany:  tak / nie **</w:t>
      </w:r>
    </w:p>
    <w:p w14:paraId="63B70A19" w14:textId="77777777" w:rsidR="003226A6" w:rsidRPr="001069FE" w:rsidRDefault="003226A6" w:rsidP="003226A6">
      <w:pPr>
        <w:spacing w:before="100"/>
        <w:ind w:left="284"/>
        <w:rPr>
          <w:rFonts w:ascii="Arial" w:hAnsi="Arial" w:cs="Arial"/>
        </w:rPr>
      </w:pPr>
      <w:r w:rsidRPr="001069FE">
        <w:rPr>
          <w:rFonts w:ascii="Arial" w:hAnsi="Arial" w:cs="Arial"/>
        </w:rPr>
        <w:t>Rezygnacja z wymiany:  tak / nie **</w:t>
      </w:r>
    </w:p>
    <w:p w14:paraId="000B3BC0" w14:textId="77777777" w:rsidR="003226A6" w:rsidRPr="001069FE" w:rsidRDefault="003226A6" w:rsidP="003226A6">
      <w:pPr>
        <w:spacing w:before="100"/>
        <w:rPr>
          <w:rFonts w:ascii="Arial" w:hAnsi="Arial" w:cs="Arial"/>
        </w:rPr>
      </w:pPr>
      <w:r w:rsidRPr="001069FE">
        <w:rPr>
          <w:rFonts w:ascii="Arial" w:hAnsi="Arial" w:cs="Arial"/>
          <w:b/>
          <w:bCs/>
          <w:i/>
          <w:iCs/>
        </w:rPr>
        <w:t>b) dotycząca realizacji / warunków transportu</w:t>
      </w:r>
      <w:r w:rsidRPr="001069FE">
        <w:rPr>
          <w:rFonts w:ascii="Arial" w:hAnsi="Arial" w:cs="Arial"/>
        </w:rPr>
        <w:t xml:space="preserve">: </w:t>
      </w:r>
    </w:p>
    <w:p w14:paraId="49FFDFFC" w14:textId="77777777" w:rsidR="003226A6" w:rsidRPr="001069FE" w:rsidRDefault="003226A6" w:rsidP="003226A6">
      <w:pPr>
        <w:spacing w:before="100"/>
        <w:ind w:left="284"/>
        <w:rPr>
          <w:rFonts w:ascii="Arial" w:hAnsi="Arial" w:cs="Arial"/>
        </w:rPr>
      </w:pPr>
      <w:r w:rsidRPr="001069FE">
        <w:rPr>
          <w:rFonts w:ascii="Arial" w:hAnsi="Arial" w:cs="Arial"/>
        </w:rPr>
        <w:t>Szczegółowy opis:.…………………………………………………..…………..……………………</w:t>
      </w:r>
    </w:p>
    <w:p w14:paraId="784098F7" w14:textId="77777777" w:rsidR="003226A6" w:rsidRPr="001069FE" w:rsidRDefault="003226A6" w:rsidP="003226A6">
      <w:pPr>
        <w:spacing w:before="100"/>
        <w:ind w:left="284"/>
        <w:rPr>
          <w:rFonts w:ascii="Arial" w:hAnsi="Arial" w:cs="Arial"/>
        </w:rPr>
      </w:pPr>
      <w:r w:rsidRPr="001069FE">
        <w:rPr>
          <w:rFonts w:ascii="Arial" w:hAnsi="Arial" w:cs="Arial"/>
        </w:rPr>
        <w:t>………………………………………………………………………………………………………...Odmowa przyjęcia i żądanie dostarczenia transportem zgodnym z wymogami:  tak / nie **</w:t>
      </w:r>
    </w:p>
    <w:p w14:paraId="61394213" w14:textId="77777777" w:rsidR="003226A6" w:rsidRPr="001069FE" w:rsidRDefault="003226A6" w:rsidP="003226A6">
      <w:pPr>
        <w:spacing w:before="100"/>
        <w:ind w:left="284"/>
        <w:rPr>
          <w:rFonts w:ascii="Arial" w:hAnsi="Arial" w:cs="Arial"/>
        </w:rPr>
      </w:pPr>
      <w:r w:rsidRPr="001069FE">
        <w:rPr>
          <w:rFonts w:ascii="Arial" w:hAnsi="Arial" w:cs="Arial"/>
        </w:rPr>
        <w:t>Rezygnacja z dostarczenia transportem zgodnym z wymogami:  tak / nie **</w:t>
      </w:r>
    </w:p>
    <w:p w14:paraId="6CA8C6F7" w14:textId="77777777" w:rsidR="003226A6" w:rsidRPr="001069FE" w:rsidRDefault="003226A6" w:rsidP="003226A6">
      <w:pPr>
        <w:spacing w:before="100"/>
        <w:rPr>
          <w:rFonts w:ascii="Arial" w:hAnsi="Arial" w:cs="Arial"/>
        </w:rPr>
      </w:pPr>
      <w:r w:rsidRPr="001069FE">
        <w:rPr>
          <w:rFonts w:ascii="Arial" w:hAnsi="Arial" w:cs="Arial"/>
          <w:b/>
          <w:bCs/>
          <w:i/>
          <w:iCs/>
        </w:rPr>
        <w:t>c) dotycząca realizacji niepełnej dostawy</w:t>
      </w:r>
      <w:r w:rsidRPr="001069FE">
        <w:rPr>
          <w:rFonts w:ascii="Arial" w:hAnsi="Arial" w:cs="Arial"/>
        </w:rPr>
        <w:t xml:space="preserve">: </w:t>
      </w:r>
    </w:p>
    <w:p w14:paraId="21E5D96F" w14:textId="77777777" w:rsidR="003226A6" w:rsidRPr="001069FE" w:rsidRDefault="003226A6" w:rsidP="003226A6">
      <w:pPr>
        <w:spacing w:before="100"/>
        <w:ind w:left="284"/>
        <w:rPr>
          <w:rFonts w:ascii="Arial" w:hAnsi="Arial" w:cs="Arial"/>
        </w:rPr>
      </w:pPr>
      <w:r w:rsidRPr="001069FE">
        <w:rPr>
          <w:rFonts w:ascii="Arial" w:hAnsi="Arial" w:cs="Arial"/>
        </w:rPr>
        <w:t>Szczegółowy opis:.…………………………………………………..…………..……………………</w:t>
      </w:r>
    </w:p>
    <w:p w14:paraId="09D339CA" w14:textId="77777777" w:rsidR="003226A6" w:rsidRPr="001069FE" w:rsidRDefault="003226A6" w:rsidP="003226A6">
      <w:pPr>
        <w:spacing w:before="100"/>
        <w:ind w:left="284"/>
        <w:rPr>
          <w:rFonts w:ascii="Arial" w:hAnsi="Arial" w:cs="Arial"/>
        </w:rPr>
      </w:pPr>
      <w:r w:rsidRPr="001069FE">
        <w:rPr>
          <w:rFonts w:ascii="Arial" w:hAnsi="Arial" w:cs="Arial"/>
        </w:rPr>
        <w:t>………………………………………………………………………………………………………...Żądanie dostarczenia brakującej części dostawy:  tak / nie **</w:t>
      </w:r>
    </w:p>
    <w:p w14:paraId="0A303AF8" w14:textId="27B10014" w:rsidR="003226A6" w:rsidRPr="001069FE" w:rsidRDefault="003226A6" w:rsidP="003226A6">
      <w:pPr>
        <w:spacing w:before="100"/>
        <w:ind w:left="284"/>
        <w:rPr>
          <w:rFonts w:ascii="Arial" w:hAnsi="Arial" w:cs="Arial"/>
        </w:rPr>
      </w:pPr>
      <w:r w:rsidRPr="001069FE">
        <w:rPr>
          <w:rFonts w:ascii="Arial" w:hAnsi="Arial" w:cs="Arial"/>
        </w:rPr>
        <w:t>Brak realizacji brakujące</w:t>
      </w:r>
      <w:r w:rsidR="006A5239">
        <w:rPr>
          <w:rFonts w:ascii="Arial" w:hAnsi="Arial" w:cs="Arial"/>
        </w:rPr>
        <w:t>j części dostawy:  tak / nie **</w:t>
      </w:r>
    </w:p>
    <w:p w14:paraId="7752E227" w14:textId="77777777" w:rsidR="003226A6" w:rsidRPr="001069FE" w:rsidRDefault="003226A6" w:rsidP="003226A6">
      <w:pPr>
        <w:spacing w:before="100"/>
        <w:rPr>
          <w:rFonts w:ascii="Arial" w:hAnsi="Arial" w:cs="Arial"/>
        </w:rPr>
      </w:pPr>
      <w:r w:rsidRPr="001069FE">
        <w:rPr>
          <w:rFonts w:ascii="Arial" w:hAnsi="Arial" w:cs="Arial"/>
          <w:b/>
          <w:bCs/>
          <w:i/>
          <w:iCs/>
        </w:rPr>
        <w:t>d) dotycząca terminowości dostaw</w:t>
      </w:r>
      <w:r w:rsidRPr="001069FE">
        <w:rPr>
          <w:rFonts w:ascii="Arial" w:hAnsi="Arial" w:cs="Arial"/>
        </w:rPr>
        <w:t xml:space="preserve">: </w:t>
      </w:r>
    </w:p>
    <w:p w14:paraId="41BAFCDC" w14:textId="77777777" w:rsidR="003226A6" w:rsidRPr="001069FE" w:rsidRDefault="003226A6" w:rsidP="003226A6">
      <w:pPr>
        <w:spacing w:before="100"/>
        <w:ind w:left="284"/>
        <w:rPr>
          <w:rFonts w:ascii="Arial" w:hAnsi="Arial" w:cs="Arial"/>
        </w:rPr>
      </w:pPr>
      <w:r w:rsidRPr="001069FE">
        <w:rPr>
          <w:rFonts w:ascii="Arial" w:hAnsi="Arial" w:cs="Arial"/>
        </w:rPr>
        <w:t>Szczegółowy opis:.…………………………………………………..…………..……………………</w:t>
      </w:r>
    </w:p>
    <w:p w14:paraId="3D836627" w14:textId="77777777" w:rsidR="003226A6" w:rsidRPr="001069FE" w:rsidRDefault="003226A6" w:rsidP="003226A6">
      <w:pPr>
        <w:spacing w:before="100"/>
        <w:ind w:left="284"/>
        <w:rPr>
          <w:rFonts w:ascii="Arial" w:hAnsi="Arial" w:cs="Arial"/>
        </w:rPr>
      </w:pPr>
      <w:r w:rsidRPr="001069FE">
        <w:rPr>
          <w:rFonts w:ascii="Arial" w:hAnsi="Arial" w:cs="Arial"/>
        </w:rPr>
        <w:t>………………………………………………………………………………………………………...</w:t>
      </w:r>
    </w:p>
    <w:p w14:paraId="74F2C506" w14:textId="77777777" w:rsidR="003226A6" w:rsidRPr="001069FE" w:rsidRDefault="003226A6" w:rsidP="003226A6">
      <w:pPr>
        <w:spacing w:before="100"/>
        <w:ind w:left="284"/>
        <w:rPr>
          <w:rFonts w:ascii="Arial" w:hAnsi="Arial" w:cs="Arial"/>
        </w:rPr>
      </w:pPr>
      <w:r w:rsidRPr="001069FE">
        <w:rPr>
          <w:rFonts w:ascii="Arial" w:hAnsi="Arial" w:cs="Arial"/>
        </w:rPr>
        <w:t>Data i dokładna godzina dostawy: …………………………………………………………………..</w:t>
      </w:r>
    </w:p>
    <w:p w14:paraId="207D75BC" w14:textId="77777777" w:rsidR="003226A6" w:rsidRPr="001069FE" w:rsidRDefault="003226A6" w:rsidP="003226A6">
      <w:pPr>
        <w:spacing w:before="100"/>
        <w:ind w:left="284"/>
        <w:rPr>
          <w:rFonts w:ascii="Arial" w:hAnsi="Arial" w:cs="Arial"/>
        </w:rPr>
      </w:pPr>
      <w:r w:rsidRPr="001069FE">
        <w:rPr>
          <w:rFonts w:ascii="Arial" w:hAnsi="Arial" w:cs="Arial"/>
        </w:rPr>
        <w:t>Odmowa przyjęcia dostawy:  tak / nie **</w:t>
      </w:r>
    </w:p>
    <w:p w14:paraId="081A7F32" w14:textId="77777777" w:rsidR="003226A6" w:rsidRPr="001069FE" w:rsidRDefault="003226A6" w:rsidP="003226A6">
      <w:pPr>
        <w:spacing w:before="100"/>
        <w:ind w:left="284"/>
        <w:rPr>
          <w:rFonts w:ascii="Arial" w:hAnsi="Arial" w:cs="Arial"/>
        </w:rPr>
      </w:pPr>
      <w:r w:rsidRPr="001069FE">
        <w:rPr>
          <w:rFonts w:ascii="Arial" w:hAnsi="Arial" w:cs="Arial"/>
        </w:rPr>
        <w:t>Data braku dostawy: ……………………………………….…………………...……………………</w:t>
      </w:r>
    </w:p>
    <w:p w14:paraId="7B8E6918" w14:textId="77777777" w:rsidR="003226A6" w:rsidRPr="001069FE" w:rsidRDefault="003226A6" w:rsidP="003226A6">
      <w:pPr>
        <w:spacing w:before="100"/>
        <w:ind w:left="284" w:hanging="284"/>
        <w:rPr>
          <w:rFonts w:ascii="Arial" w:hAnsi="Arial" w:cs="Arial"/>
          <w:b/>
          <w:bCs/>
          <w:i/>
          <w:iCs/>
        </w:rPr>
      </w:pPr>
      <w:r w:rsidRPr="001069FE">
        <w:rPr>
          <w:rFonts w:ascii="Arial" w:hAnsi="Arial" w:cs="Arial"/>
          <w:b/>
          <w:bCs/>
          <w:i/>
          <w:iCs/>
        </w:rPr>
        <w:t>e) dotycząca wad jakościowych ukrytych środka spożywczego stwierdzonych podczas jego magazynowania:</w:t>
      </w:r>
    </w:p>
    <w:p w14:paraId="2162A5F2" w14:textId="77777777" w:rsidR="003226A6" w:rsidRPr="001069FE" w:rsidRDefault="003226A6" w:rsidP="003226A6">
      <w:pPr>
        <w:spacing w:before="100"/>
        <w:ind w:left="284"/>
        <w:rPr>
          <w:rFonts w:ascii="Arial" w:hAnsi="Arial" w:cs="Arial"/>
        </w:rPr>
      </w:pPr>
      <w:r w:rsidRPr="001069FE">
        <w:rPr>
          <w:rFonts w:ascii="Arial" w:hAnsi="Arial" w:cs="Arial"/>
        </w:rPr>
        <w:t>Szczegółowy opis:.…………………………………………………..…………..……………………</w:t>
      </w:r>
    </w:p>
    <w:p w14:paraId="608501DD" w14:textId="77777777" w:rsidR="003226A6" w:rsidRPr="001069FE" w:rsidRDefault="003226A6" w:rsidP="003226A6">
      <w:pPr>
        <w:spacing w:before="100"/>
        <w:ind w:left="284"/>
        <w:rPr>
          <w:rFonts w:ascii="Arial" w:hAnsi="Arial" w:cs="Arial"/>
        </w:rPr>
      </w:pPr>
      <w:r w:rsidRPr="001069FE">
        <w:rPr>
          <w:rFonts w:ascii="Arial" w:hAnsi="Arial" w:cs="Arial"/>
        </w:rPr>
        <w:lastRenderedPageBreak/>
        <w:t>………………………………………………………………………………………………………...</w:t>
      </w:r>
    </w:p>
    <w:p w14:paraId="69A56A07" w14:textId="77777777" w:rsidR="003226A6" w:rsidRPr="001069FE" w:rsidRDefault="003226A6" w:rsidP="003226A6">
      <w:pPr>
        <w:spacing w:before="100"/>
        <w:ind w:left="284"/>
        <w:rPr>
          <w:rFonts w:ascii="Arial" w:hAnsi="Arial" w:cs="Arial"/>
        </w:rPr>
      </w:pPr>
      <w:r w:rsidRPr="001069FE">
        <w:rPr>
          <w:rFonts w:ascii="Arial" w:hAnsi="Arial" w:cs="Arial"/>
        </w:rPr>
        <w:t>W dniu ………………. godz. …….. powiadomiono Wojskowy Ośrodek Medycyny Prewencyjnej.</w:t>
      </w:r>
    </w:p>
    <w:p w14:paraId="09E17A38" w14:textId="77777777" w:rsidR="003226A6" w:rsidRPr="001069FE" w:rsidRDefault="003226A6" w:rsidP="003226A6">
      <w:pPr>
        <w:spacing w:before="100"/>
        <w:ind w:left="284"/>
        <w:rPr>
          <w:rFonts w:ascii="Arial" w:hAnsi="Arial" w:cs="Arial"/>
        </w:rPr>
      </w:pPr>
      <w:r w:rsidRPr="001069FE">
        <w:rPr>
          <w:rFonts w:ascii="Arial" w:hAnsi="Arial" w:cs="Arial"/>
        </w:rPr>
        <w:t>Czynności podjęte przez WOMP: ……………………………………………………………………</w:t>
      </w:r>
    </w:p>
    <w:p w14:paraId="2A1A6A7F" w14:textId="77777777" w:rsidR="003226A6" w:rsidRPr="001069FE" w:rsidRDefault="003226A6" w:rsidP="003226A6">
      <w:pPr>
        <w:spacing w:before="100"/>
        <w:ind w:left="284"/>
        <w:rPr>
          <w:rFonts w:ascii="Arial" w:hAnsi="Arial" w:cs="Arial"/>
        </w:rPr>
      </w:pPr>
      <w:r w:rsidRPr="001069FE">
        <w:rPr>
          <w:rFonts w:ascii="Arial" w:hAnsi="Arial" w:cs="Arial"/>
        </w:rPr>
        <w:t>………………………………………………………………………………………………………..</w:t>
      </w:r>
    </w:p>
    <w:p w14:paraId="52D965C6" w14:textId="1DA07969" w:rsidR="00E77F43" w:rsidRPr="001069FE" w:rsidRDefault="003226A6" w:rsidP="006A5239">
      <w:pPr>
        <w:spacing w:before="100"/>
        <w:ind w:left="284"/>
        <w:rPr>
          <w:rFonts w:ascii="Arial" w:hAnsi="Arial" w:cs="Arial"/>
        </w:rPr>
      </w:pPr>
      <w:r w:rsidRPr="001069FE">
        <w:rPr>
          <w:rFonts w:ascii="Arial" w:hAnsi="Arial" w:cs="Arial"/>
        </w:rPr>
        <w:t>Wydana Decyzja nr …………………</w:t>
      </w:r>
      <w:r w:rsidR="006A5239">
        <w:rPr>
          <w:rFonts w:ascii="Arial" w:hAnsi="Arial" w:cs="Arial"/>
        </w:rPr>
        <w:t>.. z dnia ………………………………………………………</w:t>
      </w:r>
    </w:p>
    <w:p w14:paraId="79222E86" w14:textId="77777777" w:rsidR="003226A6" w:rsidRPr="001069FE" w:rsidRDefault="003226A6" w:rsidP="003226A6">
      <w:pPr>
        <w:spacing w:before="60" w:line="360" w:lineRule="auto"/>
        <w:rPr>
          <w:rFonts w:ascii="Arial" w:hAnsi="Arial" w:cs="Arial"/>
        </w:rPr>
      </w:pPr>
      <w:r w:rsidRPr="001069FE">
        <w:rPr>
          <w:rFonts w:ascii="Arial" w:hAnsi="Arial" w:cs="Arial"/>
        </w:rPr>
        <w:t xml:space="preserve">DODATKOWE INFORMACJE: </w:t>
      </w:r>
    </w:p>
    <w:p w14:paraId="2F5FC377" w14:textId="77777777" w:rsidR="003226A6" w:rsidRPr="001069FE" w:rsidRDefault="003226A6" w:rsidP="003226A6">
      <w:pPr>
        <w:spacing w:before="100"/>
        <w:rPr>
          <w:rFonts w:ascii="Arial" w:hAnsi="Arial" w:cs="Arial"/>
        </w:rPr>
      </w:pPr>
      <w:r w:rsidRPr="001069FE">
        <w:rPr>
          <w:rFonts w:ascii="Arial" w:hAnsi="Arial" w:cs="Arial"/>
        </w:rPr>
        <w:t>………………………………………………………………….………………………………………...</w:t>
      </w:r>
    </w:p>
    <w:p w14:paraId="07DA7E95" w14:textId="77777777" w:rsidR="003226A6" w:rsidRPr="001069FE" w:rsidRDefault="003226A6" w:rsidP="003226A6">
      <w:pPr>
        <w:spacing w:before="120"/>
        <w:rPr>
          <w:rFonts w:ascii="Arial" w:hAnsi="Arial" w:cs="Arial"/>
        </w:rPr>
      </w:pPr>
      <w:r w:rsidRPr="001069FE">
        <w:rPr>
          <w:rFonts w:ascii="Arial" w:hAnsi="Arial" w:cs="Arial"/>
        </w:rPr>
        <w:t>ZAŁĄCZNIKI **:</w:t>
      </w:r>
    </w:p>
    <w:p w14:paraId="6436BF24" w14:textId="77777777" w:rsidR="003226A6" w:rsidRPr="001069FE" w:rsidRDefault="003226A6" w:rsidP="007B72E9">
      <w:pPr>
        <w:numPr>
          <w:ilvl w:val="1"/>
          <w:numId w:val="17"/>
        </w:numPr>
        <w:tabs>
          <w:tab w:val="num" w:pos="284"/>
        </w:tabs>
        <w:spacing w:before="120" w:after="0" w:line="240" w:lineRule="auto"/>
        <w:ind w:hanging="1440"/>
        <w:rPr>
          <w:rFonts w:ascii="Arial" w:hAnsi="Arial" w:cs="Arial"/>
        </w:rPr>
      </w:pPr>
      <w:r w:rsidRPr="001069FE">
        <w:rPr>
          <w:rFonts w:ascii="Arial" w:hAnsi="Arial" w:cs="Arial"/>
        </w:rPr>
        <w:t>Kopia złożonego zapotrzebowania do Wykonawcy – z dn. ………………..…….. – na …….. ark.</w:t>
      </w:r>
    </w:p>
    <w:p w14:paraId="234FBDF1" w14:textId="77777777" w:rsidR="003226A6" w:rsidRPr="001069FE" w:rsidRDefault="003226A6" w:rsidP="007B72E9">
      <w:pPr>
        <w:numPr>
          <w:ilvl w:val="1"/>
          <w:numId w:val="17"/>
        </w:numPr>
        <w:tabs>
          <w:tab w:val="num" w:pos="284"/>
        </w:tabs>
        <w:spacing w:before="120" w:after="0" w:line="240" w:lineRule="auto"/>
        <w:ind w:hanging="1440"/>
        <w:rPr>
          <w:rFonts w:ascii="Arial" w:hAnsi="Arial" w:cs="Arial"/>
        </w:rPr>
      </w:pPr>
      <w:r w:rsidRPr="001069FE">
        <w:rPr>
          <w:rFonts w:ascii="Arial" w:hAnsi="Arial" w:cs="Arial"/>
        </w:rPr>
        <w:t>Kopia dokumentu WZ nr …………………...………...…… z dn. ……………….. – na …….. ark.</w:t>
      </w:r>
    </w:p>
    <w:p w14:paraId="453695AD" w14:textId="77777777" w:rsidR="003226A6" w:rsidRPr="001069FE" w:rsidRDefault="003226A6" w:rsidP="007B72E9">
      <w:pPr>
        <w:numPr>
          <w:ilvl w:val="1"/>
          <w:numId w:val="17"/>
        </w:numPr>
        <w:tabs>
          <w:tab w:val="num" w:pos="284"/>
        </w:tabs>
        <w:spacing w:before="120" w:after="0" w:line="240" w:lineRule="auto"/>
        <w:ind w:hanging="1440"/>
        <w:rPr>
          <w:rFonts w:ascii="Arial" w:hAnsi="Arial" w:cs="Arial"/>
        </w:rPr>
      </w:pPr>
      <w:r w:rsidRPr="001069FE">
        <w:rPr>
          <w:rFonts w:ascii="Arial" w:hAnsi="Arial" w:cs="Arial"/>
        </w:rPr>
        <w:t>Kopia faktury VAT nr ………….…………...………..…… z dn. ……………….. – na …….. ark.</w:t>
      </w:r>
    </w:p>
    <w:p w14:paraId="5A18E07E" w14:textId="77777777" w:rsidR="003226A6" w:rsidRPr="001069FE" w:rsidRDefault="003226A6" w:rsidP="007B72E9">
      <w:pPr>
        <w:numPr>
          <w:ilvl w:val="1"/>
          <w:numId w:val="17"/>
        </w:numPr>
        <w:tabs>
          <w:tab w:val="num" w:pos="284"/>
        </w:tabs>
        <w:spacing w:before="120" w:after="0" w:line="240" w:lineRule="auto"/>
        <w:ind w:hanging="1440"/>
        <w:rPr>
          <w:rFonts w:ascii="Arial" w:hAnsi="Arial" w:cs="Arial"/>
        </w:rPr>
      </w:pPr>
      <w:r w:rsidRPr="001069FE">
        <w:rPr>
          <w:rFonts w:ascii="Arial" w:hAnsi="Arial" w:cs="Arial"/>
        </w:rPr>
        <w:t>Kopia deklaracji zgodności / HDI nr ………….…...……… z dn. ……………….. – na …….. ark.</w:t>
      </w:r>
    </w:p>
    <w:p w14:paraId="07692907" w14:textId="77777777" w:rsidR="003226A6" w:rsidRPr="001069FE" w:rsidRDefault="003226A6" w:rsidP="007B72E9">
      <w:pPr>
        <w:numPr>
          <w:ilvl w:val="1"/>
          <w:numId w:val="17"/>
        </w:numPr>
        <w:tabs>
          <w:tab w:val="num" w:pos="284"/>
        </w:tabs>
        <w:spacing w:before="120" w:after="0" w:line="240" w:lineRule="auto"/>
        <w:ind w:hanging="1440"/>
        <w:rPr>
          <w:rFonts w:ascii="Arial" w:hAnsi="Arial" w:cs="Arial"/>
        </w:rPr>
      </w:pPr>
      <w:r w:rsidRPr="001069FE">
        <w:rPr>
          <w:rFonts w:ascii="Arial" w:hAnsi="Arial" w:cs="Arial"/>
        </w:rPr>
        <w:t>Fotografia ……………………………………………………………..……………– na …….. ark.</w:t>
      </w:r>
    </w:p>
    <w:p w14:paraId="6857B08E" w14:textId="77777777" w:rsidR="003226A6" w:rsidRPr="001069FE" w:rsidRDefault="003226A6" w:rsidP="007B72E9">
      <w:pPr>
        <w:numPr>
          <w:ilvl w:val="1"/>
          <w:numId w:val="17"/>
        </w:numPr>
        <w:tabs>
          <w:tab w:val="num" w:pos="284"/>
        </w:tabs>
        <w:spacing w:before="120" w:after="0" w:line="240" w:lineRule="auto"/>
        <w:ind w:hanging="1440"/>
        <w:rPr>
          <w:rFonts w:ascii="Arial" w:hAnsi="Arial" w:cs="Arial"/>
        </w:rPr>
      </w:pPr>
      <w:r w:rsidRPr="001069FE">
        <w:rPr>
          <w:rFonts w:ascii="Arial" w:hAnsi="Arial" w:cs="Arial"/>
        </w:rPr>
        <w:t>Inne ………………………………………………………………………..………..– na …….. ark.</w:t>
      </w:r>
    </w:p>
    <w:p w14:paraId="071D2E93" w14:textId="77777777" w:rsidR="003226A6" w:rsidRPr="001069FE" w:rsidRDefault="003226A6" w:rsidP="003226A6">
      <w:pPr>
        <w:spacing w:line="360" w:lineRule="auto"/>
        <w:ind w:left="360"/>
        <w:rPr>
          <w:rFonts w:ascii="Arial" w:hAnsi="Arial" w:cs="Arial"/>
        </w:rPr>
      </w:pPr>
    </w:p>
    <w:p w14:paraId="059081F7" w14:textId="77777777" w:rsidR="003226A6" w:rsidRPr="001069FE" w:rsidRDefault="003226A6" w:rsidP="003226A6">
      <w:pPr>
        <w:spacing w:before="60" w:line="360" w:lineRule="auto"/>
        <w:ind w:firstLine="5940"/>
        <w:rPr>
          <w:rFonts w:ascii="Arial" w:hAnsi="Arial" w:cs="Arial"/>
          <w:b/>
          <w:bCs/>
        </w:rPr>
      </w:pPr>
      <w:r w:rsidRPr="001069FE">
        <w:rPr>
          <w:rFonts w:ascii="Arial" w:hAnsi="Arial" w:cs="Arial"/>
          <w:b/>
          <w:bCs/>
        </w:rPr>
        <w:t>KIEROWNIK MAGAZYNU</w:t>
      </w:r>
    </w:p>
    <w:p w14:paraId="13D69BED" w14:textId="77777777" w:rsidR="003226A6" w:rsidRPr="001069FE" w:rsidRDefault="003226A6" w:rsidP="003226A6">
      <w:pPr>
        <w:spacing w:before="60" w:line="360" w:lineRule="auto"/>
        <w:ind w:firstLine="5940"/>
        <w:rPr>
          <w:rFonts w:ascii="Arial" w:hAnsi="Arial" w:cs="Arial"/>
          <w:b/>
          <w:bCs/>
        </w:rPr>
      </w:pPr>
    </w:p>
    <w:p w14:paraId="2B28999B" w14:textId="77777777" w:rsidR="003226A6" w:rsidRPr="001069FE" w:rsidRDefault="003226A6" w:rsidP="003226A6">
      <w:pPr>
        <w:spacing w:before="60" w:line="360" w:lineRule="auto"/>
        <w:ind w:left="5232" w:firstLine="708"/>
        <w:rPr>
          <w:rFonts w:ascii="Arial" w:hAnsi="Arial" w:cs="Arial"/>
        </w:rPr>
      </w:pPr>
      <w:r w:rsidRPr="001069FE">
        <w:rPr>
          <w:rFonts w:ascii="Arial" w:hAnsi="Arial" w:cs="Arial"/>
        </w:rPr>
        <w:t>………………………………..</w:t>
      </w:r>
    </w:p>
    <w:p w14:paraId="4F99A63A" w14:textId="77777777" w:rsidR="003226A6" w:rsidRPr="001069FE" w:rsidRDefault="003226A6" w:rsidP="003226A6">
      <w:pPr>
        <w:ind w:left="426" w:hanging="426"/>
        <w:rPr>
          <w:rFonts w:ascii="Arial" w:hAnsi="Arial" w:cs="Arial"/>
        </w:rPr>
      </w:pPr>
    </w:p>
    <w:p w14:paraId="548ACD85" w14:textId="77777777" w:rsidR="003226A6" w:rsidRPr="001069FE" w:rsidRDefault="003226A6" w:rsidP="003226A6">
      <w:pPr>
        <w:ind w:left="426" w:hanging="426"/>
        <w:rPr>
          <w:rFonts w:ascii="Arial" w:hAnsi="Arial" w:cs="Arial"/>
        </w:rPr>
      </w:pPr>
      <w:r w:rsidRPr="001069FE">
        <w:rPr>
          <w:rFonts w:ascii="Arial" w:hAnsi="Arial" w:cs="Arial"/>
        </w:rPr>
        <w:t>*   - wypełnić właściwe punkty odnosząc się do szczegółowego opisu przedmiotu zamówienia i zapisów umowy,</w:t>
      </w:r>
    </w:p>
    <w:p w14:paraId="6BFB47F9" w14:textId="77777777" w:rsidR="003226A6" w:rsidRPr="001069FE" w:rsidRDefault="003226A6" w:rsidP="003226A6">
      <w:pPr>
        <w:ind w:left="284" w:hanging="284"/>
        <w:rPr>
          <w:rFonts w:ascii="Arial" w:hAnsi="Arial" w:cs="Arial"/>
        </w:rPr>
      </w:pPr>
      <w:r w:rsidRPr="001069FE">
        <w:rPr>
          <w:rFonts w:ascii="Arial" w:hAnsi="Arial" w:cs="Arial"/>
        </w:rPr>
        <w:t>** - niepotrzebne skreślić</w:t>
      </w:r>
    </w:p>
    <w:p w14:paraId="22050170" w14:textId="77777777" w:rsidR="00516105" w:rsidRPr="001069FE" w:rsidRDefault="00516105" w:rsidP="00516105">
      <w:pPr>
        <w:pStyle w:val="Zwykytekst"/>
        <w:spacing w:before="120"/>
        <w:jc w:val="both"/>
        <w:rPr>
          <w:rFonts w:ascii="Arial" w:hAnsi="Arial" w:cs="Arial"/>
          <w:sz w:val="24"/>
          <w:szCs w:val="24"/>
          <w:lang w:val="pl-PL"/>
        </w:rPr>
      </w:pPr>
    </w:p>
    <w:p w14:paraId="3514E168" w14:textId="77777777" w:rsidR="003226A6" w:rsidRPr="001069FE" w:rsidRDefault="003226A6" w:rsidP="00516105">
      <w:pPr>
        <w:pStyle w:val="Zwykytekst"/>
        <w:spacing w:before="120"/>
        <w:jc w:val="both"/>
        <w:rPr>
          <w:rFonts w:ascii="Arial" w:hAnsi="Arial" w:cs="Arial"/>
          <w:sz w:val="24"/>
          <w:szCs w:val="24"/>
          <w:lang w:val="pl-PL"/>
        </w:rPr>
      </w:pPr>
    </w:p>
    <w:p w14:paraId="1B280A7F" w14:textId="266783A1" w:rsidR="00AA4DD9" w:rsidRPr="001069FE" w:rsidRDefault="00AA4DD9" w:rsidP="00AA4DD9">
      <w:pPr>
        <w:pStyle w:val="Zwykytekst"/>
        <w:spacing w:before="120"/>
        <w:jc w:val="right"/>
        <w:rPr>
          <w:rFonts w:ascii="Arial" w:hAnsi="Arial" w:cs="Arial"/>
          <w:b/>
          <w:bCs/>
          <w:sz w:val="24"/>
          <w:szCs w:val="24"/>
        </w:rPr>
      </w:pPr>
    </w:p>
    <w:p w14:paraId="79D59F99" w14:textId="413E30AC" w:rsidR="00AA4DD9" w:rsidRPr="001069FE" w:rsidRDefault="006A5239" w:rsidP="00AA4DD9">
      <w:pPr>
        <w:pStyle w:val="Zwykytekst"/>
        <w:spacing w:before="120"/>
        <w:jc w:val="right"/>
        <w:rPr>
          <w:rFonts w:ascii="Arial" w:hAnsi="Arial" w:cs="Arial"/>
          <w:b/>
          <w:bCs/>
          <w:sz w:val="24"/>
          <w:szCs w:val="24"/>
        </w:rPr>
      </w:pPr>
      <w:r>
        <w:rPr>
          <w:rFonts w:ascii="Arial" w:hAnsi="Arial" w:cs="Arial"/>
          <w:b/>
          <w:bCs/>
          <w:sz w:val="24"/>
          <w:szCs w:val="24"/>
        </w:rPr>
        <w:lastRenderedPageBreak/>
        <w:t>Załącznik Nr 9</w:t>
      </w:r>
      <w:r w:rsidR="00AA4DD9" w:rsidRPr="001069FE">
        <w:rPr>
          <w:rFonts w:ascii="Arial" w:hAnsi="Arial" w:cs="Arial"/>
          <w:b/>
          <w:bCs/>
          <w:sz w:val="24"/>
          <w:szCs w:val="24"/>
        </w:rPr>
        <w:t xml:space="preserve"> do Umowy</w:t>
      </w:r>
    </w:p>
    <w:p w14:paraId="1358A519" w14:textId="77777777" w:rsidR="00AA4DD9" w:rsidRPr="001069FE" w:rsidRDefault="00AA4DD9" w:rsidP="00AA4DD9">
      <w:pPr>
        <w:spacing w:after="0" w:line="240" w:lineRule="auto"/>
        <w:rPr>
          <w:rFonts w:ascii="Arial" w:eastAsia="Times New Roman" w:hAnsi="Arial" w:cs="Arial"/>
          <w:sz w:val="24"/>
          <w:szCs w:val="24"/>
          <w:lang w:eastAsia="pl-PL"/>
        </w:rPr>
      </w:pPr>
      <w:r w:rsidRPr="001069FE">
        <w:rPr>
          <w:rFonts w:ascii="Arial" w:eastAsia="Times New Roman" w:hAnsi="Arial" w:cs="Arial"/>
          <w:sz w:val="24"/>
          <w:szCs w:val="24"/>
          <w:lang w:eastAsia="pl-PL"/>
        </w:rPr>
        <w:t>..............................................</w:t>
      </w:r>
    </w:p>
    <w:p w14:paraId="4AC274F1" w14:textId="77777777" w:rsidR="00AA4DD9" w:rsidRPr="001069FE" w:rsidRDefault="00AA4DD9" w:rsidP="00AA4DD9">
      <w:pPr>
        <w:spacing w:after="0" w:line="240" w:lineRule="auto"/>
        <w:ind w:left="142"/>
        <w:rPr>
          <w:rFonts w:ascii="Arial" w:eastAsia="Times New Roman" w:hAnsi="Arial" w:cs="Arial"/>
          <w:i/>
          <w:sz w:val="20"/>
          <w:szCs w:val="24"/>
          <w:lang w:eastAsia="pl-PL"/>
        </w:rPr>
      </w:pPr>
      <w:r w:rsidRPr="001069FE">
        <w:rPr>
          <w:rFonts w:ascii="Arial" w:eastAsia="Times New Roman" w:hAnsi="Arial" w:cs="Arial"/>
          <w:i/>
          <w:sz w:val="20"/>
          <w:szCs w:val="24"/>
          <w:lang w:eastAsia="pl-PL"/>
        </w:rPr>
        <w:t>(Pieczęć adresowa firmy)</w:t>
      </w:r>
    </w:p>
    <w:p w14:paraId="210D189F" w14:textId="77777777" w:rsidR="00AA4DD9" w:rsidRPr="001069FE" w:rsidRDefault="00AA4DD9" w:rsidP="00AA4DD9">
      <w:pPr>
        <w:spacing w:after="0" w:line="360" w:lineRule="auto"/>
        <w:rPr>
          <w:rFonts w:ascii="Arial" w:eastAsia="Times New Roman" w:hAnsi="Arial" w:cs="Arial"/>
          <w:sz w:val="24"/>
          <w:szCs w:val="24"/>
          <w:lang w:eastAsia="pl-PL"/>
        </w:rPr>
      </w:pPr>
    </w:p>
    <w:p w14:paraId="0E7641CA" w14:textId="77777777" w:rsidR="00AA4DD9" w:rsidRPr="001069FE" w:rsidRDefault="00AA4DD9" w:rsidP="00AA4DD9">
      <w:pPr>
        <w:spacing w:after="0" w:line="360" w:lineRule="auto"/>
        <w:rPr>
          <w:rFonts w:ascii="Arial" w:eastAsia="Times New Roman" w:hAnsi="Arial" w:cs="Arial"/>
          <w:sz w:val="24"/>
          <w:szCs w:val="24"/>
          <w:lang w:eastAsia="pl-PL"/>
        </w:rPr>
      </w:pPr>
    </w:p>
    <w:p w14:paraId="69C6946F" w14:textId="77777777" w:rsidR="00AA4DD9" w:rsidRPr="001069FE" w:rsidRDefault="00AA4DD9" w:rsidP="00AA4DD9">
      <w:pPr>
        <w:spacing w:after="0" w:line="360" w:lineRule="auto"/>
        <w:rPr>
          <w:rFonts w:ascii="Arial" w:eastAsia="Times New Roman" w:hAnsi="Arial" w:cs="Arial"/>
          <w:sz w:val="24"/>
          <w:szCs w:val="24"/>
          <w:lang w:eastAsia="pl-PL"/>
        </w:rPr>
      </w:pPr>
    </w:p>
    <w:p w14:paraId="02394D0E" w14:textId="77777777" w:rsidR="00AA4DD9" w:rsidRPr="001069FE" w:rsidRDefault="00AA4DD9" w:rsidP="00AA4DD9">
      <w:pPr>
        <w:spacing w:after="0" w:line="360" w:lineRule="auto"/>
        <w:ind w:right="-427"/>
        <w:jc w:val="center"/>
        <w:rPr>
          <w:rFonts w:ascii="Arial" w:eastAsia="Times New Roman" w:hAnsi="Arial" w:cs="Arial"/>
          <w:b/>
          <w:bCs/>
          <w:spacing w:val="60"/>
          <w:sz w:val="24"/>
          <w:szCs w:val="24"/>
          <w:lang w:eastAsia="pl-PL"/>
        </w:rPr>
      </w:pPr>
      <w:r w:rsidRPr="001069FE">
        <w:rPr>
          <w:rFonts w:ascii="Arial" w:eastAsia="Times New Roman" w:hAnsi="Arial" w:cs="Arial"/>
          <w:b/>
          <w:bCs/>
          <w:spacing w:val="60"/>
          <w:sz w:val="24"/>
          <w:szCs w:val="24"/>
          <w:lang w:eastAsia="pl-PL"/>
        </w:rPr>
        <w:t>OŚWIADCZENIE</w:t>
      </w:r>
    </w:p>
    <w:p w14:paraId="6B4DC6AF" w14:textId="77777777" w:rsidR="00AA4DD9" w:rsidRPr="001069FE" w:rsidRDefault="00AA4DD9" w:rsidP="00AA4DD9">
      <w:pPr>
        <w:spacing w:after="0" w:line="360" w:lineRule="auto"/>
        <w:ind w:right="-427"/>
        <w:rPr>
          <w:rFonts w:ascii="Arial" w:eastAsia="Times New Roman" w:hAnsi="Arial" w:cs="Arial"/>
          <w:sz w:val="24"/>
          <w:szCs w:val="24"/>
          <w:lang w:eastAsia="pl-PL"/>
        </w:rPr>
      </w:pPr>
    </w:p>
    <w:p w14:paraId="21CC150D" w14:textId="77777777" w:rsidR="00AA4DD9" w:rsidRPr="001069FE" w:rsidRDefault="00AA4DD9" w:rsidP="00AA4DD9">
      <w:pPr>
        <w:spacing w:after="0" w:line="360" w:lineRule="auto"/>
        <w:ind w:right="-427"/>
        <w:jc w:val="both"/>
        <w:rPr>
          <w:rFonts w:ascii="Arial" w:eastAsia="Times New Roman" w:hAnsi="Arial" w:cs="Arial"/>
          <w:sz w:val="24"/>
          <w:szCs w:val="24"/>
          <w:lang w:eastAsia="pl-PL"/>
        </w:rPr>
      </w:pPr>
      <w:r w:rsidRPr="001069FE">
        <w:rPr>
          <w:rFonts w:ascii="Arial" w:eastAsia="Times New Roman" w:hAnsi="Arial" w:cs="Arial"/>
          <w:sz w:val="24"/>
          <w:szCs w:val="24"/>
          <w:lang w:eastAsia="pl-PL"/>
        </w:rPr>
        <w:tab/>
        <w:t xml:space="preserve">Uprzedzony / uprzedzeni* o odpowiedzialności karnej z art. </w:t>
      </w:r>
      <w:smartTag w:uri="urn:schemas-microsoft-com:office:cs:smarttags" w:element="NumConv6p0">
        <w:smartTagPr>
          <w:attr w:name="sch" w:val="1"/>
          <w:attr w:name="val" w:val="297"/>
        </w:smartTagPr>
        <w:r w:rsidRPr="001069FE">
          <w:rPr>
            <w:rFonts w:ascii="Arial" w:eastAsia="Times New Roman" w:hAnsi="Arial" w:cs="Arial"/>
            <w:sz w:val="24"/>
            <w:szCs w:val="24"/>
            <w:lang w:eastAsia="pl-PL"/>
          </w:rPr>
          <w:t>297</w:t>
        </w:r>
      </w:smartTag>
      <w:r w:rsidRPr="001069FE">
        <w:rPr>
          <w:rFonts w:ascii="Arial" w:eastAsia="Times New Roman" w:hAnsi="Arial" w:cs="Arial"/>
          <w:sz w:val="24"/>
          <w:szCs w:val="24"/>
          <w:lang w:eastAsia="pl-PL"/>
        </w:rPr>
        <w:t xml:space="preserve">, § </w:t>
      </w:r>
      <w:smartTag w:uri="urn:schemas-microsoft-com:office:cs:smarttags" w:element="NumConv6p0">
        <w:smartTagPr>
          <w:attr w:name="sch" w:val="1"/>
          <w:attr w:name="val" w:val="1"/>
        </w:smartTagPr>
        <w:r w:rsidRPr="001069FE">
          <w:rPr>
            <w:rFonts w:ascii="Arial" w:eastAsia="Times New Roman" w:hAnsi="Arial" w:cs="Arial"/>
            <w:sz w:val="24"/>
            <w:szCs w:val="24"/>
            <w:lang w:eastAsia="pl-PL"/>
          </w:rPr>
          <w:t>1</w:t>
        </w:r>
      </w:smartTag>
      <w:r w:rsidRPr="001069FE">
        <w:rPr>
          <w:rFonts w:ascii="Arial" w:eastAsia="Times New Roman" w:hAnsi="Arial" w:cs="Arial"/>
          <w:sz w:val="24"/>
          <w:szCs w:val="24"/>
          <w:lang w:eastAsia="pl-PL"/>
        </w:rPr>
        <w:t xml:space="preserve"> kodeksu karnego </w:t>
      </w:r>
    </w:p>
    <w:p w14:paraId="2D50464D" w14:textId="77777777" w:rsidR="00AA4DD9" w:rsidRPr="001069FE" w:rsidRDefault="00AA4DD9" w:rsidP="00AA4DD9">
      <w:pPr>
        <w:spacing w:after="0" w:line="360" w:lineRule="auto"/>
        <w:ind w:right="-427"/>
        <w:rPr>
          <w:rFonts w:ascii="Arial" w:eastAsia="Times New Roman" w:hAnsi="Arial" w:cs="Arial"/>
          <w:sz w:val="24"/>
          <w:szCs w:val="24"/>
          <w:lang w:eastAsia="pl-PL"/>
        </w:rPr>
      </w:pPr>
      <w:r w:rsidRPr="001069FE">
        <w:rPr>
          <w:rFonts w:ascii="Arial" w:eastAsia="Times New Roman" w:hAnsi="Arial" w:cs="Arial"/>
          <w:sz w:val="24"/>
          <w:szCs w:val="24"/>
          <w:lang w:eastAsia="pl-PL"/>
        </w:rPr>
        <w:t>składając ofertę w postępowaniu o udzielenie zamówienia publicznego na :</w:t>
      </w:r>
      <w:r w:rsidRPr="001069FE">
        <w:rPr>
          <w:rFonts w:ascii="Arial" w:eastAsia="Times New Roman" w:hAnsi="Arial" w:cs="Arial"/>
          <w:b/>
          <w:sz w:val="24"/>
          <w:szCs w:val="24"/>
          <w:lang w:eastAsia="pl-PL"/>
        </w:rPr>
        <w:t xml:space="preserve"> </w:t>
      </w:r>
      <w:r w:rsidRPr="001069FE">
        <w:rPr>
          <w:rFonts w:ascii="Arial" w:eastAsia="Times New Roman" w:hAnsi="Arial" w:cs="Arial"/>
          <w:sz w:val="24"/>
          <w:szCs w:val="24"/>
          <w:lang w:eastAsia="pl-PL"/>
        </w:rPr>
        <w:t>…………………………………………</w:t>
      </w:r>
    </w:p>
    <w:p w14:paraId="7BA5C2BF" w14:textId="77777777" w:rsidR="00AA4DD9" w:rsidRPr="001069FE" w:rsidRDefault="00AA4DD9" w:rsidP="00AA4DD9">
      <w:pPr>
        <w:spacing w:after="0" w:line="240" w:lineRule="auto"/>
        <w:ind w:right="-427"/>
        <w:rPr>
          <w:rFonts w:ascii="Arial" w:eastAsia="Times New Roman" w:hAnsi="Arial" w:cs="Arial"/>
          <w:sz w:val="24"/>
          <w:szCs w:val="24"/>
          <w:lang w:eastAsia="pl-PL"/>
        </w:rPr>
      </w:pPr>
      <w:r w:rsidRPr="001069FE">
        <w:rPr>
          <w:rFonts w:ascii="Arial" w:eastAsia="Times New Roman" w:hAnsi="Arial" w:cs="Arial"/>
          <w:sz w:val="24"/>
          <w:szCs w:val="24"/>
          <w:lang w:eastAsia="pl-PL"/>
        </w:rPr>
        <w:t>do Jednostek Wojskowych Odbiorców, Ja / My*..............................................................................</w:t>
      </w:r>
    </w:p>
    <w:p w14:paraId="212D243B" w14:textId="77777777" w:rsidR="00AA4DD9" w:rsidRPr="001069FE" w:rsidRDefault="00AA4DD9" w:rsidP="00AA4DD9">
      <w:pPr>
        <w:spacing w:after="0" w:line="240" w:lineRule="auto"/>
        <w:ind w:left="6096" w:right="-427"/>
        <w:rPr>
          <w:rFonts w:ascii="Arial" w:eastAsia="Times New Roman" w:hAnsi="Arial" w:cs="Arial"/>
          <w:i/>
          <w:sz w:val="20"/>
          <w:szCs w:val="24"/>
          <w:lang w:eastAsia="pl-PL"/>
        </w:rPr>
      </w:pPr>
      <w:r w:rsidRPr="001069FE">
        <w:rPr>
          <w:rFonts w:ascii="Arial" w:eastAsia="Times New Roman" w:hAnsi="Arial" w:cs="Arial"/>
          <w:i/>
          <w:sz w:val="20"/>
          <w:szCs w:val="24"/>
          <w:lang w:eastAsia="pl-PL"/>
        </w:rPr>
        <w:t>/imię i nazwisko/</w:t>
      </w:r>
    </w:p>
    <w:p w14:paraId="5BD3B53D" w14:textId="77777777" w:rsidR="00AA4DD9" w:rsidRPr="001069FE" w:rsidRDefault="00AA4DD9" w:rsidP="00AA4DD9">
      <w:pPr>
        <w:spacing w:after="0" w:line="360" w:lineRule="auto"/>
        <w:ind w:right="-427"/>
        <w:rPr>
          <w:rFonts w:ascii="Arial" w:eastAsia="Times New Roman" w:hAnsi="Arial" w:cs="Arial"/>
          <w:sz w:val="24"/>
          <w:szCs w:val="24"/>
          <w:lang w:eastAsia="pl-PL"/>
        </w:rPr>
      </w:pPr>
      <w:r w:rsidRPr="001069FE">
        <w:rPr>
          <w:rFonts w:ascii="Arial" w:eastAsia="Times New Roman" w:hAnsi="Arial" w:cs="Arial"/>
          <w:sz w:val="24"/>
          <w:szCs w:val="24"/>
          <w:lang w:eastAsia="pl-PL"/>
        </w:rPr>
        <w:t>Reprezentując: ………………………………….</w:t>
      </w:r>
    </w:p>
    <w:p w14:paraId="63DCBBC7" w14:textId="77777777" w:rsidR="00AA4DD9" w:rsidRPr="001069FE" w:rsidRDefault="00AA4DD9" w:rsidP="00AA4DD9">
      <w:pPr>
        <w:spacing w:after="0" w:line="360" w:lineRule="auto"/>
        <w:ind w:left="142" w:right="-427"/>
        <w:rPr>
          <w:rFonts w:ascii="Arial" w:eastAsia="Times New Roman" w:hAnsi="Arial" w:cs="Arial"/>
          <w:sz w:val="24"/>
          <w:szCs w:val="24"/>
          <w:lang w:eastAsia="pl-PL"/>
        </w:rPr>
      </w:pPr>
      <w:r w:rsidRPr="001069FE">
        <w:rPr>
          <w:rFonts w:ascii="Arial" w:eastAsia="Times New Roman" w:hAnsi="Arial" w:cs="Arial"/>
          <w:sz w:val="24"/>
          <w:szCs w:val="24"/>
          <w:lang w:eastAsia="pl-PL"/>
        </w:rPr>
        <w:t xml:space="preserve">                       …………………………………..</w:t>
      </w:r>
    </w:p>
    <w:p w14:paraId="261C9A3C" w14:textId="77777777" w:rsidR="00AA4DD9" w:rsidRPr="001069FE" w:rsidRDefault="00AA4DD9" w:rsidP="00AA4DD9">
      <w:pPr>
        <w:spacing w:after="0" w:line="360" w:lineRule="auto"/>
        <w:ind w:right="-427"/>
        <w:rPr>
          <w:rFonts w:ascii="Arial" w:eastAsia="Times New Roman" w:hAnsi="Arial" w:cs="Arial"/>
          <w:sz w:val="24"/>
          <w:szCs w:val="24"/>
          <w:lang w:eastAsia="pl-PL"/>
        </w:rPr>
      </w:pPr>
      <w:r w:rsidRPr="001069FE">
        <w:rPr>
          <w:rFonts w:ascii="Arial" w:eastAsia="Times New Roman" w:hAnsi="Arial" w:cs="Arial"/>
          <w:sz w:val="24"/>
          <w:szCs w:val="24"/>
          <w:lang w:eastAsia="pl-PL"/>
        </w:rPr>
        <w:t xml:space="preserve">jako upoważniony / upoważnieni na piśmie* /wpisany/ wpisani w rejestrze*  .............................................................................................................................................................. </w:t>
      </w:r>
    </w:p>
    <w:p w14:paraId="3255BA94" w14:textId="77777777" w:rsidR="00AA4DD9" w:rsidRPr="001069FE" w:rsidRDefault="00AA4DD9" w:rsidP="00AA4DD9">
      <w:pPr>
        <w:spacing w:after="0" w:line="360" w:lineRule="auto"/>
        <w:ind w:right="-427"/>
        <w:rPr>
          <w:rFonts w:ascii="Arial" w:eastAsia="Times New Roman" w:hAnsi="Arial" w:cs="Arial"/>
          <w:sz w:val="24"/>
          <w:szCs w:val="24"/>
          <w:lang w:eastAsia="pl-PL"/>
        </w:rPr>
      </w:pPr>
    </w:p>
    <w:p w14:paraId="1DE37DE2" w14:textId="77777777" w:rsidR="00AA4DD9" w:rsidRPr="001069FE" w:rsidRDefault="00AA4DD9" w:rsidP="00AA4DD9">
      <w:pPr>
        <w:spacing w:after="0" w:line="360" w:lineRule="auto"/>
        <w:ind w:right="-427"/>
        <w:rPr>
          <w:rFonts w:ascii="Arial" w:eastAsia="Times New Roman" w:hAnsi="Arial" w:cs="Arial"/>
          <w:sz w:val="24"/>
          <w:szCs w:val="24"/>
          <w:lang w:eastAsia="pl-PL"/>
        </w:rPr>
      </w:pPr>
      <w:r w:rsidRPr="001069FE">
        <w:rPr>
          <w:rFonts w:ascii="Arial" w:eastAsia="Times New Roman" w:hAnsi="Arial" w:cs="Arial"/>
          <w:sz w:val="24"/>
          <w:szCs w:val="24"/>
          <w:lang w:eastAsia="pl-PL"/>
        </w:rPr>
        <w:t>w imieniu reprezentowanej przeze mnie firmy* oświadczam / oświadczamy*, że:</w:t>
      </w:r>
    </w:p>
    <w:p w14:paraId="3B6110D5" w14:textId="77777777" w:rsidR="00AA4DD9" w:rsidRPr="001069FE" w:rsidRDefault="00AA4DD9" w:rsidP="00AA4DD9">
      <w:pPr>
        <w:spacing w:after="0" w:line="360" w:lineRule="auto"/>
        <w:ind w:right="-427"/>
        <w:rPr>
          <w:rFonts w:ascii="Arial" w:eastAsia="Times New Roman" w:hAnsi="Arial" w:cs="Arial"/>
          <w:sz w:val="24"/>
          <w:szCs w:val="24"/>
          <w:lang w:eastAsia="pl-PL"/>
        </w:rPr>
      </w:pPr>
      <w:r w:rsidRPr="001069FE">
        <w:rPr>
          <w:rFonts w:ascii="Arial" w:eastAsia="Times New Roman" w:hAnsi="Arial" w:cs="Arial"/>
          <w:sz w:val="24"/>
          <w:szCs w:val="24"/>
          <w:lang w:eastAsia="pl-PL"/>
        </w:rPr>
        <w:t>poddam się / poddamy się* procedurom kontrolnym w trakcie realizacji dostaw przez Służby Dyżurne Odbiorcy.</w:t>
      </w:r>
    </w:p>
    <w:p w14:paraId="15CF8B08" w14:textId="77777777" w:rsidR="00AA4DD9" w:rsidRPr="001069FE" w:rsidRDefault="00AA4DD9" w:rsidP="00AA4DD9">
      <w:pPr>
        <w:spacing w:after="0" w:line="360" w:lineRule="auto"/>
        <w:rPr>
          <w:rFonts w:ascii="Arial" w:eastAsia="Times New Roman" w:hAnsi="Arial" w:cs="Arial"/>
          <w:sz w:val="24"/>
          <w:szCs w:val="24"/>
          <w:lang w:eastAsia="pl-PL"/>
        </w:rPr>
      </w:pPr>
    </w:p>
    <w:p w14:paraId="5615689A" w14:textId="77777777" w:rsidR="00AA4DD9" w:rsidRPr="001069FE" w:rsidRDefault="00AA4DD9" w:rsidP="00AA4DD9">
      <w:pPr>
        <w:spacing w:after="0" w:line="360" w:lineRule="auto"/>
        <w:rPr>
          <w:rFonts w:ascii="Arial" w:eastAsia="Times New Roman" w:hAnsi="Arial" w:cs="Arial"/>
          <w:sz w:val="24"/>
          <w:szCs w:val="24"/>
          <w:lang w:eastAsia="pl-PL"/>
        </w:rPr>
      </w:pPr>
    </w:p>
    <w:p w14:paraId="0E5ACCB7" w14:textId="77777777" w:rsidR="00AA4DD9" w:rsidRPr="001069FE" w:rsidRDefault="00AA4DD9" w:rsidP="00AA4DD9">
      <w:pPr>
        <w:spacing w:after="0" w:line="240" w:lineRule="auto"/>
        <w:rPr>
          <w:rFonts w:ascii="Arial" w:eastAsia="Times New Roman" w:hAnsi="Arial" w:cs="Arial"/>
          <w:sz w:val="24"/>
          <w:szCs w:val="24"/>
          <w:lang w:eastAsia="pl-PL"/>
        </w:rPr>
      </w:pPr>
      <w:r w:rsidRPr="001069FE">
        <w:rPr>
          <w:rFonts w:ascii="Arial" w:eastAsia="Times New Roman" w:hAnsi="Arial" w:cs="Arial"/>
          <w:sz w:val="24"/>
          <w:szCs w:val="24"/>
          <w:lang w:eastAsia="pl-PL"/>
        </w:rPr>
        <w:t>............................., dnia ..........................</w:t>
      </w:r>
      <w:r w:rsidRPr="001069FE">
        <w:rPr>
          <w:rFonts w:ascii="Arial" w:eastAsia="Times New Roman" w:hAnsi="Arial" w:cs="Arial"/>
          <w:sz w:val="24"/>
          <w:szCs w:val="24"/>
          <w:lang w:eastAsia="pl-PL"/>
        </w:rPr>
        <w:tab/>
      </w:r>
      <w:r w:rsidRPr="001069FE">
        <w:rPr>
          <w:rFonts w:ascii="Arial" w:eastAsia="Times New Roman" w:hAnsi="Arial" w:cs="Arial"/>
          <w:sz w:val="24"/>
          <w:szCs w:val="24"/>
          <w:lang w:eastAsia="pl-PL"/>
        </w:rPr>
        <w:tab/>
        <w:t xml:space="preserve">        ………………………….……… </w:t>
      </w:r>
    </w:p>
    <w:p w14:paraId="4C6C4A1E" w14:textId="77777777" w:rsidR="00AA4DD9" w:rsidRPr="001069FE" w:rsidRDefault="00AA4DD9" w:rsidP="00AA4DD9">
      <w:pPr>
        <w:spacing w:after="0" w:line="240" w:lineRule="auto"/>
        <w:ind w:left="709"/>
        <w:rPr>
          <w:rFonts w:ascii="Arial" w:eastAsia="Times New Roman" w:hAnsi="Arial" w:cs="Arial"/>
          <w:i/>
          <w:sz w:val="20"/>
          <w:szCs w:val="20"/>
          <w:lang w:eastAsia="pl-PL"/>
        </w:rPr>
      </w:pPr>
      <w:r w:rsidRPr="001069FE">
        <w:rPr>
          <w:rFonts w:ascii="Arial" w:eastAsia="Times New Roman" w:hAnsi="Arial" w:cs="Arial"/>
          <w:i/>
          <w:sz w:val="20"/>
          <w:szCs w:val="20"/>
          <w:lang w:eastAsia="pl-PL"/>
        </w:rPr>
        <w:t xml:space="preserve">                                                                                                 (podpis Wykonawcy / Wykonawców)</w:t>
      </w:r>
    </w:p>
    <w:p w14:paraId="71643F3B" w14:textId="77777777" w:rsidR="00AA4DD9" w:rsidRPr="001069FE" w:rsidRDefault="00AA4DD9" w:rsidP="00AA4DD9">
      <w:pPr>
        <w:spacing w:after="0" w:line="360" w:lineRule="auto"/>
        <w:rPr>
          <w:rFonts w:ascii="Arial" w:eastAsia="Times New Roman" w:hAnsi="Arial" w:cs="Arial"/>
          <w:i/>
          <w:sz w:val="24"/>
          <w:szCs w:val="24"/>
          <w:lang w:eastAsia="pl-PL"/>
        </w:rPr>
      </w:pPr>
    </w:p>
    <w:p w14:paraId="2DDAAE93" w14:textId="77777777" w:rsidR="00AA4DD9" w:rsidRPr="001069FE" w:rsidRDefault="00AA4DD9" w:rsidP="00AA4DD9">
      <w:pPr>
        <w:spacing w:after="0" w:line="360" w:lineRule="auto"/>
        <w:rPr>
          <w:rFonts w:ascii="Arial" w:eastAsia="Times New Roman" w:hAnsi="Arial" w:cs="Arial"/>
          <w:b/>
          <w:i/>
          <w:sz w:val="20"/>
          <w:szCs w:val="20"/>
          <w:lang w:eastAsia="pl-PL"/>
        </w:rPr>
      </w:pPr>
      <w:r w:rsidRPr="001069FE">
        <w:rPr>
          <w:rFonts w:ascii="Arial" w:eastAsia="Times New Roman" w:hAnsi="Arial" w:cs="Arial"/>
          <w:b/>
          <w:i/>
          <w:sz w:val="20"/>
          <w:szCs w:val="20"/>
          <w:lang w:eastAsia="pl-PL"/>
        </w:rPr>
        <w:t>* - niepotrzebne skreślić</w:t>
      </w:r>
    </w:p>
    <w:p w14:paraId="396805DC" w14:textId="77777777" w:rsidR="00AA4DD9" w:rsidRPr="001069FE" w:rsidRDefault="00AA4DD9" w:rsidP="00AA4DD9">
      <w:pPr>
        <w:pStyle w:val="Zwykytekst"/>
        <w:spacing w:before="120"/>
        <w:jc w:val="both"/>
        <w:rPr>
          <w:rFonts w:ascii="Arial" w:hAnsi="Arial" w:cs="Arial"/>
          <w:sz w:val="24"/>
          <w:szCs w:val="24"/>
          <w:lang w:val="pl-PL"/>
        </w:rPr>
      </w:pPr>
    </w:p>
    <w:p w14:paraId="66B59532" w14:textId="77777777" w:rsidR="00AA4DD9" w:rsidRPr="001069FE" w:rsidRDefault="00AA4DD9" w:rsidP="00AA4DD9">
      <w:pPr>
        <w:pStyle w:val="Zwykytekst"/>
        <w:spacing w:before="120"/>
        <w:jc w:val="both"/>
        <w:rPr>
          <w:rFonts w:ascii="Arial" w:hAnsi="Arial" w:cs="Arial"/>
          <w:sz w:val="24"/>
          <w:szCs w:val="24"/>
          <w:lang w:val="pl-PL"/>
        </w:rPr>
      </w:pPr>
    </w:p>
    <w:p w14:paraId="7D1823B3" w14:textId="77777777" w:rsidR="003226A6" w:rsidRPr="001069FE" w:rsidRDefault="003226A6" w:rsidP="00516105">
      <w:pPr>
        <w:pStyle w:val="Zwykytekst"/>
        <w:spacing w:before="120"/>
        <w:jc w:val="both"/>
        <w:rPr>
          <w:rFonts w:ascii="Arial" w:hAnsi="Arial" w:cs="Arial"/>
          <w:sz w:val="24"/>
          <w:szCs w:val="24"/>
          <w:lang w:val="pl-PL"/>
        </w:rPr>
      </w:pPr>
    </w:p>
    <w:p w14:paraId="221E90D3" w14:textId="77777777" w:rsidR="003226A6" w:rsidRPr="001069FE" w:rsidRDefault="003226A6" w:rsidP="00516105">
      <w:pPr>
        <w:pStyle w:val="Zwykytekst"/>
        <w:spacing w:before="120"/>
        <w:jc w:val="both"/>
        <w:rPr>
          <w:rFonts w:ascii="Arial" w:hAnsi="Arial" w:cs="Arial"/>
          <w:sz w:val="24"/>
          <w:szCs w:val="24"/>
          <w:lang w:val="pl-PL"/>
        </w:rPr>
      </w:pPr>
    </w:p>
    <w:p w14:paraId="09A6BFCE" w14:textId="77777777" w:rsidR="003226A6" w:rsidRPr="001069FE" w:rsidRDefault="003226A6" w:rsidP="00516105">
      <w:pPr>
        <w:pStyle w:val="Zwykytekst"/>
        <w:spacing w:before="120"/>
        <w:jc w:val="both"/>
        <w:rPr>
          <w:rFonts w:ascii="Arial" w:hAnsi="Arial" w:cs="Arial"/>
          <w:sz w:val="24"/>
          <w:szCs w:val="24"/>
          <w:lang w:val="pl-PL"/>
        </w:rPr>
      </w:pPr>
    </w:p>
    <w:sectPr w:rsidR="003226A6" w:rsidRPr="001069FE" w:rsidSect="00045851">
      <w:headerReference w:type="first" r:id="rId11"/>
      <w:pgSz w:w="11906" w:h="16838"/>
      <w:pgMar w:top="1417" w:right="1417" w:bottom="1417" w:left="1417" w:header="283"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F6865" w14:textId="77777777" w:rsidR="006056BB" w:rsidRDefault="006056BB">
      <w:pPr>
        <w:spacing w:after="0" w:line="240" w:lineRule="auto"/>
      </w:pPr>
      <w:r>
        <w:separator/>
      </w:r>
    </w:p>
  </w:endnote>
  <w:endnote w:type="continuationSeparator" w:id="0">
    <w:p w14:paraId="3181DE3B" w14:textId="77777777" w:rsidR="006056BB" w:rsidRDefault="0060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19D39" w14:textId="77777777" w:rsidR="006056BB" w:rsidRDefault="006056BB">
      <w:pPr>
        <w:spacing w:after="0" w:line="240" w:lineRule="auto"/>
      </w:pPr>
      <w:r>
        <w:separator/>
      </w:r>
    </w:p>
  </w:footnote>
  <w:footnote w:type="continuationSeparator" w:id="0">
    <w:p w14:paraId="7ED8678A" w14:textId="77777777" w:rsidR="006056BB" w:rsidRDefault="00605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CA80" w14:textId="1825BF47" w:rsidR="006056BB" w:rsidRDefault="006056BB" w:rsidP="00692FE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decimal"/>
      <w:lvlText w:val="%1."/>
      <w:lvlJc w:val="left"/>
      <w:pPr>
        <w:tabs>
          <w:tab w:val="num" w:pos="340"/>
        </w:tabs>
        <w:ind w:left="511" w:hanging="227"/>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9"/>
    <w:multiLevelType w:val="multilevel"/>
    <w:tmpl w:val="00000009"/>
    <w:name w:val="WWNum9"/>
    <w:lvl w:ilvl="0">
      <w:start w:val="4"/>
      <w:numFmt w:val="decimal"/>
      <w:lvlText w:val="%1."/>
      <w:lvlJc w:val="left"/>
      <w:pPr>
        <w:tabs>
          <w:tab w:val="num" w:pos="0"/>
        </w:tabs>
        <w:ind w:left="1364" w:hanging="360"/>
      </w:pPr>
      <w:rPr>
        <w:rFonts w:cs="Times New Roman"/>
        <w:b w:val="0"/>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14"/>
    <w:multiLevelType w:val="multilevel"/>
    <w:tmpl w:val="00000014"/>
    <w:name w:val="WWNum21"/>
    <w:lvl w:ilvl="0">
      <w:start w:val="1"/>
      <w:numFmt w:val="decimal"/>
      <w:lvlText w:val="%1)"/>
      <w:lvlJc w:val="left"/>
      <w:pPr>
        <w:tabs>
          <w:tab w:val="num" w:pos="0"/>
        </w:tabs>
        <w:ind w:left="417"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18"/>
    <w:multiLevelType w:val="multilevel"/>
    <w:tmpl w:val="00000018"/>
    <w:name w:val="WWNum25"/>
    <w:lvl w:ilvl="0">
      <w:start w:val="1"/>
      <w:numFmt w:val="decimal"/>
      <w:lvlText w:val="%1)"/>
      <w:lvlJc w:val="left"/>
      <w:pPr>
        <w:tabs>
          <w:tab w:val="num" w:pos="0"/>
        </w:tabs>
        <w:ind w:left="947" w:hanging="360"/>
      </w:pPr>
      <w:rPr>
        <w:rFonts w:cs="Times New Roman"/>
        <w:strike w:val="0"/>
        <w:dstrike w:val="0"/>
      </w:rPr>
    </w:lvl>
    <w:lvl w:ilvl="1">
      <w:start w:val="1"/>
      <w:numFmt w:val="lowerLetter"/>
      <w:lvlText w:val="%2."/>
      <w:lvlJc w:val="left"/>
      <w:pPr>
        <w:tabs>
          <w:tab w:val="num" w:pos="0"/>
        </w:tabs>
        <w:ind w:left="1667" w:hanging="360"/>
      </w:pPr>
      <w:rPr>
        <w:rFonts w:cs="Times New Roman"/>
      </w:rPr>
    </w:lvl>
    <w:lvl w:ilvl="2">
      <w:start w:val="1"/>
      <w:numFmt w:val="lowerRoman"/>
      <w:lvlText w:val="%2.%3."/>
      <w:lvlJc w:val="right"/>
      <w:pPr>
        <w:tabs>
          <w:tab w:val="num" w:pos="0"/>
        </w:tabs>
        <w:ind w:left="2387" w:hanging="180"/>
      </w:pPr>
      <w:rPr>
        <w:rFonts w:cs="Times New Roman"/>
      </w:rPr>
    </w:lvl>
    <w:lvl w:ilvl="3">
      <w:start w:val="1"/>
      <w:numFmt w:val="decimal"/>
      <w:lvlText w:val="%2.%3.%4."/>
      <w:lvlJc w:val="left"/>
      <w:pPr>
        <w:tabs>
          <w:tab w:val="num" w:pos="0"/>
        </w:tabs>
        <w:ind w:left="3107" w:hanging="360"/>
      </w:pPr>
      <w:rPr>
        <w:rFonts w:cs="Times New Roman"/>
      </w:rPr>
    </w:lvl>
    <w:lvl w:ilvl="4">
      <w:start w:val="1"/>
      <w:numFmt w:val="lowerLetter"/>
      <w:lvlText w:val="%2.%3.%4.%5."/>
      <w:lvlJc w:val="left"/>
      <w:pPr>
        <w:tabs>
          <w:tab w:val="num" w:pos="0"/>
        </w:tabs>
        <w:ind w:left="3827" w:hanging="360"/>
      </w:pPr>
      <w:rPr>
        <w:rFonts w:cs="Times New Roman"/>
      </w:rPr>
    </w:lvl>
    <w:lvl w:ilvl="5">
      <w:start w:val="1"/>
      <w:numFmt w:val="lowerRoman"/>
      <w:lvlText w:val="%2.%3.%4.%5.%6."/>
      <w:lvlJc w:val="right"/>
      <w:pPr>
        <w:tabs>
          <w:tab w:val="num" w:pos="0"/>
        </w:tabs>
        <w:ind w:left="4547" w:hanging="180"/>
      </w:pPr>
      <w:rPr>
        <w:rFonts w:cs="Times New Roman"/>
      </w:rPr>
    </w:lvl>
    <w:lvl w:ilvl="6">
      <w:start w:val="1"/>
      <w:numFmt w:val="decimal"/>
      <w:lvlText w:val="%2.%3.%4.%5.%6.%7."/>
      <w:lvlJc w:val="left"/>
      <w:pPr>
        <w:tabs>
          <w:tab w:val="num" w:pos="0"/>
        </w:tabs>
        <w:ind w:left="5267" w:hanging="360"/>
      </w:pPr>
      <w:rPr>
        <w:rFonts w:cs="Times New Roman"/>
      </w:rPr>
    </w:lvl>
    <w:lvl w:ilvl="7">
      <w:start w:val="1"/>
      <w:numFmt w:val="lowerLetter"/>
      <w:lvlText w:val="%2.%3.%4.%5.%6.%7.%8."/>
      <w:lvlJc w:val="left"/>
      <w:pPr>
        <w:tabs>
          <w:tab w:val="num" w:pos="0"/>
        </w:tabs>
        <w:ind w:left="5987" w:hanging="360"/>
      </w:pPr>
      <w:rPr>
        <w:rFonts w:cs="Times New Roman"/>
      </w:rPr>
    </w:lvl>
    <w:lvl w:ilvl="8">
      <w:start w:val="1"/>
      <w:numFmt w:val="lowerRoman"/>
      <w:lvlText w:val="%2.%3.%4.%5.%6.%7.%8.%9."/>
      <w:lvlJc w:val="right"/>
      <w:pPr>
        <w:tabs>
          <w:tab w:val="num" w:pos="0"/>
        </w:tabs>
        <w:ind w:left="6707" w:hanging="180"/>
      </w:pPr>
      <w:rPr>
        <w:rFonts w:cs="Times New Roman"/>
      </w:rPr>
    </w:lvl>
  </w:abstractNum>
  <w:abstractNum w:abstractNumId="4" w15:restartNumberingAfterBreak="0">
    <w:nsid w:val="00FD1AE1"/>
    <w:multiLevelType w:val="hybridMultilevel"/>
    <w:tmpl w:val="91B0B7BC"/>
    <w:lvl w:ilvl="0" w:tplc="04150011">
      <w:start w:val="1"/>
      <w:numFmt w:val="decimal"/>
      <w:lvlText w:val="%1)"/>
      <w:lvlJc w:val="left"/>
      <w:pPr>
        <w:ind w:left="720" w:hanging="360"/>
      </w:pPr>
    </w:lvl>
    <w:lvl w:ilvl="1" w:tplc="22186BFA">
      <w:start w:val="4"/>
      <w:numFmt w:val="decimal"/>
      <w:lvlText w:val="%2."/>
      <w:lvlJc w:val="left"/>
      <w:pPr>
        <w:tabs>
          <w:tab w:val="num" w:pos="1620"/>
        </w:tabs>
        <w:ind w:left="162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6" w15:restartNumberingAfterBreak="0">
    <w:nsid w:val="066C7ED6"/>
    <w:multiLevelType w:val="hybridMultilevel"/>
    <w:tmpl w:val="6722096A"/>
    <w:lvl w:ilvl="0" w:tplc="0415000F">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55688F"/>
    <w:multiLevelType w:val="multilevel"/>
    <w:tmpl w:val="314C8BFA"/>
    <w:lvl w:ilvl="0">
      <w:start w:val="3"/>
      <w:numFmt w:val="decimal"/>
      <w:lvlText w:val="%1."/>
      <w:lvlJc w:val="left"/>
      <w:pPr>
        <w:tabs>
          <w:tab w:val="num" w:pos="360"/>
        </w:tabs>
        <w:ind w:left="360" w:hanging="360"/>
      </w:pPr>
      <w:rPr>
        <w:rFonts w:hint="default"/>
        <w:b w:val="0"/>
        <w:i w:val="0"/>
      </w:rPr>
    </w:lvl>
    <w:lvl w:ilvl="1">
      <w:start w:val="3"/>
      <w:numFmt w:val="decimal"/>
      <w:lvlText w:val="%2)"/>
      <w:lvlJc w:val="left"/>
      <w:pPr>
        <w:tabs>
          <w:tab w:val="num" w:pos="792"/>
        </w:tabs>
        <w:ind w:left="792" w:hanging="432"/>
      </w:pPr>
      <w:rPr>
        <w:rFonts w:hint="default"/>
      </w:rPr>
    </w:lvl>
    <w:lvl w:ilvl="2">
      <w:start w:val="2"/>
      <w:numFmt w:val="decimal"/>
      <w:lvlText w:val="%3)"/>
      <w:lvlJc w:val="left"/>
      <w:pPr>
        <w:tabs>
          <w:tab w:val="num" w:pos="1072"/>
        </w:tabs>
        <w:ind w:left="107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CDA2F9C"/>
    <w:multiLevelType w:val="multilevel"/>
    <w:tmpl w:val="EB6A075E"/>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792"/>
        </w:tabs>
        <w:ind w:left="792" w:hanging="432"/>
      </w:pPr>
      <w:rPr>
        <w:rFonts w:ascii="Times New Roman" w:hAnsi="Times New Roman" w:cs="Times New Roman" w:hint="default"/>
        <w:b w:val="0"/>
        <w:bCs w:val="0"/>
        <w:sz w:val="24"/>
        <w:szCs w:val="24"/>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F26682D"/>
    <w:multiLevelType w:val="hybridMultilevel"/>
    <w:tmpl w:val="D2582054"/>
    <w:lvl w:ilvl="0" w:tplc="A44EF010">
      <w:start w:val="1"/>
      <w:numFmt w:val="decimal"/>
      <w:lvlText w:val="%1."/>
      <w:lvlJc w:val="left"/>
      <w:pPr>
        <w:tabs>
          <w:tab w:val="num" w:pos="1069"/>
        </w:tabs>
        <w:ind w:left="1069" w:hanging="360"/>
      </w:pPr>
      <w:rPr>
        <w:rFonts w:hint="default"/>
        <w:b w:val="0"/>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0" w15:restartNumberingAfterBreak="0">
    <w:nsid w:val="10762FE6"/>
    <w:multiLevelType w:val="hybridMultilevel"/>
    <w:tmpl w:val="F446CDAA"/>
    <w:lvl w:ilvl="0" w:tplc="B186F5F2">
      <w:start w:val="1"/>
      <w:numFmt w:val="decimal"/>
      <w:lvlText w:val="%1)"/>
      <w:lvlJc w:val="left"/>
      <w:pPr>
        <w:tabs>
          <w:tab w:val="num" w:pos="720"/>
        </w:tabs>
        <w:ind w:left="720" w:hanging="360"/>
      </w:pPr>
      <w:rPr>
        <w:b w:val="0"/>
        <w:color w:val="auto"/>
      </w:rPr>
    </w:lvl>
    <w:lvl w:ilvl="1" w:tplc="101691EA">
      <w:start w:val="1"/>
      <w:numFmt w:val="decimal"/>
      <w:lvlText w:val="%2."/>
      <w:lvlJc w:val="left"/>
      <w:pPr>
        <w:tabs>
          <w:tab w:val="num" w:pos="1440"/>
        </w:tabs>
        <w:ind w:left="1440" w:hanging="360"/>
      </w:pPr>
      <w:rPr>
        <w:rFonts w:hint="default"/>
        <w:b w:val="0"/>
        <w:color w:val="auto"/>
        <w:sz w:val="24"/>
        <w:szCs w:val="24"/>
      </w:rPr>
    </w:lvl>
    <w:lvl w:ilvl="2" w:tplc="04150017">
      <w:start w:val="1"/>
      <w:numFmt w:val="lowerLetter"/>
      <w:lvlText w:val="%3)"/>
      <w:lvlJc w:val="left"/>
      <w:pPr>
        <w:tabs>
          <w:tab w:val="num" w:pos="180"/>
        </w:tabs>
        <w:ind w:left="18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A63A56"/>
    <w:multiLevelType w:val="hybridMultilevel"/>
    <w:tmpl w:val="F1141C6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7D73E5"/>
    <w:multiLevelType w:val="hybridMultilevel"/>
    <w:tmpl w:val="9A08CA14"/>
    <w:lvl w:ilvl="0" w:tplc="D4AE911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4428E7"/>
    <w:multiLevelType w:val="hybridMultilevel"/>
    <w:tmpl w:val="46CC5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C17A0"/>
    <w:multiLevelType w:val="multilevel"/>
    <w:tmpl w:val="3E3A8B68"/>
    <w:lvl w:ilvl="0">
      <w:start w:val="1"/>
      <w:numFmt w:val="decimal"/>
      <w:lvlText w:val="%1."/>
      <w:lvlJc w:val="left"/>
      <w:pPr>
        <w:tabs>
          <w:tab w:val="num" w:pos="72"/>
        </w:tabs>
        <w:ind w:left="360" w:hanging="360"/>
      </w:pPr>
      <w:rPr>
        <w:rFonts w:hint="default"/>
      </w:rPr>
    </w:lvl>
    <w:lvl w:ilvl="1">
      <w:start w:val="1"/>
      <w:numFmt w:val="decimal"/>
      <w:pStyle w:val="StylNagwek2ArialNarrowNieaciskiKursywaWyjustowan"/>
      <w:lvlText w:val="%1.%2."/>
      <w:lvlJc w:val="left"/>
      <w:pPr>
        <w:tabs>
          <w:tab w:val="num" w:pos="360"/>
        </w:tabs>
        <w:ind w:left="1728" w:hanging="1728"/>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1E5D066D"/>
    <w:multiLevelType w:val="multilevel"/>
    <w:tmpl w:val="D2BE5D1C"/>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1E94574B"/>
    <w:multiLevelType w:val="hybridMultilevel"/>
    <w:tmpl w:val="530E95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974BF1"/>
    <w:multiLevelType w:val="hybridMultilevel"/>
    <w:tmpl w:val="5232B3F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2FD0EB9"/>
    <w:multiLevelType w:val="hybridMultilevel"/>
    <w:tmpl w:val="E1504308"/>
    <w:lvl w:ilvl="0" w:tplc="64A6C410">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58E7FD6"/>
    <w:multiLevelType w:val="hybridMultilevel"/>
    <w:tmpl w:val="FD040532"/>
    <w:lvl w:ilvl="0" w:tplc="F43C59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8C199A"/>
    <w:multiLevelType w:val="multilevel"/>
    <w:tmpl w:val="2FE6D01E"/>
    <w:lvl w:ilvl="0">
      <w:start w:val="1"/>
      <w:numFmt w:val="upperLetter"/>
      <w:pStyle w:val="Nagwek1"/>
      <w:lvlText w:val="%1."/>
      <w:lvlJc w:val="left"/>
      <w:pPr>
        <w:tabs>
          <w:tab w:val="num" w:pos="61"/>
        </w:tabs>
        <w:ind w:left="-299"/>
      </w:pPr>
      <w:rPr>
        <w:rFonts w:hint="default"/>
      </w:rPr>
    </w:lvl>
    <w:lvl w:ilvl="1">
      <w:start w:val="1"/>
      <w:numFmt w:val="decimal"/>
      <w:pStyle w:val="Nagwek2"/>
      <w:lvlText w:val="%2."/>
      <w:lvlJc w:val="left"/>
      <w:pPr>
        <w:tabs>
          <w:tab w:val="num" w:pos="360"/>
        </w:tabs>
      </w:pPr>
      <w:rPr>
        <w:rFonts w:hint="default"/>
      </w:rPr>
    </w:lvl>
    <w:lvl w:ilvl="2">
      <w:start w:val="1"/>
      <w:numFmt w:val="decimal"/>
      <w:pStyle w:val="Nagwek3"/>
      <w:lvlText w:val="%2.%3"/>
      <w:lvlJc w:val="left"/>
      <w:pPr>
        <w:tabs>
          <w:tab w:val="num" w:pos="432"/>
        </w:tabs>
        <w:ind w:left="432" w:hanging="432"/>
      </w:pPr>
      <w:rPr>
        <w:rFonts w:hint="default"/>
        <w:b/>
        <w:i w:val="0"/>
        <w:strike w:val="0"/>
      </w:rPr>
    </w:lvl>
    <w:lvl w:ilvl="3">
      <w:start w:val="1"/>
      <w:numFmt w:val="decimal"/>
      <w:pStyle w:val="Nagwek4"/>
      <w:lvlText w:val="%2.%3.%4"/>
      <w:lvlJc w:val="left"/>
      <w:pPr>
        <w:tabs>
          <w:tab w:val="num" w:pos="1620"/>
        </w:tabs>
        <w:ind w:left="900"/>
      </w:pPr>
      <w:rPr>
        <w:rFonts w:hint="default"/>
      </w:rPr>
    </w:lvl>
    <w:lvl w:ilvl="4">
      <w:start w:val="1"/>
      <w:numFmt w:val="lowerLetter"/>
      <w:pStyle w:val="Nagwek5"/>
      <w:lvlText w:val="%5)"/>
      <w:lvlJc w:val="left"/>
      <w:pPr>
        <w:tabs>
          <w:tab w:val="num" w:pos="770"/>
        </w:tabs>
        <w:ind w:left="-299" w:firstLine="709"/>
      </w:pPr>
      <w:rPr>
        <w:rFonts w:hint="default"/>
      </w:rPr>
    </w:lvl>
    <w:lvl w:ilvl="5">
      <w:start w:val="1"/>
      <w:numFmt w:val="lowerRoman"/>
      <w:pStyle w:val="Nagwek6"/>
      <w:lvlText w:val="%6."/>
      <w:lvlJc w:val="left"/>
      <w:pPr>
        <w:tabs>
          <w:tab w:val="num" w:pos="1418"/>
        </w:tabs>
        <w:ind w:left="1418" w:hanging="709"/>
      </w:pPr>
      <w:rPr>
        <w:rFonts w:hint="default"/>
      </w:rPr>
    </w:lvl>
    <w:lvl w:ilvl="6">
      <w:start w:val="1"/>
      <w:numFmt w:val="lowerRoman"/>
      <w:pStyle w:val="Nagwek7"/>
      <w:lvlText w:val="%7."/>
      <w:lvlJc w:val="left"/>
      <w:pPr>
        <w:tabs>
          <w:tab w:val="num" w:pos="1418"/>
        </w:tabs>
        <w:ind w:left="1418" w:hanging="709"/>
      </w:pPr>
      <w:rPr>
        <w:rFonts w:hint="default"/>
      </w:rPr>
    </w:lvl>
    <w:lvl w:ilvl="7">
      <w:start w:val="1"/>
      <w:numFmt w:val="lowerRoman"/>
      <w:pStyle w:val="Nagwek8"/>
      <w:lvlText w:val="%8."/>
      <w:lvlJc w:val="left"/>
      <w:pPr>
        <w:tabs>
          <w:tab w:val="num" w:pos="1418"/>
        </w:tabs>
        <w:ind w:left="1418" w:hanging="709"/>
      </w:pPr>
      <w:rPr>
        <w:rFonts w:hint="default"/>
      </w:rPr>
    </w:lvl>
    <w:lvl w:ilvl="8">
      <w:start w:val="1"/>
      <w:numFmt w:val="lowerRoman"/>
      <w:pStyle w:val="Nagwek9"/>
      <w:lvlText w:val="%9."/>
      <w:lvlJc w:val="left"/>
      <w:pPr>
        <w:tabs>
          <w:tab w:val="num" w:pos="1418"/>
        </w:tabs>
        <w:ind w:left="1418" w:hanging="709"/>
      </w:pPr>
      <w:rPr>
        <w:rFonts w:hint="default"/>
      </w:rPr>
    </w:lvl>
  </w:abstractNum>
  <w:abstractNum w:abstractNumId="21" w15:restartNumberingAfterBreak="0">
    <w:nsid w:val="2DE67DFC"/>
    <w:multiLevelType w:val="hybridMultilevel"/>
    <w:tmpl w:val="E0302FB6"/>
    <w:lvl w:ilvl="0" w:tplc="787CAEB4">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E2F6EDB"/>
    <w:multiLevelType w:val="hybridMultilevel"/>
    <w:tmpl w:val="6FEABCB4"/>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30100DE6"/>
    <w:multiLevelType w:val="hybridMultilevel"/>
    <w:tmpl w:val="134473FC"/>
    <w:lvl w:ilvl="0" w:tplc="E788C964">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0EB5F13"/>
    <w:multiLevelType w:val="hybridMultilevel"/>
    <w:tmpl w:val="9F2C0412"/>
    <w:lvl w:ilvl="0" w:tplc="22186BFA">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A25743"/>
    <w:multiLevelType w:val="hybridMultilevel"/>
    <w:tmpl w:val="E714AC98"/>
    <w:lvl w:ilvl="0" w:tplc="684809CE">
      <w:start w:val="1"/>
      <w:numFmt w:val="decimal"/>
      <w:lvlText w:val="%1)"/>
      <w:lvlJc w:val="left"/>
      <w:pPr>
        <w:tabs>
          <w:tab w:val="num" w:pos="0"/>
        </w:tabs>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4F4F3F"/>
    <w:multiLevelType w:val="hybridMultilevel"/>
    <w:tmpl w:val="CBEEF3A4"/>
    <w:lvl w:ilvl="0" w:tplc="64A6C41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CE698F"/>
    <w:multiLevelType w:val="multilevel"/>
    <w:tmpl w:val="BA94539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C320F0A"/>
    <w:multiLevelType w:val="multilevel"/>
    <w:tmpl w:val="111E1DE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3C402C9B"/>
    <w:multiLevelType w:val="multilevel"/>
    <w:tmpl w:val="2ED060A4"/>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decimal"/>
      <w:lvlText w:val="%3)"/>
      <w:lvlJc w:val="left"/>
      <w:pPr>
        <w:tabs>
          <w:tab w:val="num" w:pos="1071"/>
        </w:tabs>
        <w:ind w:left="1071"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410C212C"/>
    <w:multiLevelType w:val="multilevel"/>
    <w:tmpl w:val="5EAE98B0"/>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000"/>
        </w:tabs>
        <w:ind w:left="1000" w:hanging="432"/>
      </w:pPr>
      <w:rPr>
        <w:rFonts w:ascii="Times New Roman" w:eastAsia="Times New Roman" w:hAnsi="Times New Roman" w:cs="Times New Roman"/>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41175E34"/>
    <w:multiLevelType w:val="hybridMultilevel"/>
    <w:tmpl w:val="7D84BD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18A7D40"/>
    <w:multiLevelType w:val="hybridMultilevel"/>
    <w:tmpl w:val="8FA081CE"/>
    <w:lvl w:ilvl="0" w:tplc="64A6C410">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3207709"/>
    <w:multiLevelType w:val="hybridMultilevel"/>
    <w:tmpl w:val="74263D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607367"/>
    <w:multiLevelType w:val="hybridMultilevel"/>
    <w:tmpl w:val="9A786058"/>
    <w:lvl w:ilvl="0" w:tplc="AE0A5502">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4273E1F"/>
    <w:multiLevelType w:val="hybridMultilevel"/>
    <w:tmpl w:val="42307AE0"/>
    <w:lvl w:ilvl="0" w:tplc="CE3C7458">
      <w:start w:val="1"/>
      <w:numFmt w:val="decimal"/>
      <w:lvlText w:val="%1."/>
      <w:lvlJc w:val="left"/>
      <w:pPr>
        <w:ind w:left="360" w:hanging="360"/>
      </w:pPr>
      <w:rPr>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87B5408"/>
    <w:multiLevelType w:val="multilevel"/>
    <w:tmpl w:val="324606B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4E642617"/>
    <w:multiLevelType w:val="hybridMultilevel"/>
    <w:tmpl w:val="BBD2F6D4"/>
    <w:lvl w:ilvl="0" w:tplc="C334459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1457E23"/>
    <w:multiLevelType w:val="hybridMultilevel"/>
    <w:tmpl w:val="CAACBCDC"/>
    <w:lvl w:ilvl="0" w:tplc="64A6C410">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B366239"/>
    <w:multiLevelType w:val="multilevel"/>
    <w:tmpl w:val="A27E635C"/>
    <w:lvl w:ilvl="0">
      <w:start w:val="1"/>
      <w:numFmt w:val="upperRoman"/>
      <w:lvlText w:val="Artukuł %1."/>
      <w:lvlJc w:val="left"/>
      <w:pPr>
        <w:tabs>
          <w:tab w:val="num" w:pos="2160"/>
        </w:tabs>
        <w:ind w:left="0" w:firstLine="0"/>
      </w:pPr>
    </w:lvl>
    <w:lvl w:ilvl="1">
      <w:start w:val="1"/>
      <w:numFmt w:val="decimalZero"/>
      <w:isLgl/>
      <w:lvlText w:val="Sekcja %1.%2"/>
      <w:lvlJc w:val="left"/>
      <w:pPr>
        <w:tabs>
          <w:tab w:val="num" w:pos="2160"/>
        </w:tabs>
        <w:ind w:left="0" w:firstLine="0"/>
      </w:pPr>
    </w:lvl>
    <w:lvl w:ilvl="2">
      <w:start w:val="1"/>
      <w:numFmt w:val="lowerLetter"/>
      <w:lvlText w:val="(%3)"/>
      <w:lvlJc w:val="left"/>
      <w:pPr>
        <w:tabs>
          <w:tab w:val="num" w:pos="720"/>
        </w:tabs>
        <w:ind w:left="720" w:hanging="432"/>
      </w:pPr>
    </w:lvl>
    <w:lvl w:ilvl="3">
      <w:start w:val="1"/>
      <w:numFmt w:val="lowerRoman"/>
      <w:pStyle w:val="StylArialNarrowPogrubienieWyjustowanyPrzed6pt"/>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BF223C4"/>
    <w:multiLevelType w:val="hybridMultilevel"/>
    <w:tmpl w:val="C3DA11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31F5E54"/>
    <w:multiLevelType w:val="multilevel"/>
    <w:tmpl w:val="8BCEE8AE"/>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972"/>
        </w:tabs>
        <w:ind w:left="97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6ABA3CE0"/>
    <w:multiLevelType w:val="multilevel"/>
    <w:tmpl w:val="114E2960"/>
    <w:lvl w:ilvl="0">
      <w:start w:val="1"/>
      <w:numFmt w:val="decimal"/>
      <w:pStyle w:val="Nagwek1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C3450E0"/>
    <w:multiLevelType w:val="hybridMultilevel"/>
    <w:tmpl w:val="AC084EBA"/>
    <w:lvl w:ilvl="0" w:tplc="DF9029F6">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4" w15:restartNumberingAfterBreak="0">
    <w:nsid w:val="6C750EBA"/>
    <w:multiLevelType w:val="multilevel"/>
    <w:tmpl w:val="D2BE5D1C"/>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71337CF9"/>
    <w:multiLevelType w:val="multilevel"/>
    <w:tmpl w:val="66B22E6C"/>
    <w:lvl w:ilvl="0">
      <w:start w:val="3"/>
      <w:numFmt w:val="decimal"/>
      <w:lvlText w:val="%1."/>
      <w:lvlJc w:val="left"/>
      <w:pPr>
        <w:tabs>
          <w:tab w:val="num" w:pos="360"/>
        </w:tabs>
        <w:ind w:left="360" w:hanging="360"/>
      </w:pPr>
      <w:rPr>
        <w:rFonts w:hint="default"/>
        <w:b w:val="0"/>
        <w:i w:val="0"/>
      </w:rPr>
    </w:lvl>
    <w:lvl w:ilvl="1">
      <w:start w:val="2"/>
      <w:numFmt w:val="decimal"/>
      <w:lvlText w:val="%2)"/>
      <w:lvlJc w:val="left"/>
      <w:pPr>
        <w:tabs>
          <w:tab w:val="num" w:pos="792"/>
        </w:tabs>
        <w:ind w:left="792" w:hanging="432"/>
      </w:pPr>
      <w:rPr>
        <w:rFonts w:hint="default"/>
      </w:rPr>
    </w:lvl>
    <w:lvl w:ilvl="2">
      <w:start w:val="2"/>
      <w:numFmt w:val="decimal"/>
      <w:lvlText w:val="%3)"/>
      <w:lvlJc w:val="left"/>
      <w:pPr>
        <w:tabs>
          <w:tab w:val="num" w:pos="1072"/>
        </w:tabs>
        <w:ind w:left="107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718B3DB7"/>
    <w:multiLevelType w:val="multilevel"/>
    <w:tmpl w:val="22962652"/>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71E10D93"/>
    <w:multiLevelType w:val="multilevel"/>
    <w:tmpl w:val="0415001D"/>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20C7F38"/>
    <w:multiLevelType w:val="hybridMultilevel"/>
    <w:tmpl w:val="FB3E2B96"/>
    <w:lvl w:ilvl="0" w:tplc="A606A7BC">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7D5669C"/>
    <w:multiLevelType w:val="hybridMultilevel"/>
    <w:tmpl w:val="F7E26418"/>
    <w:lvl w:ilvl="0" w:tplc="875C4A68">
      <w:start w:val="1"/>
      <w:numFmt w:val="decimal"/>
      <w:lvlText w:val="%1."/>
      <w:lvlJc w:val="left"/>
      <w:pPr>
        <w:ind w:left="9149" w:hanging="360"/>
      </w:pPr>
      <w:rPr>
        <w:rFonts w:hint="default"/>
        <w:i w:val="0"/>
      </w:rPr>
    </w:lvl>
    <w:lvl w:ilvl="1" w:tplc="04150019" w:tentative="1">
      <w:start w:val="1"/>
      <w:numFmt w:val="lowerLetter"/>
      <w:lvlText w:val="%2."/>
      <w:lvlJc w:val="left"/>
      <w:pPr>
        <w:ind w:left="9869" w:hanging="360"/>
      </w:pPr>
    </w:lvl>
    <w:lvl w:ilvl="2" w:tplc="0415001B" w:tentative="1">
      <w:start w:val="1"/>
      <w:numFmt w:val="lowerRoman"/>
      <w:lvlText w:val="%3."/>
      <w:lvlJc w:val="right"/>
      <w:pPr>
        <w:ind w:left="10589" w:hanging="180"/>
      </w:pPr>
    </w:lvl>
    <w:lvl w:ilvl="3" w:tplc="0415000F" w:tentative="1">
      <w:start w:val="1"/>
      <w:numFmt w:val="decimal"/>
      <w:lvlText w:val="%4."/>
      <w:lvlJc w:val="left"/>
      <w:pPr>
        <w:ind w:left="11309" w:hanging="360"/>
      </w:pPr>
    </w:lvl>
    <w:lvl w:ilvl="4" w:tplc="04150019" w:tentative="1">
      <w:start w:val="1"/>
      <w:numFmt w:val="lowerLetter"/>
      <w:lvlText w:val="%5."/>
      <w:lvlJc w:val="left"/>
      <w:pPr>
        <w:ind w:left="12029" w:hanging="360"/>
      </w:pPr>
    </w:lvl>
    <w:lvl w:ilvl="5" w:tplc="0415001B" w:tentative="1">
      <w:start w:val="1"/>
      <w:numFmt w:val="lowerRoman"/>
      <w:lvlText w:val="%6."/>
      <w:lvlJc w:val="right"/>
      <w:pPr>
        <w:ind w:left="12749" w:hanging="180"/>
      </w:pPr>
    </w:lvl>
    <w:lvl w:ilvl="6" w:tplc="0415000F" w:tentative="1">
      <w:start w:val="1"/>
      <w:numFmt w:val="decimal"/>
      <w:lvlText w:val="%7."/>
      <w:lvlJc w:val="left"/>
      <w:pPr>
        <w:ind w:left="13469" w:hanging="360"/>
      </w:pPr>
    </w:lvl>
    <w:lvl w:ilvl="7" w:tplc="04150019" w:tentative="1">
      <w:start w:val="1"/>
      <w:numFmt w:val="lowerLetter"/>
      <w:lvlText w:val="%8."/>
      <w:lvlJc w:val="left"/>
      <w:pPr>
        <w:ind w:left="14189" w:hanging="360"/>
      </w:pPr>
    </w:lvl>
    <w:lvl w:ilvl="8" w:tplc="0415001B" w:tentative="1">
      <w:start w:val="1"/>
      <w:numFmt w:val="lowerRoman"/>
      <w:lvlText w:val="%9."/>
      <w:lvlJc w:val="right"/>
      <w:pPr>
        <w:ind w:left="14909" w:hanging="180"/>
      </w:pPr>
    </w:lvl>
  </w:abstractNum>
  <w:abstractNum w:abstractNumId="50" w15:restartNumberingAfterBreak="0">
    <w:nsid w:val="7DF5637D"/>
    <w:multiLevelType w:val="hybridMultilevel"/>
    <w:tmpl w:val="DF7C27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0"/>
  </w:num>
  <w:num w:numId="2">
    <w:abstractNumId w:val="42"/>
  </w:num>
  <w:num w:numId="3">
    <w:abstractNumId w:val="14"/>
  </w:num>
  <w:num w:numId="4">
    <w:abstractNumId w:val="39"/>
  </w:num>
  <w:num w:numId="5">
    <w:abstractNumId w:val="10"/>
  </w:num>
  <w:num w:numId="6">
    <w:abstractNumId w:val="15"/>
  </w:num>
  <w:num w:numId="7">
    <w:abstractNumId w:val="41"/>
  </w:num>
  <w:num w:numId="8">
    <w:abstractNumId w:val="44"/>
  </w:num>
  <w:num w:numId="9">
    <w:abstractNumId w:val="30"/>
  </w:num>
  <w:num w:numId="10">
    <w:abstractNumId w:val="8"/>
  </w:num>
  <w:num w:numId="11">
    <w:abstractNumId w:val="46"/>
  </w:num>
  <w:num w:numId="12">
    <w:abstractNumId w:val="36"/>
  </w:num>
  <w:num w:numId="13">
    <w:abstractNumId w:val="29"/>
  </w:num>
  <w:num w:numId="14">
    <w:abstractNumId w:val="28"/>
  </w:num>
  <w:num w:numId="15">
    <w:abstractNumId w:val="9"/>
  </w:num>
  <w:num w:numId="16">
    <w:abstractNumId w:val="4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3"/>
  </w:num>
  <w:num w:numId="21">
    <w:abstractNumId w:val="17"/>
  </w:num>
  <w:num w:numId="22">
    <w:abstractNumId w:val="45"/>
  </w:num>
  <w:num w:numId="23">
    <w:abstractNumId w:val="50"/>
  </w:num>
  <w:num w:numId="24">
    <w:abstractNumId w:val="7"/>
  </w:num>
  <w:num w:numId="25">
    <w:abstractNumId w:val="35"/>
  </w:num>
  <w:num w:numId="26">
    <w:abstractNumId w:val="43"/>
  </w:num>
  <w:num w:numId="27">
    <w:abstractNumId w:val="38"/>
  </w:num>
  <w:num w:numId="28">
    <w:abstractNumId w:val="26"/>
  </w:num>
  <w:num w:numId="29">
    <w:abstractNumId w:val="32"/>
  </w:num>
  <w:num w:numId="30">
    <w:abstractNumId w:val="18"/>
  </w:num>
  <w:num w:numId="31">
    <w:abstractNumId w:val="12"/>
  </w:num>
  <w:num w:numId="32">
    <w:abstractNumId w:val="40"/>
  </w:num>
  <w:num w:numId="33">
    <w:abstractNumId w:val="41"/>
  </w:num>
  <w:num w:numId="34">
    <w:abstractNumId w:val="34"/>
  </w:num>
  <w:num w:numId="35">
    <w:abstractNumId w:val="16"/>
  </w:num>
  <w:num w:numId="36">
    <w:abstractNumId w:val="13"/>
  </w:num>
  <w:num w:numId="37">
    <w:abstractNumId w:val="24"/>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5"/>
  </w:num>
  <w:num w:numId="43">
    <w:abstractNumId w:val="19"/>
  </w:num>
  <w:num w:numId="44">
    <w:abstractNumId w:val="11"/>
  </w:num>
  <w:num w:numId="45">
    <w:abstractNumId w:val="37"/>
  </w:num>
  <w:num w:numId="46">
    <w:abstractNumId w:val="22"/>
  </w:num>
  <w:num w:numId="47">
    <w:abstractNumId w:val="6"/>
  </w:num>
  <w:num w:numId="48">
    <w:abstractNumId w:val="49"/>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5A"/>
    <w:rsid w:val="000011EF"/>
    <w:rsid w:val="00001F9F"/>
    <w:rsid w:val="00004EED"/>
    <w:rsid w:val="000109D3"/>
    <w:rsid w:val="000139A2"/>
    <w:rsid w:val="00014488"/>
    <w:rsid w:val="00017ADD"/>
    <w:rsid w:val="000219AD"/>
    <w:rsid w:val="0002758A"/>
    <w:rsid w:val="00027AF0"/>
    <w:rsid w:val="00030258"/>
    <w:rsid w:val="00030642"/>
    <w:rsid w:val="000306C3"/>
    <w:rsid w:val="00034DB2"/>
    <w:rsid w:val="00035E21"/>
    <w:rsid w:val="00040CAC"/>
    <w:rsid w:val="00041C0F"/>
    <w:rsid w:val="00044EA0"/>
    <w:rsid w:val="0004552D"/>
    <w:rsid w:val="00045851"/>
    <w:rsid w:val="00046434"/>
    <w:rsid w:val="000515DE"/>
    <w:rsid w:val="00052FF0"/>
    <w:rsid w:val="00053051"/>
    <w:rsid w:val="00054CBE"/>
    <w:rsid w:val="000551E9"/>
    <w:rsid w:val="000563B1"/>
    <w:rsid w:val="0005662F"/>
    <w:rsid w:val="00057413"/>
    <w:rsid w:val="00060391"/>
    <w:rsid w:val="00063A22"/>
    <w:rsid w:val="000654AD"/>
    <w:rsid w:val="00066A27"/>
    <w:rsid w:val="000703BF"/>
    <w:rsid w:val="0007218F"/>
    <w:rsid w:val="000753E6"/>
    <w:rsid w:val="00077919"/>
    <w:rsid w:val="00082984"/>
    <w:rsid w:val="00083584"/>
    <w:rsid w:val="000848BC"/>
    <w:rsid w:val="000855BC"/>
    <w:rsid w:val="00085CF5"/>
    <w:rsid w:val="000913AA"/>
    <w:rsid w:val="000931EB"/>
    <w:rsid w:val="00093288"/>
    <w:rsid w:val="00093893"/>
    <w:rsid w:val="000955E2"/>
    <w:rsid w:val="000A166B"/>
    <w:rsid w:val="000A25D3"/>
    <w:rsid w:val="000A404B"/>
    <w:rsid w:val="000A4721"/>
    <w:rsid w:val="000A5AA4"/>
    <w:rsid w:val="000B1147"/>
    <w:rsid w:val="000B2A28"/>
    <w:rsid w:val="000B3079"/>
    <w:rsid w:val="000B35A1"/>
    <w:rsid w:val="000B478B"/>
    <w:rsid w:val="000B5880"/>
    <w:rsid w:val="000B720D"/>
    <w:rsid w:val="000C0418"/>
    <w:rsid w:val="000C65FC"/>
    <w:rsid w:val="000C6C89"/>
    <w:rsid w:val="000D384C"/>
    <w:rsid w:val="000D5FE3"/>
    <w:rsid w:val="000D7A62"/>
    <w:rsid w:val="000E035C"/>
    <w:rsid w:val="000E1402"/>
    <w:rsid w:val="000E190C"/>
    <w:rsid w:val="000E7439"/>
    <w:rsid w:val="000F1AD2"/>
    <w:rsid w:val="000F51D8"/>
    <w:rsid w:val="000F5569"/>
    <w:rsid w:val="000F56F4"/>
    <w:rsid w:val="000F5CA8"/>
    <w:rsid w:val="000F704D"/>
    <w:rsid w:val="0010055F"/>
    <w:rsid w:val="00101A83"/>
    <w:rsid w:val="0010422F"/>
    <w:rsid w:val="00104B2D"/>
    <w:rsid w:val="00106348"/>
    <w:rsid w:val="001069FE"/>
    <w:rsid w:val="00107FE1"/>
    <w:rsid w:val="00112713"/>
    <w:rsid w:val="0011341C"/>
    <w:rsid w:val="00120BB6"/>
    <w:rsid w:val="00120EED"/>
    <w:rsid w:val="00121AE1"/>
    <w:rsid w:val="00122838"/>
    <w:rsid w:val="001256F3"/>
    <w:rsid w:val="00132CFD"/>
    <w:rsid w:val="001336AF"/>
    <w:rsid w:val="0013467D"/>
    <w:rsid w:val="001415F7"/>
    <w:rsid w:val="00144F24"/>
    <w:rsid w:val="0014591D"/>
    <w:rsid w:val="00145D6E"/>
    <w:rsid w:val="0014678C"/>
    <w:rsid w:val="001476A4"/>
    <w:rsid w:val="0015068A"/>
    <w:rsid w:val="0015166D"/>
    <w:rsid w:val="00152B32"/>
    <w:rsid w:val="001541AC"/>
    <w:rsid w:val="00155BE8"/>
    <w:rsid w:val="001564EE"/>
    <w:rsid w:val="001601F4"/>
    <w:rsid w:val="00162195"/>
    <w:rsid w:val="0016270C"/>
    <w:rsid w:val="001641FF"/>
    <w:rsid w:val="00166F75"/>
    <w:rsid w:val="00170F3C"/>
    <w:rsid w:val="00172609"/>
    <w:rsid w:val="00173507"/>
    <w:rsid w:val="00177C9E"/>
    <w:rsid w:val="00177E56"/>
    <w:rsid w:val="00182ED9"/>
    <w:rsid w:val="0018556E"/>
    <w:rsid w:val="001871B7"/>
    <w:rsid w:val="00191079"/>
    <w:rsid w:val="0019238A"/>
    <w:rsid w:val="0019647C"/>
    <w:rsid w:val="00196A75"/>
    <w:rsid w:val="001A27CF"/>
    <w:rsid w:val="001A2CB8"/>
    <w:rsid w:val="001A4599"/>
    <w:rsid w:val="001A498F"/>
    <w:rsid w:val="001A4FF5"/>
    <w:rsid w:val="001A6257"/>
    <w:rsid w:val="001A669C"/>
    <w:rsid w:val="001A788A"/>
    <w:rsid w:val="001A7E1B"/>
    <w:rsid w:val="001B1601"/>
    <w:rsid w:val="001B1F08"/>
    <w:rsid w:val="001B203E"/>
    <w:rsid w:val="001B29D5"/>
    <w:rsid w:val="001B4FC3"/>
    <w:rsid w:val="001B5C29"/>
    <w:rsid w:val="001C0002"/>
    <w:rsid w:val="001C1DD3"/>
    <w:rsid w:val="001C2984"/>
    <w:rsid w:val="001C4C88"/>
    <w:rsid w:val="001C79A8"/>
    <w:rsid w:val="001D25C8"/>
    <w:rsid w:val="001D4B06"/>
    <w:rsid w:val="001D7CEB"/>
    <w:rsid w:val="001E3807"/>
    <w:rsid w:val="001E4422"/>
    <w:rsid w:val="001F5023"/>
    <w:rsid w:val="001F5439"/>
    <w:rsid w:val="001F5582"/>
    <w:rsid w:val="001F6E20"/>
    <w:rsid w:val="00200186"/>
    <w:rsid w:val="00201828"/>
    <w:rsid w:val="002063F0"/>
    <w:rsid w:val="002077FA"/>
    <w:rsid w:val="00210726"/>
    <w:rsid w:val="00211088"/>
    <w:rsid w:val="00212B3F"/>
    <w:rsid w:val="00213B6E"/>
    <w:rsid w:val="00213C6C"/>
    <w:rsid w:val="0021741F"/>
    <w:rsid w:val="002176A7"/>
    <w:rsid w:val="00220E6A"/>
    <w:rsid w:val="00222E54"/>
    <w:rsid w:val="002275FC"/>
    <w:rsid w:val="00230BF5"/>
    <w:rsid w:val="0023196D"/>
    <w:rsid w:val="00231C38"/>
    <w:rsid w:val="00234E8B"/>
    <w:rsid w:val="00235FD5"/>
    <w:rsid w:val="00236A58"/>
    <w:rsid w:val="00236D56"/>
    <w:rsid w:val="002373AC"/>
    <w:rsid w:val="00237B83"/>
    <w:rsid w:val="00241038"/>
    <w:rsid w:val="002418E8"/>
    <w:rsid w:val="00244069"/>
    <w:rsid w:val="00244818"/>
    <w:rsid w:val="00246A7F"/>
    <w:rsid w:val="002478BB"/>
    <w:rsid w:val="00250756"/>
    <w:rsid w:val="0025151E"/>
    <w:rsid w:val="002523F4"/>
    <w:rsid w:val="00252F24"/>
    <w:rsid w:val="00253132"/>
    <w:rsid w:val="00253A2B"/>
    <w:rsid w:val="00253D32"/>
    <w:rsid w:val="002577F5"/>
    <w:rsid w:val="00257D85"/>
    <w:rsid w:val="00257F45"/>
    <w:rsid w:val="002650CE"/>
    <w:rsid w:val="002722F9"/>
    <w:rsid w:val="00272FD0"/>
    <w:rsid w:val="00274DE8"/>
    <w:rsid w:val="0027575C"/>
    <w:rsid w:val="00276F0B"/>
    <w:rsid w:val="00281359"/>
    <w:rsid w:val="00285F8D"/>
    <w:rsid w:val="002927EB"/>
    <w:rsid w:val="0029422B"/>
    <w:rsid w:val="00294704"/>
    <w:rsid w:val="0029669B"/>
    <w:rsid w:val="00296FFA"/>
    <w:rsid w:val="002A1E6E"/>
    <w:rsid w:val="002A628D"/>
    <w:rsid w:val="002A6B6B"/>
    <w:rsid w:val="002A7E36"/>
    <w:rsid w:val="002B2B29"/>
    <w:rsid w:val="002B48CE"/>
    <w:rsid w:val="002B4A8A"/>
    <w:rsid w:val="002B50D3"/>
    <w:rsid w:val="002B603D"/>
    <w:rsid w:val="002B667A"/>
    <w:rsid w:val="002C20A9"/>
    <w:rsid w:val="002C2A99"/>
    <w:rsid w:val="002C3D67"/>
    <w:rsid w:val="002D2194"/>
    <w:rsid w:val="002D3C4A"/>
    <w:rsid w:val="002E502C"/>
    <w:rsid w:val="002E5E5A"/>
    <w:rsid w:val="002E78B5"/>
    <w:rsid w:val="002F39DA"/>
    <w:rsid w:val="00301924"/>
    <w:rsid w:val="00302386"/>
    <w:rsid w:val="00303534"/>
    <w:rsid w:val="00305E08"/>
    <w:rsid w:val="00307DB5"/>
    <w:rsid w:val="00310616"/>
    <w:rsid w:val="0031068E"/>
    <w:rsid w:val="00313BFA"/>
    <w:rsid w:val="00314103"/>
    <w:rsid w:val="0031601A"/>
    <w:rsid w:val="0031611E"/>
    <w:rsid w:val="003175A9"/>
    <w:rsid w:val="003226A6"/>
    <w:rsid w:val="00322FED"/>
    <w:rsid w:val="003235A5"/>
    <w:rsid w:val="003250A9"/>
    <w:rsid w:val="003251B2"/>
    <w:rsid w:val="00325AE0"/>
    <w:rsid w:val="003266DA"/>
    <w:rsid w:val="00330F2E"/>
    <w:rsid w:val="003320F0"/>
    <w:rsid w:val="00332C04"/>
    <w:rsid w:val="00333623"/>
    <w:rsid w:val="0033550A"/>
    <w:rsid w:val="003365ED"/>
    <w:rsid w:val="00340281"/>
    <w:rsid w:val="00342C3B"/>
    <w:rsid w:val="00343DF6"/>
    <w:rsid w:val="00345AE9"/>
    <w:rsid w:val="00351991"/>
    <w:rsid w:val="003519AF"/>
    <w:rsid w:val="00351EC8"/>
    <w:rsid w:val="003533D3"/>
    <w:rsid w:val="0035510A"/>
    <w:rsid w:val="0035631F"/>
    <w:rsid w:val="00360BE4"/>
    <w:rsid w:val="00363652"/>
    <w:rsid w:val="00364A62"/>
    <w:rsid w:val="00364CB1"/>
    <w:rsid w:val="00366ADE"/>
    <w:rsid w:val="0036736F"/>
    <w:rsid w:val="0037050E"/>
    <w:rsid w:val="0037152B"/>
    <w:rsid w:val="00373E1B"/>
    <w:rsid w:val="0037495A"/>
    <w:rsid w:val="00374C50"/>
    <w:rsid w:val="003752D4"/>
    <w:rsid w:val="003807B6"/>
    <w:rsid w:val="0038607B"/>
    <w:rsid w:val="00390D4A"/>
    <w:rsid w:val="003A0890"/>
    <w:rsid w:val="003A3D21"/>
    <w:rsid w:val="003A47DF"/>
    <w:rsid w:val="003A67EA"/>
    <w:rsid w:val="003B06BF"/>
    <w:rsid w:val="003B4E11"/>
    <w:rsid w:val="003B695F"/>
    <w:rsid w:val="003C00C2"/>
    <w:rsid w:val="003C115F"/>
    <w:rsid w:val="003C1EA2"/>
    <w:rsid w:val="003C3E74"/>
    <w:rsid w:val="003D1869"/>
    <w:rsid w:val="003D3EC8"/>
    <w:rsid w:val="003D6DB5"/>
    <w:rsid w:val="003E39D3"/>
    <w:rsid w:val="003E409B"/>
    <w:rsid w:val="003E4107"/>
    <w:rsid w:val="003E77F0"/>
    <w:rsid w:val="003F5B8A"/>
    <w:rsid w:val="00400BF4"/>
    <w:rsid w:val="00401F2F"/>
    <w:rsid w:val="00402932"/>
    <w:rsid w:val="004036D7"/>
    <w:rsid w:val="0040433B"/>
    <w:rsid w:val="00405079"/>
    <w:rsid w:val="00406641"/>
    <w:rsid w:val="00410C21"/>
    <w:rsid w:val="00412017"/>
    <w:rsid w:val="0041387B"/>
    <w:rsid w:val="00414A2C"/>
    <w:rsid w:val="0041580D"/>
    <w:rsid w:val="00415937"/>
    <w:rsid w:val="00415ED4"/>
    <w:rsid w:val="004229AD"/>
    <w:rsid w:val="004245EE"/>
    <w:rsid w:val="004253D2"/>
    <w:rsid w:val="00426C24"/>
    <w:rsid w:val="00426F0A"/>
    <w:rsid w:val="0043313B"/>
    <w:rsid w:val="004332BD"/>
    <w:rsid w:val="004341CE"/>
    <w:rsid w:val="004341EF"/>
    <w:rsid w:val="00434B51"/>
    <w:rsid w:val="00434D97"/>
    <w:rsid w:val="00437611"/>
    <w:rsid w:val="004409F3"/>
    <w:rsid w:val="0044382D"/>
    <w:rsid w:val="00445824"/>
    <w:rsid w:val="0044664A"/>
    <w:rsid w:val="0045112D"/>
    <w:rsid w:val="004535B1"/>
    <w:rsid w:val="00455758"/>
    <w:rsid w:val="004574F7"/>
    <w:rsid w:val="00460B4B"/>
    <w:rsid w:val="00461433"/>
    <w:rsid w:val="004615FC"/>
    <w:rsid w:val="00461BB9"/>
    <w:rsid w:val="00462D47"/>
    <w:rsid w:val="00462FD0"/>
    <w:rsid w:val="00464E9B"/>
    <w:rsid w:val="00465D39"/>
    <w:rsid w:val="00467481"/>
    <w:rsid w:val="00471D63"/>
    <w:rsid w:val="00473F9D"/>
    <w:rsid w:val="00474D29"/>
    <w:rsid w:val="0048281D"/>
    <w:rsid w:val="00484CB8"/>
    <w:rsid w:val="00485749"/>
    <w:rsid w:val="00485F30"/>
    <w:rsid w:val="004868D8"/>
    <w:rsid w:val="00490A60"/>
    <w:rsid w:val="004938E6"/>
    <w:rsid w:val="00494D19"/>
    <w:rsid w:val="00495A4E"/>
    <w:rsid w:val="004A1434"/>
    <w:rsid w:val="004A1820"/>
    <w:rsid w:val="004A45F8"/>
    <w:rsid w:val="004A4EDD"/>
    <w:rsid w:val="004A67AC"/>
    <w:rsid w:val="004B114F"/>
    <w:rsid w:val="004B2C1E"/>
    <w:rsid w:val="004B4665"/>
    <w:rsid w:val="004B6F62"/>
    <w:rsid w:val="004C1AA5"/>
    <w:rsid w:val="004C5E51"/>
    <w:rsid w:val="004C7173"/>
    <w:rsid w:val="004D0932"/>
    <w:rsid w:val="004D0ECA"/>
    <w:rsid w:val="004D3013"/>
    <w:rsid w:val="004D34DA"/>
    <w:rsid w:val="004D4D3E"/>
    <w:rsid w:val="004D4F02"/>
    <w:rsid w:val="004D742E"/>
    <w:rsid w:val="004D74DB"/>
    <w:rsid w:val="004D7C94"/>
    <w:rsid w:val="004E14CE"/>
    <w:rsid w:val="004E3265"/>
    <w:rsid w:val="004E71E7"/>
    <w:rsid w:val="004F0FB1"/>
    <w:rsid w:val="004F27E5"/>
    <w:rsid w:val="004F2AC5"/>
    <w:rsid w:val="004F3EA6"/>
    <w:rsid w:val="004F3FF3"/>
    <w:rsid w:val="004F685E"/>
    <w:rsid w:val="004F6B0B"/>
    <w:rsid w:val="004F7D6E"/>
    <w:rsid w:val="00502D03"/>
    <w:rsid w:val="005049C9"/>
    <w:rsid w:val="0051277F"/>
    <w:rsid w:val="00514AF0"/>
    <w:rsid w:val="00514D74"/>
    <w:rsid w:val="00516105"/>
    <w:rsid w:val="00516256"/>
    <w:rsid w:val="00521784"/>
    <w:rsid w:val="005220F0"/>
    <w:rsid w:val="005238AD"/>
    <w:rsid w:val="005260C9"/>
    <w:rsid w:val="005261EF"/>
    <w:rsid w:val="0052786A"/>
    <w:rsid w:val="0053000C"/>
    <w:rsid w:val="005302DE"/>
    <w:rsid w:val="0053248C"/>
    <w:rsid w:val="0053358B"/>
    <w:rsid w:val="00534FE5"/>
    <w:rsid w:val="00540950"/>
    <w:rsid w:val="00541274"/>
    <w:rsid w:val="00541D48"/>
    <w:rsid w:val="00542B88"/>
    <w:rsid w:val="00543EDD"/>
    <w:rsid w:val="00545E3F"/>
    <w:rsid w:val="0054749D"/>
    <w:rsid w:val="0055048C"/>
    <w:rsid w:val="0055065D"/>
    <w:rsid w:val="00553317"/>
    <w:rsid w:val="00553B51"/>
    <w:rsid w:val="00554BAF"/>
    <w:rsid w:val="005561A1"/>
    <w:rsid w:val="00557D92"/>
    <w:rsid w:val="0056455F"/>
    <w:rsid w:val="00564816"/>
    <w:rsid w:val="00581D12"/>
    <w:rsid w:val="00582B1A"/>
    <w:rsid w:val="00583C6A"/>
    <w:rsid w:val="005845B2"/>
    <w:rsid w:val="00586C21"/>
    <w:rsid w:val="0059380B"/>
    <w:rsid w:val="00594D38"/>
    <w:rsid w:val="00595102"/>
    <w:rsid w:val="005954A7"/>
    <w:rsid w:val="00596A99"/>
    <w:rsid w:val="00597405"/>
    <w:rsid w:val="005A1CA5"/>
    <w:rsid w:val="005A2EEC"/>
    <w:rsid w:val="005B0235"/>
    <w:rsid w:val="005B12E6"/>
    <w:rsid w:val="005B1D62"/>
    <w:rsid w:val="005B1EAB"/>
    <w:rsid w:val="005B24C5"/>
    <w:rsid w:val="005B4F46"/>
    <w:rsid w:val="005B506C"/>
    <w:rsid w:val="005B7AFC"/>
    <w:rsid w:val="005C1623"/>
    <w:rsid w:val="005C1AF2"/>
    <w:rsid w:val="005C1BC1"/>
    <w:rsid w:val="005C1CED"/>
    <w:rsid w:val="005C5B42"/>
    <w:rsid w:val="005C7D70"/>
    <w:rsid w:val="005C7E6A"/>
    <w:rsid w:val="005C7FA1"/>
    <w:rsid w:val="005D03EA"/>
    <w:rsid w:val="005D042B"/>
    <w:rsid w:val="005D2265"/>
    <w:rsid w:val="005D5F40"/>
    <w:rsid w:val="005D6A17"/>
    <w:rsid w:val="005D7EE5"/>
    <w:rsid w:val="005E0DDE"/>
    <w:rsid w:val="005E251D"/>
    <w:rsid w:val="005E4102"/>
    <w:rsid w:val="005E4D8B"/>
    <w:rsid w:val="005E5943"/>
    <w:rsid w:val="005E5ABF"/>
    <w:rsid w:val="005E62B6"/>
    <w:rsid w:val="005E6E28"/>
    <w:rsid w:val="005F0A5C"/>
    <w:rsid w:val="005F15EB"/>
    <w:rsid w:val="005F2586"/>
    <w:rsid w:val="005F37B0"/>
    <w:rsid w:val="005F400A"/>
    <w:rsid w:val="005F4011"/>
    <w:rsid w:val="0060083C"/>
    <w:rsid w:val="00602C2D"/>
    <w:rsid w:val="00602D9B"/>
    <w:rsid w:val="006034D5"/>
    <w:rsid w:val="006056BB"/>
    <w:rsid w:val="00606B50"/>
    <w:rsid w:val="00606BFB"/>
    <w:rsid w:val="006073AF"/>
    <w:rsid w:val="00607739"/>
    <w:rsid w:val="00607D81"/>
    <w:rsid w:val="0061154C"/>
    <w:rsid w:val="00611A51"/>
    <w:rsid w:val="0061243F"/>
    <w:rsid w:val="0061285E"/>
    <w:rsid w:val="00615185"/>
    <w:rsid w:val="00615192"/>
    <w:rsid w:val="00615664"/>
    <w:rsid w:val="00617072"/>
    <w:rsid w:val="00621E7C"/>
    <w:rsid w:val="00624760"/>
    <w:rsid w:val="006249DE"/>
    <w:rsid w:val="006252C9"/>
    <w:rsid w:val="00625A67"/>
    <w:rsid w:val="006323F0"/>
    <w:rsid w:val="00634738"/>
    <w:rsid w:val="0063764C"/>
    <w:rsid w:val="00637915"/>
    <w:rsid w:val="006422E8"/>
    <w:rsid w:val="006424E2"/>
    <w:rsid w:val="00643D6B"/>
    <w:rsid w:val="006448DD"/>
    <w:rsid w:val="0064499A"/>
    <w:rsid w:val="00651D13"/>
    <w:rsid w:val="00652FD7"/>
    <w:rsid w:val="0065428F"/>
    <w:rsid w:val="0065464F"/>
    <w:rsid w:val="006578D6"/>
    <w:rsid w:val="00660170"/>
    <w:rsid w:val="00660613"/>
    <w:rsid w:val="00666FC3"/>
    <w:rsid w:val="006673F0"/>
    <w:rsid w:val="006674FA"/>
    <w:rsid w:val="006678A9"/>
    <w:rsid w:val="00670463"/>
    <w:rsid w:val="00670831"/>
    <w:rsid w:val="00672718"/>
    <w:rsid w:val="00672771"/>
    <w:rsid w:val="00672BAC"/>
    <w:rsid w:val="00673CA2"/>
    <w:rsid w:val="00673CE7"/>
    <w:rsid w:val="00677927"/>
    <w:rsid w:val="00680075"/>
    <w:rsid w:val="00680861"/>
    <w:rsid w:val="00680DC2"/>
    <w:rsid w:val="00681D5C"/>
    <w:rsid w:val="00682C6E"/>
    <w:rsid w:val="00683197"/>
    <w:rsid w:val="00684A3B"/>
    <w:rsid w:val="00690CA2"/>
    <w:rsid w:val="0069197F"/>
    <w:rsid w:val="00692FE8"/>
    <w:rsid w:val="00697245"/>
    <w:rsid w:val="0069780B"/>
    <w:rsid w:val="00697823"/>
    <w:rsid w:val="006A0C9C"/>
    <w:rsid w:val="006A100E"/>
    <w:rsid w:val="006A2D35"/>
    <w:rsid w:val="006A3E9E"/>
    <w:rsid w:val="006A5239"/>
    <w:rsid w:val="006A5B07"/>
    <w:rsid w:val="006A6174"/>
    <w:rsid w:val="006A6A02"/>
    <w:rsid w:val="006B0E45"/>
    <w:rsid w:val="006B3E68"/>
    <w:rsid w:val="006B51B6"/>
    <w:rsid w:val="006C279E"/>
    <w:rsid w:val="006C2A10"/>
    <w:rsid w:val="006C2AC9"/>
    <w:rsid w:val="006C3B82"/>
    <w:rsid w:val="006C624C"/>
    <w:rsid w:val="006C6C69"/>
    <w:rsid w:val="006C6EBD"/>
    <w:rsid w:val="006D0687"/>
    <w:rsid w:val="006D3187"/>
    <w:rsid w:val="006D5C78"/>
    <w:rsid w:val="006D7C6E"/>
    <w:rsid w:val="006E199E"/>
    <w:rsid w:val="006E1E81"/>
    <w:rsid w:val="006F0BBF"/>
    <w:rsid w:val="007014F5"/>
    <w:rsid w:val="00701E21"/>
    <w:rsid w:val="007030A8"/>
    <w:rsid w:val="007037FE"/>
    <w:rsid w:val="00703F50"/>
    <w:rsid w:val="00704952"/>
    <w:rsid w:val="007058FD"/>
    <w:rsid w:val="007066E2"/>
    <w:rsid w:val="00707AFB"/>
    <w:rsid w:val="007141BE"/>
    <w:rsid w:val="00721B79"/>
    <w:rsid w:val="00725781"/>
    <w:rsid w:val="007321E3"/>
    <w:rsid w:val="00732C6B"/>
    <w:rsid w:val="007343C8"/>
    <w:rsid w:val="0073536E"/>
    <w:rsid w:val="00735F8D"/>
    <w:rsid w:val="00744A95"/>
    <w:rsid w:val="00745A04"/>
    <w:rsid w:val="007472DF"/>
    <w:rsid w:val="00747DEF"/>
    <w:rsid w:val="007505E3"/>
    <w:rsid w:val="00751897"/>
    <w:rsid w:val="00751B71"/>
    <w:rsid w:val="00751DF2"/>
    <w:rsid w:val="0075207C"/>
    <w:rsid w:val="007534E2"/>
    <w:rsid w:val="00754833"/>
    <w:rsid w:val="0075572D"/>
    <w:rsid w:val="00756665"/>
    <w:rsid w:val="00757011"/>
    <w:rsid w:val="00760982"/>
    <w:rsid w:val="00760FDB"/>
    <w:rsid w:val="007618F6"/>
    <w:rsid w:val="00761F28"/>
    <w:rsid w:val="00764342"/>
    <w:rsid w:val="0076607B"/>
    <w:rsid w:val="00766672"/>
    <w:rsid w:val="007711B3"/>
    <w:rsid w:val="00772753"/>
    <w:rsid w:val="00773A7B"/>
    <w:rsid w:val="007748D1"/>
    <w:rsid w:val="00774913"/>
    <w:rsid w:val="00774F42"/>
    <w:rsid w:val="00780232"/>
    <w:rsid w:val="00780FC3"/>
    <w:rsid w:val="00782E96"/>
    <w:rsid w:val="00783E44"/>
    <w:rsid w:val="00790CBA"/>
    <w:rsid w:val="00791F72"/>
    <w:rsid w:val="00796DF8"/>
    <w:rsid w:val="007A08CF"/>
    <w:rsid w:val="007A3413"/>
    <w:rsid w:val="007A6F8F"/>
    <w:rsid w:val="007B072C"/>
    <w:rsid w:val="007B36A2"/>
    <w:rsid w:val="007B72E9"/>
    <w:rsid w:val="007C052E"/>
    <w:rsid w:val="007C25CE"/>
    <w:rsid w:val="007C40D9"/>
    <w:rsid w:val="007C4F79"/>
    <w:rsid w:val="007C75F5"/>
    <w:rsid w:val="007D4FA7"/>
    <w:rsid w:val="007D5F57"/>
    <w:rsid w:val="007E00BD"/>
    <w:rsid w:val="007E00E4"/>
    <w:rsid w:val="007F0EC8"/>
    <w:rsid w:val="007F25FF"/>
    <w:rsid w:val="007F285D"/>
    <w:rsid w:val="007F2DA4"/>
    <w:rsid w:val="007F41A1"/>
    <w:rsid w:val="007F4ABB"/>
    <w:rsid w:val="007F7A38"/>
    <w:rsid w:val="007F7A52"/>
    <w:rsid w:val="008039AC"/>
    <w:rsid w:val="00807D17"/>
    <w:rsid w:val="00810988"/>
    <w:rsid w:val="00816988"/>
    <w:rsid w:val="0081732B"/>
    <w:rsid w:val="008173BA"/>
    <w:rsid w:val="00820284"/>
    <w:rsid w:val="008202AC"/>
    <w:rsid w:val="00822108"/>
    <w:rsid w:val="00830235"/>
    <w:rsid w:val="00830300"/>
    <w:rsid w:val="00830C9C"/>
    <w:rsid w:val="00832573"/>
    <w:rsid w:val="0083279D"/>
    <w:rsid w:val="00833252"/>
    <w:rsid w:val="00836113"/>
    <w:rsid w:val="00836560"/>
    <w:rsid w:val="008373FC"/>
    <w:rsid w:val="00840F6A"/>
    <w:rsid w:val="00841C55"/>
    <w:rsid w:val="00842E80"/>
    <w:rsid w:val="00850C6F"/>
    <w:rsid w:val="00854811"/>
    <w:rsid w:val="0085735F"/>
    <w:rsid w:val="00861C04"/>
    <w:rsid w:val="008654CA"/>
    <w:rsid w:val="00866B8A"/>
    <w:rsid w:val="00867028"/>
    <w:rsid w:val="0087088C"/>
    <w:rsid w:val="0087198E"/>
    <w:rsid w:val="00874129"/>
    <w:rsid w:val="00874204"/>
    <w:rsid w:val="0087478E"/>
    <w:rsid w:val="00875E5C"/>
    <w:rsid w:val="00880D8C"/>
    <w:rsid w:val="0088170D"/>
    <w:rsid w:val="00882B15"/>
    <w:rsid w:val="008837A6"/>
    <w:rsid w:val="0088753C"/>
    <w:rsid w:val="0089041B"/>
    <w:rsid w:val="008975CB"/>
    <w:rsid w:val="008A0A5A"/>
    <w:rsid w:val="008A19D7"/>
    <w:rsid w:val="008A3BD1"/>
    <w:rsid w:val="008A5BB8"/>
    <w:rsid w:val="008A5E02"/>
    <w:rsid w:val="008A6056"/>
    <w:rsid w:val="008A7010"/>
    <w:rsid w:val="008A71A2"/>
    <w:rsid w:val="008B0B58"/>
    <w:rsid w:val="008B113B"/>
    <w:rsid w:val="008B128C"/>
    <w:rsid w:val="008B2DC2"/>
    <w:rsid w:val="008B365A"/>
    <w:rsid w:val="008B3D7C"/>
    <w:rsid w:val="008B41A6"/>
    <w:rsid w:val="008B4979"/>
    <w:rsid w:val="008B72D3"/>
    <w:rsid w:val="008C04D7"/>
    <w:rsid w:val="008C1224"/>
    <w:rsid w:val="008C273B"/>
    <w:rsid w:val="008C4888"/>
    <w:rsid w:val="008C7520"/>
    <w:rsid w:val="008D11ED"/>
    <w:rsid w:val="008D2BF6"/>
    <w:rsid w:val="008D2C90"/>
    <w:rsid w:val="008E068C"/>
    <w:rsid w:val="008E2639"/>
    <w:rsid w:val="008E3837"/>
    <w:rsid w:val="008E4942"/>
    <w:rsid w:val="008E5CD7"/>
    <w:rsid w:val="008E5EF1"/>
    <w:rsid w:val="008E647D"/>
    <w:rsid w:val="008E693F"/>
    <w:rsid w:val="008E6F43"/>
    <w:rsid w:val="008E70C1"/>
    <w:rsid w:val="008F0B7F"/>
    <w:rsid w:val="008F2BF8"/>
    <w:rsid w:val="008F2CB7"/>
    <w:rsid w:val="008F3B25"/>
    <w:rsid w:val="008F4BA6"/>
    <w:rsid w:val="008F503E"/>
    <w:rsid w:val="008F60F5"/>
    <w:rsid w:val="008F6339"/>
    <w:rsid w:val="008F7D4D"/>
    <w:rsid w:val="009016C3"/>
    <w:rsid w:val="009019DC"/>
    <w:rsid w:val="00901B15"/>
    <w:rsid w:val="00902F1A"/>
    <w:rsid w:val="00907FDE"/>
    <w:rsid w:val="009128D4"/>
    <w:rsid w:val="00914567"/>
    <w:rsid w:val="00915835"/>
    <w:rsid w:val="00915996"/>
    <w:rsid w:val="00915EEF"/>
    <w:rsid w:val="00917A37"/>
    <w:rsid w:val="009205C4"/>
    <w:rsid w:val="0092242D"/>
    <w:rsid w:val="0092369F"/>
    <w:rsid w:val="00924F2E"/>
    <w:rsid w:val="009304FE"/>
    <w:rsid w:val="0093212C"/>
    <w:rsid w:val="0093337A"/>
    <w:rsid w:val="00933F10"/>
    <w:rsid w:val="00934077"/>
    <w:rsid w:val="00934CB8"/>
    <w:rsid w:val="009375B7"/>
    <w:rsid w:val="00943CF0"/>
    <w:rsid w:val="00944388"/>
    <w:rsid w:val="00944C4A"/>
    <w:rsid w:val="00944E99"/>
    <w:rsid w:val="00945193"/>
    <w:rsid w:val="009459FB"/>
    <w:rsid w:val="009541EF"/>
    <w:rsid w:val="0095528E"/>
    <w:rsid w:val="00955DCF"/>
    <w:rsid w:val="00956402"/>
    <w:rsid w:val="00960EDD"/>
    <w:rsid w:val="00961B5A"/>
    <w:rsid w:val="00962991"/>
    <w:rsid w:val="00962B8C"/>
    <w:rsid w:val="0096734B"/>
    <w:rsid w:val="009700E1"/>
    <w:rsid w:val="00970445"/>
    <w:rsid w:val="009709DB"/>
    <w:rsid w:val="00971BDE"/>
    <w:rsid w:val="009729E2"/>
    <w:rsid w:val="00973033"/>
    <w:rsid w:val="0097330A"/>
    <w:rsid w:val="00975A5B"/>
    <w:rsid w:val="00976766"/>
    <w:rsid w:val="0098193E"/>
    <w:rsid w:val="00986604"/>
    <w:rsid w:val="00986919"/>
    <w:rsid w:val="00987C38"/>
    <w:rsid w:val="009903F1"/>
    <w:rsid w:val="0099074A"/>
    <w:rsid w:val="00991FD1"/>
    <w:rsid w:val="00992344"/>
    <w:rsid w:val="0099378E"/>
    <w:rsid w:val="00994BB7"/>
    <w:rsid w:val="00996C0D"/>
    <w:rsid w:val="009A034D"/>
    <w:rsid w:val="009A32C9"/>
    <w:rsid w:val="009A382E"/>
    <w:rsid w:val="009A5026"/>
    <w:rsid w:val="009A5474"/>
    <w:rsid w:val="009A75AC"/>
    <w:rsid w:val="009B0D47"/>
    <w:rsid w:val="009B1E57"/>
    <w:rsid w:val="009B5B5B"/>
    <w:rsid w:val="009B61ED"/>
    <w:rsid w:val="009B6D6A"/>
    <w:rsid w:val="009C0285"/>
    <w:rsid w:val="009C1463"/>
    <w:rsid w:val="009C5417"/>
    <w:rsid w:val="009C7E45"/>
    <w:rsid w:val="009D07DA"/>
    <w:rsid w:val="009D086F"/>
    <w:rsid w:val="009D17D1"/>
    <w:rsid w:val="009D6BFA"/>
    <w:rsid w:val="009D766C"/>
    <w:rsid w:val="009E34BB"/>
    <w:rsid w:val="009E3B12"/>
    <w:rsid w:val="009E3F75"/>
    <w:rsid w:val="009E4FA5"/>
    <w:rsid w:val="009E5108"/>
    <w:rsid w:val="009E530F"/>
    <w:rsid w:val="009E5343"/>
    <w:rsid w:val="009E572B"/>
    <w:rsid w:val="009E6251"/>
    <w:rsid w:val="009F53FF"/>
    <w:rsid w:val="009F5658"/>
    <w:rsid w:val="009F73A8"/>
    <w:rsid w:val="00A01585"/>
    <w:rsid w:val="00A01C19"/>
    <w:rsid w:val="00A03426"/>
    <w:rsid w:val="00A03C2F"/>
    <w:rsid w:val="00A04A3F"/>
    <w:rsid w:val="00A063F5"/>
    <w:rsid w:val="00A066DA"/>
    <w:rsid w:val="00A076FB"/>
    <w:rsid w:val="00A13E8A"/>
    <w:rsid w:val="00A15BE9"/>
    <w:rsid w:val="00A1679A"/>
    <w:rsid w:val="00A16AB0"/>
    <w:rsid w:val="00A21719"/>
    <w:rsid w:val="00A21D6A"/>
    <w:rsid w:val="00A22EA4"/>
    <w:rsid w:val="00A23A1E"/>
    <w:rsid w:val="00A24BDD"/>
    <w:rsid w:val="00A32144"/>
    <w:rsid w:val="00A327A2"/>
    <w:rsid w:val="00A32ED1"/>
    <w:rsid w:val="00A33005"/>
    <w:rsid w:val="00A35A4C"/>
    <w:rsid w:val="00A36E07"/>
    <w:rsid w:val="00A40370"/>
    <w:rsid w:val="00A411E5"/>
    <w:rsid w:val="00A466B0"/>
    <w:rsid w:val="00A513B0"/>
    <w:rsid w:val="00A55D01"/>
    <w:rsid w:val="00A6143E"/>
    <w:rsid w:val="00A6195E"/>
    <w:rsid w:val="00A645BA"/>
    <w:rsid w:val="00A653A2"/>
    <w:rsid w:val="00A67598"/>
    <w:rsid w:val="00A713A1"/>
    <w:rsid w:val="00A719FA"/>
    <w:rsid w:val="00A72444"/>
    <w:rsid w:val="00A77861"/>
    <w:rsid w:val="00A81B77"/>
    <w:rsid w:val="00A86552"/>
    <w:rsid w:val="00A902FC"/>
    <w:rsid w:val="00A90D45"/>
    <w:rsid w:val="00A92755"/>
    <w:rsid w:val="00A92BD0"/>
    <w:rsid w:val="00A92C71"/>
    <w:rsid w:val="00A935C0"/>
    <w:rsid w:val="00A94B43"/>
    <w:rsid w:val="00AA0F87"/>
    <w:rsid w:val="00AA4DD9"/>
    <w:rsid w:val="00AA507D"/>
    <w:rsid w:val="00AA6A50"/>
    <w:rsid w:val="00AB013F"/>
    <w:rsid w:val="00AB0BA6"/>
    <w:rsid w:val="00AB240C"/>
    <w:rsid w:val="00AB2E48"/>
    <w:rsid w:val="00AB49A7"/>
    <w:rsid w:val="00AB4BC3"/>
    <w:rsid w:val="00AB508C"/>
    <w:rsid w:val="00AB5987"/>
    <w:rsid w:val="00AB7E3F"/>
    <w:rsid w:val="00AC07A0"/>
    <w:rsid w:val="00AC2166"/>
    <w:rsid w:val="00AC34C0"/>
    <w:rsid w:val="00AC6B41"/>
    <w:rsid w:val="00AD2956"/>
    <w:rsid w:val="00AD2B8D"/>
    <w:rsid w:val="00AD3518"/>
    <w:rsid w:val="00AD59D6"/>
    <w:rsid w:val="00AD6DE7"/>
    <w:rsid w:val="00AD778F"/>
    <w:rsid w:val="00AD7AC2"/>
    <w:rsid w:val="00AE23FC"/>
    <w:rsid w:val="00AE30A1"/>
    <w:rsid w:val="00AF2013"/>
    <w:rsid w:val="00AF6CD7"/>
    <w:rsid w:val="00AF7509"/>
    <w:rsid w:val="00B01D82"/>
    <w:rsid w:val="00B03CFE"/>
    <w:rsid w:val="00B055E6"/>
    <w:rsid w:val="00B05826"/>
    <w:rsid w:val="00B06220"/>
    <w:rsid w:val="00B11C69"/>
    <w:rsid w:val="00B11FB8"/>
    <w:rsid w:val="00B1226A"/>
    <w:rsid w:val="00B1350E"/>
    <w:rsid w:val="00B145D0"/>
    <w:rsid w:val="00B16C04"/>
    <w:rsid w:val="00B1732E"/>
    <w:rsid w:val="00B21A1C"/>
    <w:rsid w:val="00B23075"/>
    <w:rsid w:val="00B232F8"/>
    <w:rsid w:val="00B30136"/>
    <w:rsid w:val="00B307CA"/>
    <w:rsid w:val="00B32000"/>
    <w:rsid w:val="00B32308"/>
    <w:rsid w:val="00B34C4F"/>
    <w:rsid w:val="00B366A0"/>
    <w:rsid w:val="00B40384"/>
    <w:rsid w:val="00B40460"/>
    <w:rsid w:val="00B408B4"/>
    <w:rsid w:val="00B4367A"/>
    <w:rsid w:val="00B43C5A"/>
    <w:rsid w:val="00B441D8"/>
    <w:rsid w:val="00B45A8E"/>
    <w:rsid w:val="00B54DC6"/>
    <w:rsid w:val="00B577F1"/>
    <w:rsid w:val="00B57A22"/>
    <w:rsid w:val="00B57D54"/>
    <w:rsid w:val="00B62754"/>
    <w:rsid w:val="00B63178"/>
    <w:rsid w:val="00B6516C"/>
    <w:rsid w:val="00B655A0"/>
    <w:rsid w:val="00B7103F"/>
    <w:rsid w:val="00B715A6"/>
    <w:rsid w:val="00B72FA9"/>
    <w:rsid w:val="00B73C58"/>
    <w:rsid w:val="00B765DA"/>
    <w:rsid w:val="00B82CCE"/>
    <w:rsid w:val="00B85803"/>
    <w:rsid w:val="00B87FFE"/>
    <w:rsid w:val="00B91A5D"/>
    <w:rsid w:val="00B92AEB"/>
    <w:rsid w:val="00B92FBF"/>
    <w:rsid w:val="00B9331F"/>
    <w:rsid w:val="00B939D4"/>
    <w:rsid w:val="00B96126"/>
    <w:rsid w:val="00BA0EE0"/>
    <w:rsid w:val="00BA0F80"/>
    <w:rsid w:val="00BA1C1D"/>
    <w:rsid w:val="00BA38CC"/>
    <w:rsid w:val="00BA6ADB"/>
    <w:rsid w:val="00BA6C9B"/>
    <w:rsid w:val="00BA79DC"/>
    <w:rsid w:val="00BA7BC6"/>
    <w:rsid w:val="00BB13E7"/>
    <w:rsid w:val="00BB214B"/>
    <w:rsid w:val="00BB237A"/>
    <w:rsid w:val="00BB3ACD"/>
    <w:rsid w:val="00BB5B47"/>
    <w:rsid w:val="00BC07DE"/>
    <w:rsid w:val="00BD2007"/>
    <w:rsid w:val="00BD2A89"/>
    <w:rsid w:val="00BD3216"/>
    <w:rsid w:val="00BD58CC"/>
    <w:rsid w:val="00BD663D"/>
    <w:rsid w:val="00BE10A4"/>
    <w:rsid w:val="00BE36F3"/>
    <w:rsid w:val="00BE4BBC"/>
    <w:rsid w:val="00BE4F7E"/>
    <w:rsid w:val="00BE6D66"/>
    <w:rsid w:val="00BF6A2D"/>
    <w:rsid w:val="00BF6AC5"/>
    <w:rsid w:val="00C00014"/>
    <w:rsid w:val="00C0135E"/>
    <w:rsid w:val="00C0159E"/>
    <w:rsid w:val="00C025B1"/>
    <w:rsid w:val="00C02F1F"/>
    <w:rsid w:val="00C0465C"/>
    <w:rsid w:val="00C04687"/>
    <w:rsid w:val="00C05946"/>
    <w:rsid w:val="00C1083B"/>
    <w:rsid w:val="00C11DA6"/>
    <w:rsid w:val="00C11FDC"/>
    <w:rsid w:val="00C14553"/>
    <w:rsid w:val="00C1731E"/>
    <w:rsid w:val="00C20180"/>
    <w:rsid w:val="00C213F2"/>
    <w:rsid w:val="00C2290F"/>
    <w:rsid w:val="00C302DB"/>
    <w:rsid w:val="00C3222D"/>
    <w:rsid w:val="00C32623"/>
    <w:rsid w:val="00C33327"/>
    <w:rsid w:val="00C333A9"/>
    <w:rsid w:val="00C33FD9"/>
    <w:rsid w:val="00C3467B"/>
    <w:rsid w:val="00C353D6"/>
    <w:rsid w:val="00C360FA"/>
    <w:rsid w:val="00C36B1B"/>
    <w:rsid w:val="00C37086"/>
    <w:rsid w:val="00C41D05"/>
    <w:rsid w:val="00C435DE"/>
    <w:rsid w:val="00C44F16"/>
    <w:rsid w:val="00C50D05"/>
    <w:rsid w:val="00C50E95"/>
    <w:rsid w:val="00C560E3"/>
    <w:rsid w:val="00C56C34"/>
    <w:rsid w:val="00C6134E"/>
    <w:rsid w:val="00C61545"/>
    <w:rsid w:val="00C620BB"/>
    <w:rsid w:val="00C707F9"/>
    <w:rsid w:val="00C7420A"/>
    <w:rsid w:val="00C744F1"/>
    <w:rsid w:val="00C747C6"/>
    <w:rsid w:val="00C74E5C"/>
    <w:rsid w:val="00C77359"/>
    <w:rsid w:val="00C80703"/>
    <w:rsid w:val="00C80A76"/>
    <w:rsid w:val="00C8128B"/>
    <w:rsid w:val="00C85023"/>
    <w:rsid w:val="00C85A35"/>
    <w:rsid w:val="00C869B6"/>
    <w:rsid w:val="00CA0246"/>
    <w:rsid w:val="00CA0377"/>
    <w:rsid w:val="00CA5B68"/>
    <w:rsid w:val="00CA606E"/>
    <w:rsid w:val="00CB1660"/>
    <w:rsid w:val="00CB1726"/>
    <w:rsid w:val="00CB1AFE"/>
    <w:rsid w:val="00CB2F79"/>
    <w:rsid w:val="00CB5813"/>
    <w:rsid w:val="00CC046D"/>
    <w:rsid w:val="00CC25B5"/>
    <w:rsid w:val="00CC2603"/>
    <w:rsid w:val="00CC3F0D"/>
    <w:rsid w:val="00CC682A"/>
    <w:rsid w:val="00CD13A1"/>
    <w:rsid w:val="00CD4D2B"/>
    <w:rsid w:val="00CD5342"/>
    <w:rsid w:val="00CE2E58"/>
    <w:rsid w:val="00CE31BC"/>
    <w:rsid w:val="00CE63D5"/>
    <w:rsid w:val="00CE643E"/>
    <w:rsid w:val="00CE7832"/>
    <w:rsid w:val="00CE7988"/>
    <w:rsid w:val="00CF1075"/>
    <w:rsid w:val="00CF2802"/>
    <w:rsid w:val="00CF3030"/>
    <w:rsid w:val="00CF55B5"/>
    <w:rsid w:val="00CF5C6B"/>
    <w:rsid w:val="00CF6324"/>
    <w:rsid w:val="00CF7CBF"/>
    <w:rsid w:val="00D016D5"/>
    <w:rsid w:val="00D1138B"/>
    <w:rsid w:val="00D1261A"/>
    <w:rsid w:val="00D1274D"/>
    <w:rsid w:val="00D15827"/>
    <w:rsid w:val="00D15D60"/>
    <w:rsid w:val="00D2267A"/>
    <w:rsid w:val="00D22B8A"/>
    <w:rsid w:val="00D22BC8"/>
    <w:rsid w:val="00D23705"/>
    <w:rsid w:val="00D244A8"/>
    <w:rsid w:val="00D24CAE"/>
    <w:rsid w:val="00D254B7"/>
    <w:rsid w:val="00D25DD6"/>
    <w:rsid w:val="00D26479"/>
    <w:rsid w:val="00D3021C"/>
    <w:rsid w:val="00D30B71"/>
    <w:rsid w:val="00D31324"/>
    <w:rsid w:val="00D325C1"/>
    <w:rsid w:val="00D326BC"/>
    <w:rsid w:val="00D32E33"/>
    <w:rsid w:val="00D35FEE"/>
    <w:rsid w:val="00D379D5"/>
    <w:rsid w:val="00D40449"/>
    <w:rsid w:val="00D40A50"/>
    <w:rsid w:val="00D419D5"/>
    <w:rsid w:val="00D4332B"/>
    <w:rsid w:val="00D45079"/>
    <w:rsid w:val="00D473F9"/>
    <w:rsid w:val="00D530F2"/>
    <w:rsid w:val="00D53FF6"/>
    <w:rsid w:val="00D54788"/>
    <w:rsid w:val="00D5673F"/>
    <w:rsid w:val="00D57AC2"/>
    <w:rsid w:val="00D60DAF"/>
    <w:rsid w:val="00D64417"/>
    <w:rsid w:val="00D647C4"/>
    <w:rsid w:val="00D64F18"/>
    <w:rsid w:val="00D6514D"/>
    <w:rsid w:val="00D65743"/>
    <w:rsid w:val="00D668EA"/>
    <w:rsid w:val="00D6701E"/>
    <w:rsid w:val="00D670B2"/>
    <w:rsid w:val="00D67746"/>
    <w:rsid w:val="00D6785B"/>
    <w:rsid w:val="00D70CCA"/>
    <w:rsid w:val="00D717FF"/>
    <w:rsid w:val="00D74F24"/>
    <w:rsid w:val="00D750CD"/>
    <w:rsid w:val="00D75DA1"/>
    <w:rsid w:val="00D775FF"/>
    <w:rsid w:val="00D77ED3"/>
    <w:rsid w:val="00D8321B"/>
    <w:rsid w:val="00D832AA"/>
    <w:rsid w:val="00D84E2A"/>
    <w:rsid w:val="00D85092"/>
    <w:rsid w:val="00D86232"/>
    <w:rsid w:val="00D86A22"/>
    <w:rsid w:val="00D87055"/>
    <w:rsid w:val="00D906D0"/>
    <w:rsid w:val="00D90A40"/>
    <w:rsid w:val="00D90DCA"/>
    <w:rsid w:val="00D92B37"/>
    <w:rsid w:val="00D937D7"/>
    <w:rsid w:val="00D94849"/>
    <w:rsid w:val="00D94CEA"/>
    <w:rsid w:val="00D95B42"/>
    <w:rsid w:val="00D966C5"/>
    <w:rsid w:val="00DA4547"/>
    <w:rsid w:val="00DA4E8C"/>
    <w:rsid w:val="00DA4F1C"/>
    <w:rsid w:val="00DA6B25"/>
    <w:rsid w:val="00DB0F50"/>
    <w:rsid w:val="00DB58F6"/>
    <w:rsid w:val="00DC0EC8"/>
    <w:rsid w:val="00DC2889"/>
    <w:rsid w:val="00DC4782"/>
    <w:rsid w:val="00DC4E49"/>
    <w:rsid w:val="00DC4EAC"/>
    <w:rsid w:val="00DC5999"/>
    <w:rsid w:val="00DC5F9E"/>
    <w:rsid w:val="00DD277D"/>
    <w:rsid w:val="00DD280A"/>
    <w:rsid w:val="00DD2C40"/>
    <w:rsid w:val="00DD5070"/>
    <w:rsid w:val="00DE00A9"/>
    <w:rsid w:val="00DE2F87"/>
    <w:rsid w:val="00DE3A8F"/>
    <w:rsid w:val="00DE4C6F"/>
    <w:rsid w:val="00DE4F50"/>
    <w:rsid w:val="00DE4FF6"/>
    <w:rsid w:val="00DE6001"/>
    <w:rsid w:val="00DE67FE"/>
    <w:rsid w:val="00DE72D1"/>
    <w:rsid w:val="00DF2EE0"/>
    <w:rsid w:val="00DF57AD"/>
    <w:rsid w:val="00DF7496"/>
    <w:rsid w:val="00E00F4D"/>
    <w:rsid w:val="00E0157B"/>
    <w:rsid w:val="00E05D61"/>
    <w:rsid w:val="00E06D8F"/>
    <w:rsid w:val="00E073F3"/>
    <w:rsid w:val="00E105EA"/>
    <w:rsid w:val="00E10DF3"/>
    <w:rsid w:val="00E136E3"/>
    <w:rsid w:val="00E1781B"/>
    <w:rsid w:val="00E178AD"/>
    <w:rsid w:val="00E20A48"/>
    <w:rsid w:val="00E20D48"/>
    <w:rsid w:val="00E21481"/>
    <w:rsid w:val="00E244D1"/>
    <w:rsid w:val="00E256A9"/>
    <w:rsid w:val="00E27D85"/>
    <w:rsid w:val="00E304AB"/>
    <w:rsid w:val="00E356E9"/>
    <w:rsid w:val="00E36837"/>
    <w:rsid w:val="00E370CF"/>
    <w:rsid w:val="00E4064A"/>
    <w:rsid w:val="00E430A4"/>
    <w:rsid w:val="00E43569"/>
    <w:rsid w:val="00E508C2"/>
    <w:rsid w:val="00E50986"/>
    <w:rsid w:val="00E522E8"/>
    <w:rsid w:val="00E56561"/>
    <w:rsid w:val="00E60881"/>
    <w:rsid w:val="00E62CFB"/>
    <w:rsid w:val="00E71DD2"/>
    <w:rsid w:val="00E71E3A"/>
    <w:rsid w:val="00E71E3C"/>
    <w:rsid w:val="00E7311A"/>
    <w:rsid w:val="00E73DA4"/>
    <w:rsid w:val="00E741A9"/>
    <w:rsid w:val="00E76418"/>
    <w:rsid w:val="00E77F43"/>
    <w:rsid w:val="00E80B68"/>
    <w:rsid w:val="00E8103F"/>
    <w:rsid w:val="00E819DA"/>
    <w:rsid w:val="00E835E9"/>
    <w:rsid w:val="00E87176"/>
    <w:rsid w:val="00E872F6"/>
    <w:rsid w:val="00E90457"/>
    <w:rsid w:val="00E9072A"/>
    <w:rsid w:val="00E91D46"/>
    <w:rsid w:val="00E92853"/>
    <w:rsid w:val="00E93512"/>
    <w:rsid w:val="00E96088"/>
    <w:rsid w:val="00EA4656"/>
    <w:rsid w:val="00EA6A70"/>
    <w:rsid w:val="00EB2265"/>
    <w:rsid w:val="00EB253B"/>
    <w:rsid w:val="00EB4425"/>
    <w:rsid w:val="00EB5582"/>
    <w:rsid w:val="00EC09AB"/>
    <w:rsid w:val="00EC2946"/>
    <w:rsid w:val="00EC2F83"/>
    <w:rsid w:val="00EC6B78"/>
    <w:rsid w:val="00EC6F35"/>
    <w:rsid w:val="00ED199D"/>
    <w:rsid w:val="00ED339F"/>
    <w:rsid w:val="00ED3B05"/>
    <w:rsid w:val="00ED3F15"/>
    <w:rsid w:val="00ED4C58"/>
    <w:rsid w:val="00ED515E"/>
    <w:rsid w:val="00ED5DE5"/>
    <w:rsid w:val="00ED6081"/>
    <w:rsid w:val="00ED7F54"/>
    <w:rsid w:val="00EE4BC8"/>
    <w:rsid w:val="00EE54BD"/>
    <w:rsid w:val="00EE6AE4"/>
    <w:rsid w:val="00EF03D9"/>
    <w:rsid w:val="00EF19C9"/>
    <w:rsid w:val="00F00059"/>
    <w:rsid w:val="00F00AC0"/>
    <w:rsid w:val="00F01B06"/>
    <w:rsid w:val="00F059A3"/>
    <w:rsid w:val="00F05E44"/>
    <w:rsid w:val="00F10781"/>
    <w:rsid w:val="00F13C47"/>
    <w:rsid w:val="00F14342"/>
    <w:rsid w:val="00F15016"/>
    <w:rsid w:val="00F15952"/>
    <w:rsid w:val="00F15D03"/>
    <w:rsid w:val="00F16511"/>
    <w:rsid w:val="00F16A07"/>
    <w:rsid w:val="00F16EBD"/>
    <w:rsid w:val="00F21BF6"/>
    <w:rsid w:val="00F23E5C"/>
    <w:rsid w:val="00F24CDA"/>
    <w:rsid w:val="00F262DE"/>
    <w:rsid w:val="00F32E9F"/>
    <w:rsid w:val="00F337D5"/>
    <w:rsid w:val="00F412DF"/>
    <w:rsid w:val="00F42E45"/>
    <w:rsid w:val="00F436D7"/>
    <w:rsid w:val="00F47B5E"/>
    <w:rsid w:val="00F50E31"/>
    <w:rsid w:val="00F50FFB"/>
    <w:rsid w:val="00F5243F"/>
    <w:rsid w:val="00F54942"/>
    <w:rsid w:val="00F5590A"/>
    <w:rsid w:val="00F56511"/>
    <w:rsid w:val="00F605AF"/>
    <w:rsid w:val="00F611CE"/>
    <w:rsid w:val="00F639CE"/>
    <w:rsid w:val="00F64C5D"/>
    <w:rsid w:val="00F65247"/>
    <w:rsid w:val="00F659EC"/>
    <w:rsid w:val="00F66128"/>
    <w:rsid w:val="00F7107C"/>
    <w:rsid w:val="00F716A5"/>
    <w:rsid w:val="00F719AA"/>
    <w:rsid w:val="00F72820"/>
    <w:rsid w:val="00F72ABA"/>
    <w:rsid w:val="00F73CE7"/>
    <w:rsid w:val="00F744F5"/>
    <w:rsid w:val="00F7488F"/>
    <w:rsid w:val="00F771D8"/>
    <w:rsid w:val="00F77609"/>
    <w:rsid w:val="00F925E8"/>
    <w:rsid w:val="00F92C7C"/>
    <w:rsid w:val="00F9391D"/>
    <w:rsid w:val="00F93D41"/>
    <w:rsid w:val="00F93DDA"/>
    <w:rsid w:val="00F951CE"/>
    <w:rsid w:val="00FA08ED"/>
    <w:rsid w:val="00FA0A93"/>
    <w:rsid w:val="00FA16D8"/>
    <w:rsid w:val="00FA2E1B"/>
    <w:rsid w:val="00FA3624"/>
    <w:rsid w:val="00FA4176"/>
    <w:rsid w:val="00FA45A7"/>
    <w:rsid w:val="00FA520D"/>
    <w:rsid w:val="00FA6236"/>
    <w:rsid w:val="00FA6688"/>
    <w:rsid w:val="00FA7E3D"/>
    <w:rsid w:val="00FB133A"/>
    <w:rsid w:val="00FB1BDD"/>
    <w:rsid w:val="00FB2238"/>
    <w:rsid w:val="00FB358F"/>
    <w:rsid w:val="00FB3DF8"/>
    <w:rsid w:val="00FC0171"/>
    <w:rsid w:val="00FC0CF0"/>
    <w:rsid w:val="00FC26B4"/>
    <w:rsid w:val="00FC2D79"/>
    <w:rsid w:val="00FC4A9C"/>
    <w:rsid w:val="00FD1574"/>
    <w:rsid w:val="00FD1C38"/>
    <w:rsid w:val="00FD6E76"/>
    <w:rsid w:val="00FE05A0"/>
    <w:rsid w:val="00FE0AF5"/>
    <w:rsid w:val="00FE0B3D"/>
    <w:rsid w:val="00FE3039"/>
    <w:rsid w:val="00FE3881"/>
    <w:rsid w:val="00FE3E37"/>
    <w:rsid w:val="00FE7BB1"/>
    <w:rsid w:val="00FE7E6F"/>
    <w:rsid w:val="00FF105D"/>
    <w:rsid w:val="00FF1195"/>
    <w:rsid w:val="00FF17D1"/>
    <w:rsid w:val="00FF43D7"/>
    <w:rsid w:val="00FF4A5A"/>
    <w:rsid w:val="00FF4AA2"/>
    <w:rsid w:val="00FF5662"/>
    <w:rsid w:val="00FF6874"/>
    <w:rsid w:val="00FF6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8673"/>
    <o:shapelayout v:ext="edit">
      <o:idmap v:ext="edit" data="1"/>
    </o:shapelayout>
  </w:shapeDefaults>
  <w:decimalSymbol w:val=","/>
  <w:listSeparator w:val=";"/>
  <w14:docId w14:val="13675903"/>
  <w15:docId w15:val="{5AD0FEED-A9A7-4FEB-9EC6-3915E63E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5E5A"/>
    <w:pPr>
      <w:spacing w:after="200" w:line="276" w:lineRule="auto"/>
    </w:pPr>
    <w:rPr>
      <w:sz w:val="22"/>
      <w:szCs w:val="22"/>
      <w:lang w:eastAsia="en-US"/>
    </w:rPr>
  </w:style>
  <w:style w:type="paragraph" w:styleId="Nagwek1">
    <w:name w:val="heading 1"/>
    <w:basedOn w:val="Normalny"/>
    <w:next w:val="Normalny"/>
    <w:link w:val="Nagwek1Znak"/>
    <w:qFormat/>
    <w:rsid w:val="00516105"/>
    <w:pPr>
      <w:keepNext/>
      <w:numPr>
        <w:numId w:val="1"/>
      </w:numPr>
      <w:tabs>
        <w:tab w:val="left" w:pos="709"/>
      </w:tabs>
      <w:spacing w:before="120" w:after="240" w:line="240" w:lineRule="auto"/>
      <w:outlineLvl w:val="0"/>
    </w:pPr>
    <w:rPr>
      <w:rFonts w:ascii="Times New Roman" w:eastAsia="Times New Roman" w:hAnsi="Times New Roman"/>
      <w:b/>
      <w:sz w:val="28"/>
      <w:szCs w:val="20"/>
      <w:lang w:eastAsia="pl-PL"/>
    </w:rPr>
  </w:style>
  <w:style w:type="paragraph" w:styleId="Nagwek2">
    <w:name w:val="heading 2"/>
    <w:basedOn w:val="Normalny"/>
    <w:next w:val="Normalny"/>
    <w:link w:val="Nagwek2Znak"/>
    <w:qFormat/>
    <w:rsid w:val="00516105"/>
    <w:pPr>
      <w:keepNext/>
      <w:numPr>
        <w:ilvl w:val="1"/>
        <w:numId w:val="1"/>
      </w:numPr>
      <w:tabs>
        <w:tab w:val="left" w:pos="709"/>
      </w:tabs>
      <w:spacing w:before="120" w:after="240" w:line="240" w:lineRule="auto"/>
      <w:outlineLvl w:val="1"/>
    </w:pPr>
    <w:rPr>
      <w:rFonts w:ascii="Times New Roman" w:eastAsia="Times New Roman" w:hAnsi="Times New Roman"/>
      <w:b/>
      <w:sz w:val="24"/>
      <w:szCs w:val="20"/>
      <w:lang w:eastAsia="pl-PL"/>
    </w:rPr>
  </w:style>
  <w:style w:type="paragraph" w:styleId="Nagwek3">
    <w:name w:val="heading 3"/>
    <w:basedOn w:val="Normalny"/>
    <w:next w:val="Normalny"/>
    <w:link w:val="Nagwek3Znak"/>
    <w:qFormat/>
    <w:rsid w:val="00516105"/>
    <w:pPr>
      <w:keepNext/>
      <w:numPr>
        <w:ilvl w:val="2"/>
        <w:numId w:val="1"/>
      </w:numPr>
      <w:tabs>
        <w:tab w:val="left" w:pos="709"/>
      </w:tabs>
      <w:spacing w:before="120" w:after="120" w:line="240" w:lineRule="auto"/>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qFormat/>
    <w:rsid w:val="00516105"/>
    <w:pPr>
      <w:keepNext/>
      <w:numPr>
        <w:ilvl w:val="3"/>
        <w:numId w:val="1"/>
      </w:numPr>
      <w:tabs>
        <w:tab w:val="left" w:pos="709"/>
      </w:tabs>
      <w:spacing w:before="120" w:after="120" w:line="240" w:lineRule="auto"/>
      <w:outlineLvl w:val="3"/>
    </w:pPr>
    <w:rPr>
      <w:rFonts w:ascii="Times New Roman" w:eastAsia="Times New Roman" w:hAnsi="Times New Roman"/>
      <w:sz w:val="24"/>
      <w:szCs w:val="20"/>
      <w:lang w:eastAsia="pl-PL"/>
    </w:rPr>
  </w:style>
  <w:style w:type="paragraph" w:styleId="Nagwek5">
    <w:name w:val="heading 5"/>
    <w:basedOn w:val="Normalny"/>
    <w:next w:val="Normalny"/>
    <w:link w:val="Nagwek5Znak"/>
    <w:qFormat/>
    <w:rsid w:val="00516105"/>
    <w:pPr>
      <w:keepNext/>
      <w:numPr>
        <w:ilvl w:val="4"/>
        <w:numId w:val="1"/>
      </w:numPr>
      <w:tabs>
        <w:tab w:val="left" w:pos="1418"/>
      </w:tabs>
      <w:spacing w:before="60" w:after="0" w:line="240" w:lineRule="auto"/>
      <w:outlineLvl w:val="4"/>
    </w:pPr>
    <w:rPr>
      <w:rFonts w:ascii="Times New Roman" w:eastAsia="Times New Roman" w:hAnsi="Times New Roman"/>
      <w:sz w:val="24"/>
      <w:szCs w:val="20"/>
      <w:lang w:eastAsia="pl-PL"/>
    </w:rPr>
  </w:style>
  <w:style w:type="paragraph" w:styleId="Nagwek6">
    <w:name w:val="heading 6"/>
    <w:basedOn w:val="Normalny"/>
    <w:next w:val="Normalny"/>
    <w:link w:val="Nagwek6Znak"/>
    <w:qFormat/>
    <w:rsid w:val="00516105"/>
    <w:pPr>
      <w:keepNext/>
      <w:numPr>
        <w:ilvl w:val="5"/>
        <w:numId w:val="1"/>
      </w:numPr>
      <w:spacing w:before="60" w:after="0" w:line="240" w:lineRule="auto"/>
      <w:outlineLvl w:val="5"/>
    </w:pPr>
    <w:rPr>
      <w:rFonts w:ascii="Times New Roman" w:eastAsia="Times New Roman" w:hAnsi="Times New Roman"/>
      <w:sz w:val="24"/>
      <w:szCs w:val="20"/>
      <w:lang w:eastAsia="pl-PL"/>
    </w:rPr>
  </w:style>
  <w:style w:type="paragraph" w:styleId="Nagwek7">
    <w:name w:val="heading 7"/>
    <w:basedOn w:val="Normalny"/>
    <w:next w:val="Normalny"/>
    <w:link w:val="Nagwek7Znak"/>
    <w:qFormat/>
    <w:rsid w:val="00516105"/>
    <w:pPr>
      <w:keepNext/>
      <w:numPr>
        <w:ilvl w:val="6"/>
        <w:numId w:val="1"/>
      </w:numPr>
      <w:spacing w:before="60" w:after="0" w:line="240" w:lineRule="auto"/>
      <w:outlineLvl w:val="6"/>
    </w:pPr>
    <w:rPr>
      <w:rFonts w:ascii="Times New Roman" w:eastAsia="Times New Roman" w:hAnsi="Times New Roman"/>
      <w:i/>
      <w:szCs w:val="20"/>
      <w:lang w:eastAsia="pl-PL"/>
    </w:rPr>
  </w:style>
  <w:style w:type="paragraph" w:styleId="Nagwek8">
    <w:name w:val="heading 8"/>
    <w:basedOn w:val="Normalny"/>
    <w:next w:val="Normalny"/>
    <w:link w:val="Nagwek8Znak"/>
    <w:qFormat/>
    <w:rsid w:val="00516105"/>
    <w:pPr>
      <w:keepNext/>
      <w:numPr>
        <w:ilvl w:val="7"/>
        <w:numId w:val="1"/>
      </w:numPr>
      <w:spacing w:before="60" w:after="0" w:line="240" w:lineRule="auto"/>
      <w:outlineLvl w:val="7"/>
    </w:pPr>
    <w:rPr>
      <w:rFonts w:ascii="Times New Roman" w:eastAsia="Times New Roman" w:hAnsi="Times New Roman"/>
      <w:i/>
      <w:szCs w:val="20"/>
      <w:lang w:eastAsia="pl-PL"/>
    </w:rPr>
  </w:style>
  <w:style w:type="paragraph" w:styleId="Nagwek9">
    <w:name w:val="heading 9"/>
    <w:basedOn w:val="Normalny"/>
    <w:next w:val="Normalny"/>
    <w:link w:val="Nagwek9Znak"/>
    <w:qFormat/>
    <w:rsid w:val="00516105"/>
    <w:pPr>
      <w:keepNext/>
      <w:numPr>
        <w:ilvl w:val="8"/>
        <w:numId w:val="1"/>
      </w:numPr>
      <w:spacing w:before="60" w:after="0" w:line="240" w:lineRule="auto"/>
      <w:outlineLvl w:val="8"/>
    </w:pPr>
    <w:rPr>
      <w:rFonts w:ascii="Times New Roman" w:eastAsia="Times New Roman" w:hAnsi="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E5E5A"/>
    <w:pPr>
      <w:tabs>
        <w:tab w:val="center" w:pos="4536"/>
        <w:tab w:val="right" w:pos="9072"/>
      </w:tabs>
    </w:pPr>
  </w:style>
  <w:style w:type="character" w:customStyle="1" w:styleId="StopkaZnak">
    <w:name w:val="Stopka Znak"/>
    <w:basedOn w:val="Domylnaczcionkaakapitu"/>
    <w:link w:val="Stopka"/>
    <w:uiPriority w:val="99"/>
    <w:rsid w:val="002E5E5A"/>
    <w:rPr>
      <w:rFonts w:ascii="Calibri" w:eastAsia="Calibri" w:hAnsi="Calibri" w:cs="Times New Roman"/>
    </w:rPr>
  </w:style>
  <w:style w:type="paragraph" w:customStyle="1" w:styleId="Akapitzlist1">
    <w:name w:val="Akapit z listą1"/>
    <w:basedOn w:val="Normalny"/>
    <w:uiPriority w:val="34"/>
    <w:qFormat/>
    <w:rsid w:val="002E5E5A"/>
    <w:pPr>
      <w:spacing w:after="120" w:line="240" w:lineRule="auto"/>
      <w:ind w:left="720"/>
      <w:contextualSpacing/>
      <w:jc w:val="both"/>
    </w:pPr>
  </w:style>
  <w:style w:type="paragraph" w:styleId="Tekstpodstawowy">
    <w:name w:val="Body Text"/>
    <w:basedOn w:val="Normalny"/>
    <w:link w:val="TekstpodstawowyZnak"/>
    <w:rsid w:val="002E5E5A"/>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2E5E5A"/>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A7BC6"/>
    <w:pPr>
      <w:tabs>
        <w:tab w:val="center" w:pos="4536"/>
        <w:tab w:val="right" w:pos="9072"/>
      </w:tabs>
    </w:pPr>
  </w:style>
  <w:style w:type="character" w:customStyle="1" w:styleId="NagwekZnak">
    <w:name w:val="Nagłówek Znak"/>
    <w:basedOn w:val="Domylnaczcionkaakapitu"/>
    <w:link w:val="Nagwek"/>
    <w:uiPriority w:val="99"/>
    <w:rsid w:val="00BA7BC6"/>
    <w:rPr>
      <w:sz w:val="22"/>
      <w:szCs w:val="22"/>
      <w:lang w:eastAsia="en-US"/>
    </w:rPr>
  </w:style>
  <w:style w:type="paragraph" w:customStyle="1" w:styleId="Akapitzlist10">
    <w:name w:val="Akapit z listą1"/>
    <w:basedOn w:val="Normalny"/>
    <w:uiPriority w:val="34"/>
    <w:qFormat/>
    <w:rsid w:val="00FF43D7"/>
    <w:pPr>
      <w:spacing w:after="120" w:line="240" w:lineRule="auto"/>
      <w:ind w:left="720"/>
      <w:contextualSpacing/>
      <w:jc w:val="both"/>
    </w:pPr>
  </w:style>
  <w:style w:type="paragraph" w:customStyle="1" w:styleId="Akapitzlist2">
    <w:name w:val="Akapit z listą2"/>
    <w:basedOn w:val="Normalny"/>
    <w:uiPriority w:val="34"/>
    <w:qFormat/>
    <w:rsid w:val="00FF43D7"/>
    <w:pPr>
      <w:spacing w:after="120" w:line="240" w:lineRule="auto"/>
      <w:ind w:left="720"/>
      <w:contextualSpacing/>
      <w:jc w:val="both"/>
    </w:pPr>
  </w:style>
  <w:style w:type="paragraph" w:styleId="Akapitzlist">
    <w:name w:val="List Paragraph"/>
    <w:aliases w:val="1_literowka Znak,Literowanie Znak,Preambuła Znak"/>
    <w:basedOn w:val="Normalny"/>
    <w:link w:val="AkapitzlistZnak"/>
    <w:uiPriority w:val="34"/>
    <w:qFormat/>
    <w:rsid w:val="005F37B0"/>
    <w:pPr>
      <w:ind w:left="720"/>
      <w:contextualSpacing/>
    </w:pPr>
  </w:style>
  <w:style w:type="paragraph" w:styleId="Tekstdymka">
    <w:name w:val="Balloon Text"/>
    <w:basedOn w:val="Normalny"/>
    <w:link w:val="TekstdymkaZnak"/>
    <w:semiHidden/>
    <w:unhideWhenUsed/>
    <w:rsid w:val="003A08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3A0890"/>
    <w:rPr>
      <w:rFonts w:ascii="Tahoma" w:hAnsi="Tahoma" w:cs="Tahoma"/>
      <w:sz w:val="16"/>
      <w:szCs w:val="16"/>
      <w:lang w:eastAsia="en-US"/>
    </w:rPr>
  </w:style>
  <w:style w:type="paragraph" w:customStyle="1" w:styleId="Akapitzlist4">
    <w:name w:val="Akapit z listą4"/>
    <w:basedOn w:val="Normalny"/>
    <w:uiPriority w:val="34"/>
    <w:qFormat/>
    <w:rsid w:val="005D6A17"/>
    <w:pPr>
      <w:spacing w:after="120" w:line="240" w:lineRule="auto"/>
      <w:ind w:left="720"/>
      <w:contextualSpacing/>
      <w:jc w:val="both"/>
    </w:pPr>
  </w:style>
  <w:style w:type="paragraph" w:styleId="Tekstprzypisukocowego">
    <w:name w:val="endnote text"/>
    <w:basedOn w:val="Normalny"/>
    <w:link w:val="TekstprzypisukocowegoZnak"/>
    <w:unhideWhenUsed/>
    <w:rsid w:val="00351991"/>
    <w:rPr>
      <w:sz w:val="20"/>
      <w:szCs w:val="20"/>
    </w:rPr>
  </w:style>
  <w:style w:type="character" w:customStyle="1" w:styleId="TekstprzypisukocowegoZnak">
    <w:name w:val="Tekst przypisu końcowego Znak"/>
    <w:basedOn w:val="Domylnaczcionkaakapitu"/>
    <w:link w:val="Tekstprzypisukocowego"/>
    <w:rsid w:val="00351991"/>
    <w:rPr>
      <w:lang w:eastAsia="en-US"/>
    </w:rPr>
  </w:style>
  <w:style w:type="character" w:styleId="Odwoanieprzypisukocowego">
    <w:name w:val="endnote reference"/>
    <w:basedOn w:val="Domylnaczcionkaakapitu"/>
    <w:unhideWhenUsed/>
    <w:rsid w:val="00351991"/>
    <w:rPr>
      <w:vertAlign w:val="superscript"/>
    </w:rPr>
  </w:style>
  <w:style w:type="paragraph" w:styleId="Tekstprzypisudolnego">
    <w:name w:val="footnote text"/>
    <w:basedOn w:val="Normalny"/>
    <w:link w:val="TekstprzypisudolnegoZnak"/>
    <w:unhideWhenUsed/>
    <w:rsid w:val="00351991"/>
    <w:rPr>
      <w:sz w:val="20"/>
      <w:szCs w:val="20"/>
    </w:rPr>
  </w:style>
  <w:style w:type="character" w:customStyle="1" w:styleId="TekstprzypisudolnegoZnak">
    <w:name w:val="Tekst przypisu dolnego Znak"/>
    <w:basedOn w:val="Domylnaczcionkaakapitu"/>
    <w:link w:val="Tekstprzypisudolnego"/>
    <w:rsid w:val="00351991"/>
    <w:rPr>
      <w:lang w:eastAsia="en-US"/>
    </w:rPr>
  </w:style>
  <w:style w:type="character" w:styleId="Odwoanieprzypisudolnego">
    <w:name w:val="footnote reference"/>
    <w:basedOn w:val="Domylnaczcionkaakapitu"/>
    <w:unhideWhenUsed/>
    <w:rsid w:val="00351991"/>
    <w:rPr>
      <w:vertAlign w:val="superscript"/>
    </w:rPr>
  </w:style>
  <w:style w:type="paragraph" w:customStyle="1" w:styleId="Akapitzlist5">
    <w:name w:val="Akapit z listą5"/>
    <w:basedOn w:val="Normalny"/>
    <w:uiPriority w:val="34"/>
    <w:qFormat/>
    <w:rsid w:val="00697245"/>
    <w:pPr>
      <w:spacing w:after="120" w:line="240" w:lineRule="auto"/>
      <w:ind w:left="720"/>
      <w:contextualSpacing/>
      <w:jc w:val="both"/>
    </w:pPr>
  </w:style>
  <w:style w:type="character" w:customStyle="1" w:styleId="Domylnaczcionkaakapitu1">
    <w:name w:val="Domyślna czcionka akapitu1"/>
    <w:rsid w:val="00402932"/>
  </w:style>
  <w:style w:type="character" w:customStyle="1" w:styleId="Nagwek1Znak">
    <w:name w:val="Nagłówek 1 Znak"/>
    <w:basedOn w:val="Domylnaczcionkaakapitu"/>
    <w:link w:val="Nagwek1"/>
    <w:rsid w:val="00516105"/>
    <w:rPr>
      <w:rFonts w:ascii="Times New Roman" w:eastAsia="Times New Roman" w:hAnsi="Times New Roman"/>
      <w:b/>
      <w:sz w:val="28"/>
    </w:rPr>
  </w:style>
  <w:style w:type="character" w:customStyle="1" w:styleId="Nagwek2Znak">
    <w:name w:val="Nagłówek 2 Znak"/>
    <w:basedOn w:val="Domylnaczcionkaakapitu"/>
    <w:link w:val="Nagwek2"/>
    <w:rsid w:val="00516105"/>
    <w:rPr>
      <w:rFonts w:ascii="Times New Roman" w:eastAsia="Times New Roman" w:hAnsi="Times New Roman"/>
      <w:b/>
      <w:sz w:val="24"/>
    </w:rPr>
  </w:style>
  <w:style w:type="character" w:customStyle="1" w:styleId="Nagwek3Znak">
    <w:name w:val="Nagłówek 3 Znak"/>
    <w:basedOn w:val="Domylnaczcionkaakapitu"/>
    <w:link w:val="Nagwek3"/>
    <w:rsid w:val="00516105"/>
    <w:rPr>
      <w:rFonts w:ascii="Times New Roman" w:eastAsia="Times New Roman" w:hAnsi="Times New Roman"/>
      <w:sz w:val="24"/>
    </w:rPr>
  </w:style>
  <w:style w:type="character" w:customStyle="1" w:styleId="Nagwek4Znak">
    <w:name w:val="Nagłówek 4 Znak"/>
    <w:basedOn w:val="Domylnaczcionkaakapitu"/>
    <w:link w:val="Nagwek4"/>
    <w:rsid w:val="00516105"/>
    <w:rPr>
      <w:rFonts w:ascii="Times New Roman" w:eastAsia="Times New Roman" w:hAnsi="Times New Roman"/>
      <w:sz w:val="24"/>
    </w:rPr>
  </w:style>
  <w:style w:type="character" w:customStyle="1" w:styleId="Nagwek5Znak">
    <w:name w:val="Nagłówek 5 Znak"/>
    <w:basedOn w:val="Domylnaczcionkaakapitu"/>
    <w:link w:val="Nagwek5"/>
    <w:rsid w:val="00516105"/>
    <w:rPr>
      <w:rFonts w:ascii="Times New Roman" w:eastAsia="Times New Roman" w:hAnsi="Times New Roman"/>
      <w:sz w:val="24"/>
    </w:rPr>
  </w:style>
  <w:style w:type="character" w:customStyle="1" w:styleId="Nagwek6Znak">
    <w:name w:val="Nagłówek 6 Znak"/>
    <w:basedOn w:val="Domylnaczcionkaakapitu"/>
    <w:link w:val="Nagwek6"/>
    <w:rsid w:val="00516105"/>
    <w:rPr>
      <w:rFonts w:ascii="Times New Roman" w:eastAsia="Times New Roman" w:hAnsi="Times New Roman"/>
      <w:sz w:val="24"/>
    </w:rPr>
  </w:style>
  <w:style w:type="character" w:customStyle="1" w:styleId="Nagwek7Znak">
    <w:name w:val="Nagłówek 7 Znak"/>
    <w:basedOn w:val="Domylnaczcionkaakapitu"/>
    <w:link w:val="Nagwek7"/>
    <w:rsid w:val="00516105"/>
    <w:rPr>
      <w:rFonts w:ascii="Times New Roman" w:eastAsia="Times New Roman" w:hAnsi="Times New Roman"/>
      <w:i/>
      <w:sz w:val="22"/>
    </w:rPr>
  </w:style>
  <w:style w:type="character" w:customStyle="1" w:styleId="Nagwek8Znak">
    <w:name w:val="Nagłówek 8 Znak"/>
    <w:basedOn w:val="Domylnaczcionkaakapitu"/>
    <w:link w:val="Nagwek8"/>
    <w:rsid w:val="00516105"/>
    <w:rPr>
      <w:rFonts w:ascii="Times New Roman" w:eastAsia="Times New Roman" w:hAnsi="Times New Roman"/>
      <w:i/>
      <w:sz w:val="22"/>
    </w:rPr>
  </w:style>
  <w:style w:type="character" w:customStyle="1" w:styleId="Nagwek9Znak">
    <w:name w:val="Nagłówek 9 Znak"/>
    <w:basedOn w:val="Domylnaczcionkaakapitu"/>
    <w:link w:val="Nagwek9"/>
    <w:rsid w:val="00516105"/>
    <w:rPr>
      <w:rFonts w:ascii="Times New Roman" w:eastAsia="Times New Roman" w:hAnsi="Times New Roman"/>
      <w:i/>
      <w:sz w:val="22"/>
    </w:rPr>
  </w:style>
  <w:style w:type="paragraph" w:customStyle="1" w:styleId="Nagwek10">
    <w:name w:val="Nagłówek1"/>
    <w:basedOn w:val="Normalny"/>
    <w:rsid w:val="00516105"/>
    <w:pPr>
      <w:keepNext/>
      <w:keepLines/>
      <w:numPr>
        <w:numId w:val="2"/>
      </w:numPr>
      <w:spacing w:after="120" w:line="240" w:lineRule="auto"/>
    </w:pPr>
    <w:rPr>
      <w:rFonts w:ascii="Times New Roman" w:eastAsia="Times New Roman" w:hAnsi="Times New Roman"/>
      <w:b/>
      <w:sz w:val="28"/>
      <w:szCs w:val="28"/>
      <w:lang w:eastAsia="pl-PL"/>
    </w:rPr>
  </w:style>
  <w:style w:type="paragraph" w:customStyle="1" w:styleId="StylNagwek2ArialNarrowNieaciskiKursywaWyjustowan">
    <w:name w:val="Styl Nagłówek 2 + Arial Narrow Nie (Łaciński) Kursywa Wyjustowan..."/>
    <w:basedOn w:val="Nagwek2"/>
    <w:rsid w:val="00516105"/>
    <w:pPr>
      <w:keepLines/>
      <w:pageBreakBefore/>
      <w:numPr>
        <w:numId w:val="3"/>
      </w:numPr>
      <w:pBdr>
        <w:top w:val="double" w:sz="4" w:space="1" w:color="auto"/>
        <w:left w:val="double" w:sz="4" w:space="1" w:color="auto"/>
        <w:bottom w:val="double" w:sz="4" w:space="1" w:color="auto"/>
        <w:right w:val="double" w:sz="4" w:space="1" w:color="auto"/>
      </w:pBdr>
      <w:tabs>
        <w:tab w:val="clear" w:pos="709"/>
      </w:tabs>
      <w:spacing w:before="60" w:after="60"/>
      <w:jc w:val="both"/>
    </w:pPr>
    <w:rPr>
      <w:rFonts w:ascii="Arial Narrow" w:hAnsi="Arial Narrow" w:cs="Arial"/>
      <w:bCs/>
      <w:iCs/>
      <w:kern w:val="24"/>
      <w:szCs w:val="28"/>
    </w:rPr>
  </w:style>
  <w:style w:type="paragraph" w:customStyle="1" w:styleId="StylArialNarrowPogrubienieWyjustowanyPrzed6pt">
    <w:name w:val="Styl Arial Narrow Pogrubienie Wyjustowany Przed:  6 pt"/>
    <w:basedOn w:val="Normalny"/>
    <w:rsid w:val="00516105"/>
    <w:pPr>
      <w:keepNext/>
      <w:keepLines/>
      <w:framePr w:wrap="around" w:vAnchor="text" w:hAnchor="margin" w:y="1"/>
      <w:numPr>
        <w:ilvl w:val="3"/>
        <w:numId w:val="4"/>
      </w:numPr>
      <w:pBdr>
        <w:top w:val="thinThickLargeGap" w:sz="24" w:space="1" w:color="auto"/>
        <w:left w:val="thinThickLargeGap" w:sz="24" w:space="1" w:color="auto"/>
        <w:bottom w:val="thickThinLargeGap" w:sz="24" w:space="1" w:color="auto"/>
        <w:right w:val="thickThinLargeGap" w:sz="24" w:space="1" w:color="auto"/>
      </w:pBdr>
      <w:spacing w:before="120" w:after="0" w:line="240" w:lineRule="auto"/>
      <w:outlineLvl w:val="3"/>
    </w:pPr>
    <w:rPr>
      <w:rFonts w:ascii="Arial Narrow" w:eastAsia="Times New Roman" w:hAnsi="Arial Narrow"/>
      <w:b/>
      <w:bCs/>
      <w:kern w:val="24"/>
      <w:sz w:val="24"/>
      <w:szCs w:val="24"/>
      <w:lang w:eastAsia="pl-PL"/>
    </w:rPr>
  </w:style>
  <w:style w:type="paragraph" w:styleId="Zwykytekst">
    <w:name w:val="Plain Text"/>
    <w:basedOn w:val="Normalny"/>
    <w:link w:val="ZwykytekstZnak"/>
    <w:rsid w:val="00516105"/>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rsid w:val="00516105"/>
    <w:rPr>
      <w:rFonts w:ascii="Courier New" w:eastAsia="Times New Roman" w:hAnsi="Courier New"/>
      <w:lang w:val="x-none" w:eastAsia="x-none"/>
    </w:rPr>
  </w:style>
  <w:style w:type="paragraph" w:styleId="NormalnyWeb">
    <w:name w:val="Normal (Web)"/>
    <w:basedOn w:val="Normalny"/>
    <w:rsid w:val="00516105"/>
    <w:pPr>
      <w:spacing w:before="100" w:beforeAutospacing="1" w:after="100" w:afterAutospacing="1" w:line="240" w:lineRule="auto"/>
    </w:pPr>
    <w:rPr>
      <w:rFonts w:ascii="Times New Roman" w:eastAsia="Times New Roman" w:hAnsi="Times New Roman"/>
      <w:sz w:val="24"/>
      <w:szCs w:val="24"/>
      <w:lang w:eastAsia="pl-PL"/>
    </w:rPr>
  </w:style>
  <w:style w:type="paragraph" w:styleId="Legenda">
    <w:name w:val="caption"/>
    <w:basedOn w:val="Normalny"/>
    <w:next w:val="Normalny"/>
    <w:qFormat/>
    <w:rsid w:val="00516105"/>
    <w:pPr>
      <w:widowControl w:val="0"/>
      <w:suppressAutoHyphens/>
      <w:spacing w:before="120" w:after="120" w:line="240" w:lineRule="auto"/>
    </w:pPr>
    <w:rPr>
      <w:rFonts w:ascii="Times New Roman" w:eastAsia="Lucida Sans Unicode" w:hAnsi="Times New Roman"/>
      <w:b/>
      <w:bCs/>
      <w:color w:val="000000"/>
      <w:sz w:val="20"/>
      <w:szCs w:val="20"/>
    </w:rPr>
  </w:style>
  <w:style w:type="paragraph" w:customStyle="1" w:styleId="StylArialNarrowPogrubienieWyjustowanyPrzed6pt1">
    <w:name w:val="Styl Arial Narrow Pogrubienie Wyjustowany Przed:  6 pt1"/>
    <w:basedOn w:val="Nagweknotatki"/>
    <w:rsid w:val="00516105"/>
    <w:pPr>
      <w:keepNext/>
      <w:keepLines/>
      <w:pBdr>
        <w:top w:val="dotted" w:sz="4" w:space="1" w:color="auto"/>
        <w:left w:val="dotted" w:sz="4" w:space="1" w:color="auto"/>
        <w:bottom w:val="dotted" w:sz="4" w:space="1" w:color="auto"/>
        <w:right w:val="dotted" w:sz="4" w:space="1" w:color="auto"/>
      </w:pBdr>
      <w:tabs>
        <w:tab w:val="num" w:pos="864"/>
      </w:tabs>
      <w:spacing w:before="60"/>
      <w:ind w:left="864" w:hanging="144"/>
      <w:jc w:val="both"/>
      <w:outlineLvl w:val="3"/>
    </w:pPr>
    <w:rPr>
      <w:rFonts w:ascii="Arial Narrow" w:hAnsi="Arial Narrow"/>
      <w:b/>
      <w:bCs/>
      <w:spacing w:val="20"/>
      <w:kern w:val="24"/>
    </w:rPr>
  </w:style>
  <w:style w:type="paragraph" w:styleId="Nagweknotatki">
    <w:name w:val="Note Heading"/>
    <w:basedOn w:val="Normalny"/>
    <w:next w:val="Normalny"/>
    <w:link w:val="NagweknotatkiZnak"/>
    <w:rsid w:val="00516105"/>
    <w:pPr>
      <w:spacing w:after="0" w:line="240" w:lineRule="auto"/>
    </w:pPr>
    <w:rPr>
      <w:rFonts w:ascii="Times New Roman" w:eastAsia="Times New Roman" w:hAnsi="Times New Roman"/>
      <w:sz w:val="24"/>
      <w:szCs w:val="24"/>
      <w:lang w:eastAsia="pl-PL"/>
    </w:rPr>
  </w:style>
  <w:style w:type="character" w:customStyle="1" w:styleId="NagweknotatkiZnak">
    <w:name w:val="Nagłówek notatki Znak"/>
    <w:basedOn w:val="Domylnaczcionkaakapitu"/>
    <w:link w:val="Nagweknotatki"/>
    <w:rsid w:val="00516105"/>
    <w:rPr>
      <w:rFonts w:ascii="Times New Roman" w:eastAsia="Times New Roman" w:hAnsi="Times New Roman"/>
      <w:sz w:val="24"/>
      <w:szCs w:val="24"/>
    </w:rPr>
  </w:style>
  <w:style w:type="character" w:styleId="Numerstrony">
    <w:name w:val="page number"/>
    <w:basedOn w:val="Domylnaczcionkaakapitu"/>
    <w:rsid w:val="00516105"/>
  </w:style>
  <w:style w:type="paragraph" w:styleId="Tekstpodstawowywcity">
    <w:name w:val="Body Text Indent"/>
    <w:basedOn w:val="Normalny"/>
    <w:link w:val="TekstpodstawowywcityZnak"/>
    <w:rsid w:val="00516105"/>
    <w:pPr>
      <w:spacing w:before="120" w:after="120" w:line="240" w:lineRule="auto"/>
      <w:ind w:left="2126" w:hanging="1769"/>
    </w:pPr>
    <w:rPr>
      <w:rFonts w:ascii="Times New Roman" w:eastAsia="Times New Roman" w:hAnsi="Times New Roman"/>
      <w:color w:val="000000"/>
      <w:sz w:val="24"/>
      <w:szCs w:val="24"/>
      <w:lang w:eastAsia="pl-PL"/>
    </w:rPr>
  </w:style>
  <w:style w:type="character" w:customStyle="1" w:styleId="TekstpodstawowywcityZnak">
    <w:name w:val="Tekst podstawowy wcięty Znak"/>
    <w:basedOn w:val="Domylnaczcionkaakapitu"/>
    <w:link w:val="Tekstpodstawowywcity"/>
    <w:rsid w:val="00516105"/>
    <w:rPr>
      <w:rFonts w:ascii="Times New Roman" w:eastAsia="Times New Roman" w:hAnsi="Times New Roman"/>
      <w:color w:val="000000"/>
      <w:sz w:val="24"/>
      <w:szCs w:val="24"/>
    </w:rPr>
  </w:style>
  <w:style w:type="paragraph" w:styleId="Tekstpodstawowy2">
    <w:name w:val="Body Text 2"/>
    <w:basedOn w:val="Normalny"/>
    <w:link w:val="Tekstpodstawowy2Znak"/>
    <w:rsid w:val="00516105"/>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516105"/>
    <w:rPr>
      <w:rFonts w:ascii="Times New Roman" w:eastAsia="Times New Roman" w:hAnsi="Times New Roman"/>
      <w:sz w:val="24"/>
      <w:szCs w:val="24"/>
    </w:rPr>
  </w:style>
  <w:style w:type="paragraph" w:styleId="Tekstpodstawowywcity2">
    <w:name w:val="Body Text Indent 2"/>
    <w:basedOn w:val="Normalny"/>
    <w:link w:val="Tekstpodstawowywcity2Znak"/>
    <w:rsid w:val="00516105"/>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516105"/>
    <w:rPr>
      <w:rFonts w:ascii="Times New Roman" w:eastAsia="Times New Roman" w:hAnsi="Times New Roman"/>
      <w:sz w:val="24"/>
      <w:szCs w:val="24"/>
    </w:rPr>
  </w:style>
  <w:style w:type="paragraph" w:styleId="Tekstpodstawowywcity3">
    <w:name w:val="Body Text Indent 3"/>
    <w:basedOn w:val="Normalny"/>
    <w:link w:val="Tekstpodstawowywcity3Znak"/>
    <w:rsid w:val="00516105"/>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516105"/>
    <w:rPr>
      <w:rFonts w:ascii="Times New Roman" w:eastAsia="Times New Roman" w:hAnsi="Times New Roman"/>
      <w:sz w:val="16"/>
      <w:szCs w:val="16"/>
    </w:rPr>
  </w:style>
  <w:style w:type="paragraph" w:customStyle="1" w:styleId="F3dotyczy">
    <w:name w:val="F3_dotyczy"/>
    <w:aliases w:val="załącznik"/>
    <w:basedOn w:val="Normalny"/>
    <w:rsid w:val="00516105"/>
    <w:pPr>
      <w:spacing w:after="0" w:line="240" w:lineRule="auto"/>
    </w:pPr>
    <w:rPr>
      <w:rFonts w:ascii="Times New Roman" w:eastAsia="Times New Roman" w:hAnsi="Times New Roman"/>
      <w:sz w:val="24"/>
      <w:szCs w:val="20"/>
      <w:lang w:eastAsia="pl-PL"/>
    </w:rPr>
  </w:style>
  <w:style w:type="paragraph" w:styleId="Tekstpodstawowy3">
    <w:name w:val="Body Text 3"/>
    <w:basedOn w:val="Normalny"/>
    <w:link w:val="Tekstpodstawowy3Znak"/>
    <w:rsid w:val="0051610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516105"/>
    <w:rPr>
      <w:rFonts w:ascii="Times New Roman" w:eastAsia="Times New Roman" w:hAnsi="Times New Roman"/>
      <w:sz w:val="16"/>
      <w:szCs w:val="16"/>
      <w:lang w:val="x-none" w:eastAsia="x-none"/>
    </w:rPr>
  </w:style>
  <w:style w:type="paragraph" w:customStyle="1" w:styleId="E-1">
    <w:name w:val="E-1"/>
    <w:basedOn w:val="Normalny"/>
    <w:rsid w:val="00516105"/>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516105"/>
    <w:pPr>
      <w:spacing w:after="0" w:line="240" w:lineRule="auto"/>
    </w:pPr>
    <w:rPr>
      <w:rFonts w:ascii="Tms Rmn" w:eastAsia="Times New Roman" w:hAnsi="Tms Rm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516105"/>
    <w:pPr>
      <w:spacing w:before="240" w:after="240" w:line="240" w:lineRule="auto"/>
      <w:jc w:val="both"/>
    </w:pPr>
    <w:rPr>
      <w:rFonts w:ascii="Arial" w:eastAsia="Times New Roman" w:hAnsi="Arial" w:cs="Arial"/>
      <w:b/>
      <w:bCs/>
      <w:sz w:val="20"/>
      <w:szCs w:val="24"/>
      <w:lang w:eastAsia="pl-PL"/>
    </w:rPr>
  </w:style>
  <w:style w:type="table" w:styleId="Tabela-Siatka">
    <w:name w:val="Table Grid"/>
    <w:basedOn w:val="Standardowy"/>
    <w:rsid w:val="005161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516105"/>
    <w:pPr>
      <w:spacing w:before="60" w:after="60" w:line="240" w:lineRule="auto"/>
      <w:ind w:left="851" w:hanging="295"/>
      <w:jc w:val="both"/>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907FDE"/>
    <w:rPr>
      <w:sz w:val="16"/>
      <w:szCs w:val="16"/>
    </w:rPr>
  </w:style>
  <w:style w:type="paragraph" w:styleId="Tekstkomentarza">
    <w:name w:val="annotation text"/>
    <w:basedOn w:val="Normalny"/>
    <w:link w:val="TekstkomentarzaZnak"/>
    <w:uiPriority w:val="99"/>
    <w:semiHidden/>
    <w:unhideWhenUsed/>
    <w:rsid w:val="00907F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7FDE"/>
    <w:rPr>
      <w:lang w:eastAsia="en-US"/>
    </w:rPr>
  </w:style>
  <w:style w:type="paragraph" w:styleId="Tematkomentarza">
    <w:name w:val="annotation subject"/>
    <w:basedOn w:val="Tekstkomentarza"/>
    <w:next w:val="Tekstkomentarza"/>
    <w:link w:val="TematkomentarzaZnak"/>
    <w:uiPriority w:val="99"/>
    <w:semiHidden/>
    <w:unhideWhenUsed/>
    <w:rsid w:val="00907FDE"/>
    <w:rPr>
      <w:b/>
      <w:bCs/>
    </w:rPr>
  </w:style>
  <w:style w:type="character" w:customStyle="1" w:styleId="TematkomentarzaZnak">
    <w:name w:val="Temat komentarza Znak"/>
    <w:basedOn w:val="TekstkomentarzaZnak"/>
    <w:link w:val="Tematkomentarza"/>
    <w:uiPriority w:val="99"/>
    <w:semiHidden/>
    <w:rsid w:val="00907FDE"/>
    <w:rPr>
      <w:b/>
      <w:bCs/>
      <w:lang w:eastAsia="en-US"/>
    </w:rPr>
  </w:style>
  <w:style w:type="character" w:customStyle="1" w:styleId="AkapitzlistZnak">
    <w:name w:val="Akapit z listą Znak"/>
    <w:aliases w:val="1_literowka Znak Znak,Literowanie Znak Znak,Preambuła Znak Znak"/>
    <w:basedOn w:val="Domylnaczcionkaakapitu"/>
    <w:link w:val="Akapitzlist"/>
    <w:uiPriority w:val="34"/>
    <w:rsid w:val="00AD3518"/>
    <w:rPr>
      <w:sz w:val="22"/>
      <w:szCs w:val="22"/>
      <w:lang w:eastAsia="en-US"/>
    </w:rPr>
  </w:style>
  <w:style w:type="paragraph" w:styleId="Tytu">
    <w:name w:val="Title"/>
    <w:basedOn w:val="Normalny"/>
    <w:next w:val="Normalny"/>
    <w:link w:val="TytuZnak"/>
    <w:uiPriority w:val="10"/>
    <w:qFormat/>
    <w:rsid w:val="00D644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4417"/>
    <w:rPr>
      <w:rFonts w:asciiTheme="majorHAnsi" w:eastAsiaTheme="majorEastAsia" w:hAnsiTheme="majorHAnsi" w:cstheme="majorBidi"/>
      <w:spacing w:val="-10"/>
      <w:kern w:val="28"/>
      <w:sz w:val="56"/>
      <w:szCs w:val="56"/>
      <w:lang w:eastAsia="en-US"/>
    </w:rPr>
  </w:style>
  <w:style w:type="paragraph" w:customStyle="1" w:styleId="Standard">
    <w:name w:val="Standard"/>
    <w:qFormat/>
    <w:rsid w:val="001069FE"/>
    <w:pPr>
      <w:suppressAutoHyphens/>
      <w:textAlignment w:val="baseline"/>
    </w:pPr>
    <w:rPr>
      <w:rFonts w:ascii="Liberation Serif" w:eastAsia="N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8368">
      <w:bodyDiv w:val="1"/>
      <w:marLeft w:val="0"/>
      <w:marRight w:val="0"/>
      <w:marTop w:val="0"/>
      <w:marBottom w:val="0"/>
      <w:divBdr>
        <w:top w:val="none" w:sz="0" w:space="0" w:color="auto"/>
        <w:left w:val="none" w:sz="0" w:space="0" w:color="auto"/>
        <w:bottom w:val="none" w:sz="0" w:space="0" w:color="auto"/>
        <w:right w:val="none" w:sz="0" w:space="0" w:color="auto"/>
      </w:divBdr>
    </w:div>
    <w:div w:id="141654263">
      <w:bodyDiv w:val="1"/>
      <w:marLeft w:val="0"/>
      <w:marRight w:val="0"/>
      <w:marTop w:val="0"/>
      <w:marBottom w:val="0"/>
      <w:divBdr>
        <w:top w:val="none" w:sz="0" w:space="0" w:color="auto"/>
        <w:left w:val="none" w:sz="0" w:space="0" w:color="auto"/>
        <w:bottom w:val="none" w:sz="0" w:space="0" w:color="auto"/>
        <w:right w:val="none" w:sz="0" w:space="0" w:color="auto"/>
      </w:divBdr>
    </w:div>
    <w:div w:id="471289355">
      <w:bodyDiv w:val="1"/>
      <w:marLeft w:val="0"/>
      <w:marRight w:val="0"/>
      <w:marTop w:val="0"/>
      <w:marBottom w:val="0"/>
      <w:divBdr>
        <w:top w:val="none" w:sz="0" w:space="0" w:color="auto"/>
        <w:left w:val="none" w:sz="0" w:space="0" w:color="auto"/>
        <w:bottom w:val="none" w:sz="0" w:space="0" w:color="auto"/>
        <w:right w:val="none" w:sz="0" w:space="0" w:color="auto"/>
      </w:divBdr>
    </w:div>
    <w:div w:id="486559230">
      <w:bodyDiv w:val="1"/>
      <w:marLeft w:val="0"/>
      <w:marRight w:val="0"/>
      <w:marTop w:val="0"/>
      <w:marBottom w:val="0"/>
      <w:divBdr>
        <w:top w:val="none" w:sz="0" w:space="0" w:color="auto"/>
        <w:left w:val="none" w:sz="0" w:space="0" w:color="auto"/>
        <w:bottom w:val="none" w:sz="0" w:space="0" w:color="auto"/>
        <w:right w:val="none" w:sz="0" w:space="0" w:color="auto"/>
      </w:divBdr>
    </w:div>
    <w:div w:id="652561966">
      <w:bodyDiv w:val="1"/>
      <w:marLeft w:val="0"/>
      <w:marRight w:val="0"/>
      <w:marTop w:val="0"/>
      <w:marBottom w:val="0"/>
      <w:divBdr>
        <w:top w:val="none" w:sz="0" w:space="0" w:color="auto"/>
        <w:left w:val="none" w:sz="0" w:space="0" w:color="auto"/>
        <w:bottom w:val="none" w:sz="0" w:space="0" w:color="auto"/>
        <w:right w:val="none" w:sz="0" w:space="0" w:color="auto"/>
      </w:divBdr>
    </w:div>
    <w:div w:id="708146658">
      <w:bodyDiv w:val="1"/>
      <w:marLeft w:val="0"/>
      <w:marRight w:val="0"/>
      <w:marTop w:val="0"/>
      <w:marBottom w:val="0"/>
      <w:divBdr>
        <w:top w:val="none" w:sz="0" w:space="0" w:color="auto"/>
        <w:left w:val="none" w:sz="0" w:space="0" w:color="auto"/>
        <w:bottom w:val="none" w:sz="0" w:space="0" w:color="auto"/>
        <w:right w:val="none" w:sz="0" w:space="0" w:color="auto"/>
      </w:divBdr>
    </w:div>
    <w:div w:id="1012872724">
      <w:bodyDiv w:val="1"/>
      <w:marLeft w:val="0"/>
      <w:marRight w:val="0"/>
      <w:marTop w:val="0"/>
      <w:marBottom w:val="0"/>
      <w:divBdr>
        <w:top w:val="none" w:sz="0" w:space="0" w:color="auto"/>
        <w:left w:val="none" w:sz="0" w:space="0" w:color="auto"/>
        <w:bottom w:val="none" w:sz="0" w:space="0" w:color="auto"/>
        <w:right w:val="none" w:sz="0" w:space="0" w:color="auto"/>
      </w:divBdr>
    </w:div>
    <w:div w:id="1012951713">
      <w:bodyDiv w:val="1"/>
      <w:marLeft w:val="0"/>
      <w:marRight w:val="0"/>
      <w:marTop w:val="0"/>
      <w:marBottom w:val="0"/>
      <w:divBdr>
        <w:top w:val="none" w:sz="0" w:space="0" w:color="auto"/>
        <w:left w:val="none" w:sz="0" w:space="0" w:color="auto"/>
        <w:bottom w:val="none" w:sz="0" w:space="0" w:color="auto"/>
        <w:right w:val="none" w:sz="0" w:space="0" w:color="auto"/>
      </w:divBdr>
    </w:div>
    <w:div w:id="1025206614">
      <w:bodyDiv w:val="1"/>
      <w:marLeft w:val="0"/>
      <w:marRight w:val="0"/>
      <w:marTop w:val="0"/>
      <w:marBottom w:val="0"/>
      <w:divBdr>
        <w:top w:val="none" w:sz="0" w:space="0" w:color="auto"/>
        <w:left w:val="none" w:sz="0" w:space="0" w:color="auto"/>
        <w:bottom w:val="none" w:sz="0" w:space="0" w:color="auto"/>
        <w:right w:val="none" w:sz="0" w:space="0" w:color="auto"/>
      </w:divBdr>
    </w:div>
    <w:div w:id="1114637177">
      <w:bodyDiv w:val="1"/>
      <w:marLeft w:val="0"/>
      <w:marRight w:val="0"/>
      <w:marTop w:val="0"/>
      <w:marBottom w:val="0"/>
      <w:divBdr>
        <w:top w:val="none" w:sz="0" w:space="0" w:color="auto"/>
        <w:left w:val="none" w:sz="0" w:space="0" w:color="auto"/>
        <w:bottom w:val="none" w:sz="0" w:space="0" w:color="auto"/>
        <w:right w:val="none" w:sz="0" w:space="0" w:color="auto"/>
      </w:divBdr>
    </w:div>
    <w:div w:id="1205559840">
      <w:bodyDiv w:val="1"/>
      <w:marLeft w:val="0"/>
      <w:marRight w:val="0"/>
      <w:marTop w:val="0"/>
      <w:marBottom w:val="0"/>
      <w:divBdr>
        <w:top w:val="none" w:sz="0" w:space="0" w:color="auto"/>
        <w:left w:val="none" w:sz="0" w:space="0" w:color="auto"/>
        <w:bottom w:val="none" w:sz="0" w:space="0" w:color="auto"/>
        <w:right w:val="none" w:sz="0" w:space="0" w:color="auto"/>
      </w:divBdr>
    </w:div>
    <w:div w:id="1811441089">
      <w:bodyDiv w:val="1"/>
      <w:marLeft w:val="0"/>
      <w:marRight w:val="0"/>
      <w:marTop w:val="0"/>
      <w:marBottom w:val="0"/>
      <w:divBdr>
        <w:top w:val="none" w:sz="0" w:space="0" w:color="auto"/>
        <w:left w:val="none" w:sz="0" w:space="0" w:color="auto"/>
        <w:bottom w:val="none" w:sz="0" w:space="0" w:color="auto"/>
        <w:right w:val="none" w:sz="0" w:space="0" w:color="auto"/>
      </w:divBdr>
    </w:div>
    <w:div w:id="1838879204">
      <w:bodyDiv w:val="1"/>
      <w:marLeft w:val="0"/>
      <w:marRight w:val="0"/>
      <w:marTop w:val="0"/>
      <w:marBottom w:val="0"/>
      <w:divBdr>
        <w:top w:val="none" w:sz="0" w:space="0" w:color="auto"/>
        <w:left w:val="none" w:sz="0" w:space="0" w:color="auto"/>
        <w:bottom w:val="none" w:sz="0" w:space="0" w:color="auto"/>
        <w:right w:val="none" w:sz="0" w:space="0" w:color="auto"/>
      </w:divBdr>
    </w:div>
    <w:div w:id="18458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02CC-6EE3-4BA6-973B-F60C3E4B13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8A21526-61BF-4B11-9BFE-DC6E0DA5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7476</Words>
  <Characters>44857</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Podstawka Milena</cp:lastModifiedBy>
  <cp:revision>6</cp:revision>
  <cp:lastPrinted>2020-07-07T11:25:00Z</cp:lastPrinted>
  <dcterms:created xsi:type="dcterms:W3CDTF">2022-06-07T11:25:00Z</dcterms:created>
  <dcterms:modified xsi:type="dcterms:W3CDTF">2022-06-08T11:51:00Z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53a7f734-4edd-488d-8d35-e47422a72a5e</vt:lpwstr>
  </property>
  <property fmtid="{D5CDD505-2E9C-101B-9397-08002B2CF9AE}" pid="3" name="bjSaver">
    <vt:lpwstr>RgZeVagcwiC9yqrldfpPgwqL/b2YP+lD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