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425D" w14:textId="77777777" w:rsidR="002E1109" w:rsidRPr="00D634ED" w:rsidRDefault="007341FD" w:rsidP="002E11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r w:rsidR="002E1109" w:rsidRPr="00D634ED">
        <w:rPr>
          <w:rFonts w:ascii="Arial" w:hAnsi="Arial" w:cs="Arial"/>
          <w:b/>
          <w:bCs/>
          <w:sz w:val="24"/>
          <w:szCs w:val="24"/>
        </w:rPr>
        <w:t>ROPS.VI.48.1.4.2024</w:t>
      </w:r>
    </w:p>
    <w:p w14:paraId="68CE08DA" w14:textId="46429924" w:rsidR="008A0AAA" w:rsidRDefault="009B67B3" w:rsidP="002E1109">
      <w:pPr>
        <w:pStyle w:val="Default"/>
        <w:spacing w:line="360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7777777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106A4E89" w14:textId="77777777" w:rsidR="002E1109" w:rsidRPr="00EC4000" w:rsidRDefault="00FB7E9C" w:rsidP="002E1109">
      <w:pPr>
        <w:spacing w:after="0" w:line="240" w:lineRule="auto"/>
        <w:rPr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>pn.</w:t>
      </w:r>
      <w:bookmarkStart w:id="0" w:name="_Hlk171028785"/>
      <w:r w:rsidR="008A0F1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bookmarkStart w:id="1" w:name="_Hlk179141842"/>
      <w:bookmarkStart w:id="2" w:name="_Hlk179142581"/>
      <w:bookmarkEnd w:id="0"/>
      <w:r w:rsidR="002E1109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</w:p>
    <w:bookmarkEnd w:id="1"/>
    <w:p w14:paraId="59539F1B" w14:textId="77777777" w:rsidR="002E1109" w:rsidRPr="00EC4000" w:rsidRDefault="002E1109" w:rsidP="002E1109">
      <w:pPr>
        <w:spacing w:after="0" w:line="240" w:lineRule="auto"/>
        <w:rPr>
          <w:sz w:val="24"/>
          <w:szCs w:val="24"/>
        </w:rPr>
      </w:pPr>
    </w:p>
    <w:bookmarkEnd w:id="2"/>
    <w:p w14:paraId="094535F1" w14:textId="780BB7A1" w:rsidR="00FB7E9C" w:rsidRDefault="00FB7E9C" w:rsidP="002E11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przeciwdziałania wspieraniu agresji na Ukrainę oraz służących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3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Pr="005A3514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37CA4A75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6974970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46DAB"/>
    <w:rsid w:val="00175DEB"/>
    <w:rsid w:val="001B275C"/>
    <w:rsid w:val="001B4508"/>
    <w:rsid w:val="001C08EC"/>
    <w:rsid w:val="001E0EB2"/>
    <w:rsid w:val="001F4481"/>
    <w:rsid w:val="00206DB3"/>
    <w:rsid w:val="00244F98"/>
    <w:rsid w:val="00245A7B"/>
    <w:rsid w:val="00260EB3"/>
    <w:rsid w:val="002720CF"/>
    <w:rsid w:val="002726FC"/>
    <w:rsid w:val="0029284B"/>
    <w:rsid w:val="002B5D3E"/>
    <w:rsid w:val="002D0874"/>
    <w:rsid w:val="002E1109"/>
    <w:rsid w:val="002E5A1E"/>
    <w:rsid w:val="00343D23"/>
    <w:rsid w:val="003A25BA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513872"/>
    <w:rsid w:val="00565767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A0F1F"/>
    <w:rsid w:val="008D67FA"/>
    <w:rsid w:val="008F7F78"/>
    <w:rsid w:val="00916AA6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97C97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E7DC6"/>
    <w:rsid w:val="00E26551"/>
    <w:rsid w:val="00E638A4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2024-10-06T19:33:00Z</dcterms:created>
  <dcterms:modified xsi:type="dcterms:W3CDTF">2024-10-06T19:33:00Z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