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0638F30B" w:rsidR="001D4899" w:rsidRPr="00070F36" w:rsidRDefault="001D4899" w:rsidP="00227F15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bookmarkStart w:id="0" w:name="_Hlk76472534"/>
      <w:r w:rsidRPr="00070F36">
        <w:rPr>
          <w:rFonts w:ascii="Arial" w:hAnsi="Arial" w:cs="Arial"/>
          <w:b/>
        </w:rPr>
        <w:t>Załącznik nr 2</w:t>
      </w:r>
      <w:r w:rsidR="002D4275" w:rsidRPr="00070F36">
        <w:rPr>
          <w:rFonts w:ascii="Arial" w:hAnsi="Arial" w:cs="Arial"/>
          <w:b/>
        </w:rPr>
        <w:t>a</w:t>
      </w:r>
      <w:r w:rsidRPr="00070F36">
        <w:rPr>
          <w:rFonts w:ascii="Arial" w:hAnsi="Arial" w:cs="Arial"/>
          <w:b/>
        </w:rPr>
        <w:t xml:space="preserve"> do SWZ </w:t>
      </w:r>
    </w:p>
    <w:p w14:paraId="006225C8" w14:textId="77777777" w:rsidR="00B71569" w:rsidRPr="00070F36" w:rsidRDefault="00B71569" w:rsidP="00227F15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070F36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070F36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070F36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070F36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070F36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070F36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070F36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08C95BF" w14:textId="77777777" w:rsidR="00B03D9F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7B55C7A" w14:textId="2C3FA43D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(w tym spółki cywilne) należy wskazać ustanowionego pełnomocnika (lidera)</w:t>
      </w:r>
    </w:p>
    <w:p w14:paraId="13A995F4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070F36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070F36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070F36" w:rsidRDefault="00B24C0A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070F36" w:rsidRDefault="00B24C0A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p w14:paraId="29563293" w14:textId="77777777" w:rsidR="007A5CD5" w:rsidRPr="00070F36" w:rsidRDefault="007A5CD5" w:rsidP="00227F1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6ADEEB2B" w14:textId="77777777" w:rsidR="007A5CD5" w:rsidRPr="00070F36" w:rsidRDefault="007A5CD5" w:rsidP="00227F1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4F0D28D" w14:textId="77777777" w:rsidR="007A5CD5" w:rsidRPr="00070F36" w:rsidRDefault="007A5CD5" w:rsidP="00227F1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25CA1D80" w:rsidR="001D4899" w:rsidRPr="00070F36" w:rsidRDefault="007A5CD5" w:rsidP="00227F1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7ACE6CA6" w14:textId="77777777" w:rsidR="001D4899" w:rsidRPr="00070F36" w:rsidRDefault="001D4899" w:rsidP="00227F15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907C5A" w14:textId="77777777" w:rsidR="00F113A7" w:rsidRPr="00070F36" w:rsidRDefault="00B72665" w:rsidP="00227F1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5C2B1923" w14:textId="5B80050F" w:rsidR="001D4899" w:rsidRPr="00070F36" w:rsidRDefault="00B72665" w:rsidP="00227F1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>CZĘŚ</w:t>
      </w:r>
      <w:r w:rsidR="00F113A7" w:rsidRPr="00070F36">
        <w:rPr>
          <w:rFonts w:ascii="Arial" w:hAnsi="Arial" w:cs="Arial"/>
          <w:b/>
          <w:bCs/>
          <w:sz w:val="20"/>
          <w:u w:val="single"/>
        </w:rPr>
        <w:t>Ć</w:t>
      </w:r>
      <w:r w:rsidRPr="00070F36">
        <w:rPr>
          <w:rFonts w:ascii="Arial" w:hAnsi="Arial" w:cs="Arial"/>
          <w:b/>
          <w:bCs/>
          <w:sz w:val="20"/>
          <w:u w:val="single"/>
        </w:rPr>
        <w:t xml:space="preserve"> 1 ZAMÓWIENIA</w:t>
      </w:r>
    </w:p>
    <w:p w14:paraId="28DB5756" w14:textId="77777777" w:rsidR="00B24C0A" w:rsidRPr="00070F36" w:rsidRDefault="00B24C0A" w:rsidP="00227F15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070F36" w:rsidRDefault="00B24C0A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070F36" w:rsidRDefault="00B24C0A" w:rsidP="00227F15">
      <w:pPr>
        <w:widowControl w:val="0"/>
        <w:numPr>
          <w:ilvl w:val="0"/>
          <w:numId w:val="45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71146C1" w14:textId="77777777" w:rsidR="00B24C0A" w:rsidRPr="00070F36" w:rsidRDefault="00B24C0A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172"/>
      </w:tblGrid>
      <w:tr w:rsidR="00BD65AE" w:rsidRPr="00070F36" w14:paraId="1309F747" w14:textId="77777777" w:rsidTr="00AD3E3F">
        <w:trPr>
          <w:trHeight w:val="839"/>
        </w:trPr>
        <w:tc>
          <w:tcPr>
            <w:tcW w:w="2842" w:type="pct"/>
            <w:shd w:val="clear" w:color="auto" w:fill="F2F2F2"/>
            <w:vAlign w:val="center"/>
          </w:tcPr>
          <w:p w14:paraId="4CA7791A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NAZWA PRZEDMIOTU ZAMÓWIENIA</w:t>
            </w:r>
          </w:p>
        </w:tc>
        <w:tc>
          <w:tcPr>
            <w:tcW w:w="215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DDCB49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WARTOŚĆ BRUTTO (zł)</w:t>
            </w:r>
          </w:p>
          <w:p w14:paraId="0ACC9E7E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070F36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za całość przedmiotu zamówienia </w:t>
            </w:r>
          </w:p>
          <w:p w14:paraId="66E8FB9F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070F36">
              <w:rPr>
                <w:rFonts w:ascii="Arial" w:eastAsia="Calibri" w:hAnsi="Arial" w:cs="Arial"/>
                <w:sz w:val="17"/>
                <w:szCs w:val="17"/>
                <w:lang w:eastAsia="en-US"/>
              </w:rPr>
              <w:t>(maksymalna nominalna wartość zobowiązania)</w:t>
            </w:r>
          </w:p>
        </w:tc>
      </w:tr>
      <w:tr w:rsidR="00BD65AE" w:rsidRPr="00070F36" w14:paraId="0AC462CC" w14:textId="77777777" w:rsidTr="00AD3E3F">
        <w:trPr>
          <w:trHeight w:val="319"/>
        </w:trPr>
        <w:tc>
          <w:tcPr>
            <w:tcW w:w="2842" w:type="pct"/>
            <w:vAlign w:val="center"/>
          </w:tcPr>
          <w:p w14:paraId="00602395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2158" w:type="pct"/>
            <w:vAlign w:val="center"/>
          </w:tcPr>
          <w:p w14:paraId="0341B4DE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</w:tr>
      <w:tr w:rsidR="00BD65AE" w:rsidRPr="00070F36" w14:paraId="45C9B27C" w14:textId="77777777" w:rsidTr="00AD3E3F">
        <w:trPr>
          <w:trHeight w:val="824"/>
        </w:trPr>
        <w:tc>
          <w:tcPr>
            <w:tcW w:w="2842" w:type="pct"/>
            <w:vAlign w:val="center"/>
          </w:tcPr>
          <w:p w14:paraId="2B0EEC2A" w14:textId="77777777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Usługa drukowania </w:t>
            </w:r>
          </w:p>
          <w:p w14:paraId="7686C675" w14:textId="4B513FEF" w:rsidR="00BD65AE" w:rsidRPr="00070F36" w:rsidRDefault="00BD65AE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plakatów, ulotek, teczek, plansz okolicznościowych</w:t>
            </w:r>
            <w:r w:rsidR="00423878"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,</w:t>
            </w: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kopert</w:t>
            </w:r>
            <w:r w:rsidR="00423878"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, zdjęć, folderów, toreb papierowych</w:t>
            </w:r>
          </w:p>
        </w:tc>
        <w:tc>
          <w:tcPr>
            <w:tcW w:w="2158" w:type="pct"/>
            <w:vAlign w:val="bottom"/>
          </w:tcPr>
          <w:p w14:paraId="2B786BBB" w14:textId="77777777" w:rsidR="00BD65AE" w:rsidRPr="00070F36" w:rsidRDefault="00BD65AE" w:rsidP="00227F1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___________________________________*)</w:t>
            </w:r>
          </w:p>
        </w:tc>
      </w:tr>
      <w:tr w:rsidR="00BD65AE" w:rsidRPr="00070F36" w14:paraId="38774437" w14:textId="77777777" w:rsidTr="003912C1">
        <w:trPr>
          <w:trHeight w:val="698"/>
        </w:trPr>
        <w:tc>
          <w:tcPr>
            <w:tcW w:w="5000" w:type="pct"/>
            <w:gridSpan w:val="2"/>
            <w:vAlign w:val="center"/>
          </w:tcPr>
          <w:p w14:paraId="65D118CF" w14:textId="77777777" w:rsidR="00BD65AE" w:rsidRPr="00070F36" w:rsidRDefault="00BD65AE" w:rsidP="00227F15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WARTOŚĆ BRUTTO*) </w:t>
            </w: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(SŁOWNIE): </w:t>
            </w:r>
          </w:p>
          <w:p w14:paraId="21B1AE45" w14:textId="77777777" w:rsidR="00BD65AE" w:rsidRPr="00070F36" w:rsidRDefault="00BD65AE" w:rsidP="00227F15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14:paraId="4B2283BB" w14:textId="77777777" w:rsidR="00F215D1" w:rsidRPr="00070F36" w:rsidRDefault="00F215D1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79B73285" w14:textId="77777777" w:rsidR="00F215D1" w:rsidRPr="00070F36" w:rsidRDefault="00F215D1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78AFB21C" w14:textId="77777777" w:rsidR="00F215D1" w:rsidRPr="00070F36" w:rsidRDefault="00F215D1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1CD44557" w14:textId="041A1BF8" w:rsidR="00B24C0A" w:rsidRPr="00070F36" w:rsidRDefault="00B24C0A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070F36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070F36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070F36">
        <w:rPr>
          <w:rFonts w:ascii="Arial" w:hAnsi="Arial" w:cs="Arial"/>
          <w:sz w:val="16"/>
          <w:szCs w:val="16"/>
        </w:rPr>
        <w:br/>
        <w:t xml:space="preserve">w Rozdziale V SWZ </w:t>
      </w:r>
      <w:r w:rsidRPr="00070F36">
        <w:rPr>
          <w:rFonts w:ascii="Arial" w:hAnsi="Arial" w:cs="Arial"/>
          <w:bCs/>
          <w:sz w:val="16"/>
          <w:szCs w:val="16"/>
        </w:rPr>
        <w:t>i projekcie umowy</w:t>
      </w:r>
      <w:r w:rsidRPr="00070F36">
        <w:rPr>
          <w:rFonts w:ascii="Arial" w:hAnsi="Arial" w:cs="Arial"/>
          <w:sz w:val="16"/>
          <w:szCs w:val="16"/>
        </w:rPr>
        <w:t xml:space="preserve">. </w:t>
      </w:r>
      <w:r w:rsidRPr="00070F36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070F36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070F36" w:rsidRDefault="001D4899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</w:t>
      </w:r>
    </w:p>
    <w:p w14:paraId="6D067313" w14:textId="78DA4C51" w:rsidR="001D4899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070F36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070F36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3C472A" w:rsidRPr="00070F36">
        <w:rPr>
          <w:rFonts w:ascii="Arial" w:hAnsi="Arial" w:cs="Arial"/>
          <w:b/>
          <w:sz w:val="18"/>
          <w:szCs w:val="18"/>
        </w:rPr>
        <w:t xml:space="preserve">t.j. </w:t>
      </w:r>
      <w:r w:rsidR="00E2327F" w:rsidRPr="00070F36">
        <w:rPr>
          <w:rFonts w:ascii="Arial" w:hAnsi="Arial" w:cs="Arial"/>
          <w:b/>
          <w:sz w:val="18"/>
          <w:szCs w:val="18"/>
        </w:rPr>
        <w:t>Dz.</w:t>
      </w:r>
      <w:r w:rsidR="00442691" w:rsidRPr="00070F36">
        <w:rPr>
          <w:rFonts w:ascii="Arial" w:hAnsi="Arial" w:cs="Arial"/>
          <w:b/>
          <w:sz w:val="18"/>
          <w:szCs w:val="18"/>
        </w:rPr>
        <w:t xml:space="preserve"> </w:t>
      </w:r>
      <w:r w:rsidR="00E2327F" w:rsidRPr="00070F36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070F36">
        <w:rPr>
          <w:rFonts w:ascii="Arial" w:hAnsi="Arial" w:cs="Arial"/>
          <w:b/>
          <w:sz w:val="18"/>
          <w:szCs w:val="18"/>
        </w:rPr>
        <w:t>2024</w:t>
      </w:r>
      <w:r w:rsidR="00887994" w:rsidRPr="00070F36">
        <w:rPr>
          <w:rFonts w:ascii="Arial" w:hAnsi="Arial" w:cs="Arial"/>
          <w:b/>
          <w:sz w:val="18"/>
          <w:szCs w:val="18"/>
        </w:rPr>
        <w:t xml:space="preserve"> </w:t>
      </w:r>
      <w:r w:rsidR="003C472A" w:rsidRPr="00070F36">
        <w:rPr>
          <w:rFonts w:ascii="Arial" w:hAnsi="Arial" w:cs="Arial"/>
          <w:b/>
          <w:sz w:val="18"/>
          <w:szCs w:val="18"/>
        </w:rPr>
        <w:t>r. poz. 361 i 852</w:t>
      </w:r>
      <w:r w:rsidRPr="00070F36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070F36">
        <w:rPr>
          <w:rFonts w:ascii="Arial" w:hAnsi="Arial" w:cs="Arial"/>
          <w:b/>
          <w:sz w:val="18"/>
          <w:szCs w:val="18"/>
        </w:rPr>
        <w:br/>
      </w:r>
      <w:r w:rsidRPr="00070F36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070F36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070F36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F343D47" w14:textId="0AEA1075" w:rsidR="00BD65AE" w:rsidRPr="00070F36" w:rsidRDefault="001D4899" w:rsidP="00757270">
      <w:pPr>
        <w:pStyle w:val="Akapitzlist"/>
        <w:widowControl w:val="0"/>
        <w:numPr>
          <w:ilvl w:val="6"/>
          <w:numId w:val="68"/>
        </w:numPr>
        <w:tabs>
          <w:tab w:val="clear" w:pos="5400"/>
        </w:tabs>
        <w:autoSpaceDE w:val="0"/>
        <w:autoSpaceDN w:val="0"/>
        <w:adjustRightInd w:val="0"/>
        <w:spacing w:after="0"/>
        <w:ind w:left="426" w:right="68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Oświadczam, że </w:t>
      </w:r>
      <w:r w:rsidR="00BD65AE" w:rsidRPr="00070F36">
        <w:rPr>
          <w:rFonts w:ascii="Arial" w:hAnsi="Arial" w:cs="Arial"/>
          <w:sz w:val="20"/>
        </w:rPr>
        <w:t>zrealizuję przedmiot zamówienia (poszczególne partie Materiałów) w terminie:</w:t>
      </w:r>
    </w:p>
    <w:p w14:paraId="121FC49B" w14:textId="77777777" w:rsidR="00BD65AE" w:rsidRPr="00070F36" w:rsidRDefault="00BD65AE" w:rsidP="00227F15">
      <w:pPr>
        <w:pStyle w:val="Akapitzlist"/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4"/>
          <w:szCs w:val="6"/>
        </w:rPr>
      </w:pPr>
    </w:p>
    <w:p w14:paraId="67C632DE" w14:textId="77B6D53B" w:rsidR="00BD65AE" w:rsidRPr="00070F36" w:rsidRDefault="00BD65AE" w:rsidP="00227F15">
      <w:pPr>
        <w:pStyle w:val="Akapitzlist"/>
        <w:numPr>
          <w:ilvl w:val="1"/>
          <w:numId w:val="57"/>
        </w:numPr>
        <w:tabs>
          <w:tab w:val="num" w:pos="709"/>
        </w:tabs>
        <w:spacing w:after="0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w odniesieniu do pozycji </w:t>
      </w:r>
      <w:r w:rsidR="008E49AF" w:rsidRPr="00070F36">
        <w:rPr>
          <w:rFonts w:ascii="Arial" w:hAnsi="Arial" w:cs="Arial"/>
          <w:b/>
          <w:sz w:val="20"/>
        </w:rPr>
        <w:t>1, 2, 3, 4, 5, 6, 7, 8, 9, 10, 11, 12, 13, 14, 15, 16</w:t>
      </w:r>
      <w:r w:rsidR="008E49AF" w:rsidRPr="00070F36">
        <w:rPr>
          <w:rFonts w:ascii="Arial" w:hAnsi="Arial" w:cs="Arial"/>
          <w:bCs/>
          <w:sz w:val="20"/>
        </w:rPr>
        <w:t xml:space="preserve"> </w:t>
      </w:r>
      <w:r w:rsidRPr="00070F36">
        <w:rPr>
          <w:rFonts w:ascii="Arial" w:hAnsi="Arial" w:cs="Arial"/>
          <w:sz w:val="20"/>
        </w:rPr>
        <w:t>- ________ dni roboczych od daty dostarczenia projektu przez Zamawiającego (należy wskazać konkretną liczbę dni).</w:t>
      </w:r>
    </w:p>
    <w:p w14:paraId="399A5035" w14:textId="5283D6D3" w:rsidR="00BD65AE" w:rsidRPr="00070F36" w:rsidRDefault="00BD65AE" w:rsidP="00227F15">
      <w:pPr>
        <w:tabs>
          <w:tab w:val="num" w:pos="709"/>
        </w:tabs>
        <w:spacing w:line="276" w:lineRule="auto"/>
        <w:ind w:left="709" w:right="70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UWAGA!!! Zaoferowany termin realizacji zamówienia, w odniesieniu do w/w pozycji, nie może przekroczyć </w:t>
      </w:r>
      <w:r w:rsidR="008E49AF" w:rsidRPr="00070F36">
        <w:rPr>
          <w:rFonts w:ascii="Arial" w:hAnsi="Arial" w:cs="Arial"/>
          <w:b/>
          <w:bCs/>
          <w:sz w:val="20"/>
        </w:rPr>
        <w:t>10</w:t>
      </w:r>
      <w:r w:rsidRPr="00070F36">
        <w:rPr>
          <w:rFonts w:ascii="Arial" w:hAnsi="Arial" w:cs="Arial"/>
          <w:b/>
          <w:bCs/>
          <w:sz w:val="20"/>
        </w:rPr>
        <w:t xml:space="preserve"> dni roboczych od daty dostarczenia projektu przez Zamawiającego.</w:t>
      </w:r>
    </w:p>
    <w:p w14:paraId="5C6A5383" w14:textId="77777777" w:rsidR="008E49AF" w:rsidRPr="00070F36" w:rsidRDefault="008E49AF" w:rsidP="00227F15">
      <w:pPr>
        <w:tabs>
          <w:tab w:val="num" w:pos="709"/>
        </w:tabs>
        <w:spacing w:line="276" w:lineRule="auto"/>
        <w:ind w:left="709" w:right="70"/>
        <w:jc w:val="both"/>
        <w:rPr>
          <w:rFonts w:ascii="Arial" w:hAnsi="Arial" w:cs="Arial"/>
          <w:b/>
          <w:bCs/>
          <w:sz w:val="10"/>
          <w:szCs w:val="10"/>
        </w:rPr>
      </w:pPr>
    </w:p>
    <w:p w14:paraId="7003C7C2" w14:textId="31139A09" w:rsidR="00BD65AE" w:rsidRPr="00070F36" w:rsidRDefault="00BD65AE" w:rsidP="00227F15">
      <w:pPr>
        <w:tabs>
          <w:tab w:val="num" w:pos="709"/>
        </w:tabs>
        <w:spacing w:line="276" w:lineRule="auto"/>
        <w:ind w:left="709" w:right="70" w:hanging="425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2.2 w odniesieniu do pozycji </w:t>
      </w:r>
      <w:r w:rsidR="00023915" w:rsidRPr="00070F36">
        <w:rPr>
          <w:rFonts w:ascii="Arial" w:hAnsi="Arial" w:cs="Arial"/>
          <w:b/>
          <w:bCs/>
          <w:sz w:val="20"/>
        </w:rPr>
        <w:t>17</w:t>
      </w:r>
      <w:r w:rsidRPr="00070F36">
        <w:rPr>
          <w:rFonts w:ascii="Arial" w:hAnsi="Arial" w:cs="Arial"/>
          <w:sz w:val="20"/>
        </w:rPr>
        <w:t xml:space="preserve"> - ________ dni roboczych od daty dostarczenia projektu przez Zamawiającego (należy wskazać konkretną liczbę dni).</w:t>
      </w:r>
    </w:p>
    <w:p w14:paraId="5C135AC1" w14:textId="580906E9" w:rsidR="00BD65AE" w:rsidRPr="00070F36" w:rsidRDefault="00BD65AE" w:rsidP="00227F15">
      <w:pPr>
        <w:spacing w:line="276" w:lineRule="auto"/>
        <w:ind w:left="709" w:right="68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UWAGA!!! Zaoferowany termin realizacji zamówienia, w odniesieniu do w/w pozycji, nie może przekroczyć </w:t>
      </w:r>
      <w:r w:rsidR="00023915" w:rsidRPr="00070F36">
        <w:rPr>
          <w:rFonts w:ascii="Arial" w:hAnsi="Arial" w:cs="Arial"/>
          <w:b/>
          <w:bCs/>
          <w:sz w:val="20"/>
        </w:rPr>
        <w:t>1</w:t>
      </w:r>
      <w:r w:rsidRPr="00070F36">
        <w:rPr>
          <w:rFonts w:ascii="Arial" w:hAnsi="Arial" w:cs="Arial"/>
          <w:b/>
          <w:bCs/>
          <w:sz w:val="20"/>
        </w:rPr>
        <w:t>9 dni roboczych od daty dostarczenia projektu przez Zamawiającego.</w:t>
      </w:r>
    </w:p>
    <w:p w14:paraId="6D8D92ED" w14:textId="77777777" w:rsidR="00BD65AE" w:rsidRPr="00070F36" w:rsidRDefault="00BD65AE" w:rsidP="00227F15">
      <w:pPr>
        <w:spacing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6B4A6EC1" w14:textId="77777777" w:rsidR="00BD65AE" w:rsidRPr="00070F36" w:rsidRDefault="00BD65AE" w:rsidP="00227F15">
      <w:pPr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>UWAGA!!!</w:t>
      </w:r>
    </w:p>
    <w:p w14:paraId="2187C83E" w14:textId="5883181E" w:rsidR="00BD65AE" w:rsidRPr="00070F36" w:rsidRDefault="00BD65AE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70F36">
        <w:rPr>
          <w:rFonts w:ascii="Arial" w:hAnsi="Arial" w:cs="Arial"/>
          <w:b/>
          <w:bCs/>
          <w:sz w:val="20"/>
          <w:szCs w:val="20"/>
        </w:rPr>
        <w:t>Ustala się, że usługa będzie realizowana sukcesywnie, w miarę zgłaszanego przez Zamawiającego zapotrzebowania na wykonanie druku poszczególnych partii Materiałów, przy czym wykonanie ostatniej zleconej  partii Materiałów nie może przekroczyć terminu 1</w:t>
      </w:r>
      <w:r w:rsidR="00023915" w:rsidRPr="00070F36">
        <w:rPr>
          <w:rFonts w:ascii="Arial" w:hAnsi="Arial" w:cs="Arial"/>
          <w:b/>
          <w:bCs/>
          <w:sz w:val="20"/>
          <w:szCs w:val="20"/>
        </w:rPr>
        <w:t>2</w:t>
      </w:r>
      <w:r w:rsidRPr="00070F36">
        <w:rPr>
          <w:rFonts w:ascii="Arial" w:hAnsi="Arial" w:cs="Arial"/>
          <w:b/>
          <w:bCs/>
          <w:sz w:val="20"/>
          <w:szCs w:val="20"/>
        </w:rPr>
        <w:t xml:space="preserve"> grudnia 202</w:t>
      </w:r>
      <w:r w:rsidR="00023915" w:rsidRPr="00070F36">
        <w:rPr>
          <w:rFonts w:ascii="Arial" w:hAnsi="Arial" w:cs="Arial"/>
          <w:b/>
          <w:bCs/>
          <w:sz w:val="20"/>
          <w:szCs w:val="20"/>
        </w:rPr>
        <w:t>5</w:t>
      </w:r>
      <w:r w:rsidRPr="00070F36">
        <w:rPr>
          <w:rFonts w:ascii="Arial" w:hAnsi="Arial" w:cs="Arial"/>
          <w:b/>
          <w:bCs/>
          <w:sz w:val="20"/>
          <w:szCs w:val="20"/>
        </w:rPr>
        <w:t xml:space="preserve"> roku. </w:t>
      </w:r>
    </w:p>
    <w:p w14:paraId="7119BC2D" w14:textId="77777777" w:rsidR="00BD65AE" w:rsidRPr="00070F36" w:rsidRDefault="00BD65AE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0354F965" w14:textId="77777777" w:rsidR="00BD65AE" w:rsidRPr="00070F36" w:rsidRDefault="00BD65AE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70F36">
        <w:rPr>
          <w:rFonts w:ascii="Arial" w:hAnsi="Arial" w:cs="Arial"/>
          <w:b/>
          <w:bCs/>
          <w:sz w:val="20"/>
          <w:szCs w:val="20"/>
        </w:rPr>
        <w:t>Zamawiający uprawniony jest do zlecania poszczególnych partii Materiałów zgodnie ze swoim doraźnym zapotrzebowaniem w całym okresie obowiązywania Umowy, uwzględniając przy tym termin realizacji zamówienia wskazany przez Wykonawcę w formularzu ofertowym.</w:t>
      </w:r>
    </w:p>
    <w:p w14:paraId="4330D2E8" w14:textId="77777777" w:rsidR="00023915" w:rsidRPr="00070F36" w:rsidRDefault="00023915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65388EAA" w14:textId="6DF052A8" w:rsidR="001D4899" w:rsidRPr="00070F36" w:rsidRDefault="001D4899" w:rsidP="00247FD8">
      <w:pPr>
        <w:numPr>
          <w:ilvl w:val="0"/>
          <w:numId w:val="88"/>
        </w:numPr>
        <w:tabs>
          <w:tab w:val="clear" w:pos="720"/>
          <w:tab w:val="num" w:pos="1353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070F36">
          <w:rPr>
            <w:rFonts w:ascii="Arial" w:hAnsi="Arial" w:cs="Arial"/>
            <w:sz w:val="20"/>
            <w:u w:val="single"/>
          </w:rPr>
          <w:t>platformazakupowa.pl</w:t>
        </w:r>
      </w:hyperlink>
      <w:r w:rsidRPr="00070F36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070F36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070F36">
        <w:rPr>
          <w:rFonts w:ascii="Arial" w:hAnsi="Arial" w:cs="Arial"/>
          <w:sz w:val="20"/>
        </w:rPr>
        <w:t>.</w:t>
      </w:r>
    </w:p>
    <w:p w14:paraId="4065F30A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070F36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070F36">
        <w:rPr>
          <w:rFonts w:ascii="Arial" w:hAnsi="Arial" w:cs="Arial"/>
          <w:iCs/>
          <w:sz w:val="20"/>
        </w:rPr>
        <w:t>ustawy z dnia 11 września 2019 r. – Prawo zamówień publicznych (t.j.</w:t>
      </w:r>
      <w:r w:rsidR="007F7E9C" w:rsidRPr="00070F36">
        <w:rPr>
          <w:rFonts w:ascii="Arial" w:hAnsi="Arial" w:cs="Arial"/>
          <w:sz w:val="20"/>
        </w:rPr>
        <w:t xml:space="preserve"> </w:t>
      </w:r>
      <w:r w:rsidR="007F7E9C" w:rsidRPr="00070F36">
        <w:rPr>
          <w:rFonts w:ascii="Arial" w:hAnsi="Arial" w:cs="Arial"/>
          <w:iCs/>
          <w:sz w:val="20"/>
        </w:rPr>
        <w:t>Dz. U. z 2024 r. poz. 1320</w:t>
      </w:r>
      <w:r w:rsidR="003D28E7" w:rsidRPr="00070F36">
        <w:rPr>
          <w:rFonts w:ascii="Arial" w:hAnsi="Arial" w:cs="Arial"/>
          <w:iCs/>
          <w:sz w:val="20"/>
        </w:rPr>
        <w:t xml:space="preserve">) </w:t>
      </w:r>
      <w:r w:rsidRPr="00070F36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070F36" w:rsidRDefault="001D4899" w:rsidP="00227F15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sz w:val="20"/>
        </w:rPr>
        <w:sym w:font="Wingdings 2" w:char="F0A3"/>
      </w:r>
      <w:r w:rsidRPr="00070F36">
        <w:rPr>
          <w:rFonts w:ascii="Arial" w:hAnsi="Arial" w:cs="Arial"/>
          <w:sz w:val="20"/>
        </w:rPr>
        <w:t xml:space="preserve"> </w:t>
      </w:r>
      <w:r w:rsidR="0070533B" w:rsidRPr="00070F36">
        <w:rPr>
          <w:rFonts w:ascii="Arial" w:hAnsi="Arial" w:cs="Arial"/>
          <w:sz w:val="20"/>
        </w:rPr>
        <w:tab/>
      </w:r>
      <w:r w:rsidRPr="00070F36">
        <w:rPr>
          <w:rFonts w:ascii="Arial" w:hAnsi="Arial" w:cs="Arial"/>
          <w:b/>
          <w:iCs/>
          <w:sz w:val="20"/>
        </w:rPr>
        <w:t xml:space="preserve">nie będzie </w:t>
      </w:r>
      <w:r w:rsidRPr="00070F36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070F36" w:rsidRDefault="001D4899" w:rsidP="00227F15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sz w:val="20"/>
        </w:rPr>
        <w:sym w:font="Wingdings 2" w:char="F0A3"/>
      </w:r>
      <w:r w:rsidRPr="00070F36">
        <w:rPr>
          <w:rFonts w:ascii="Arial" w:hAnsi="Arial" w:cs="Arial"/>
          <w:sz w:val="20"/>
        </w:rPr>
        <w:t xml:space="preserve"> </w:t>
      </w:r>
      <w:r w:rsidR="0070533B" w:rsidRPr="00070F36">
        <w:rPr>
          <w:rFonts w:ascii="Arial" w:hAnsi="Arial" w:cs="Arial"/>
          <w:sz w:val="20"/>
        </w:rPr>
        <w:tab/>
      </w:r>
      <w:r w:rsidRPr="00070F36">
        <w:rPr>
          <w:rFonts w:ascii="Arial" w:hAnsi="Arial" w:cs="Arial"/>
          <w:b/>
          <w:iCs/>
          <w:sz w:val="20"/>
        </w:rPr>
        <w:t xml:space="preserve">będzie </w:t>
      </w:r>
      <w:r w:rsidRPr="00070F36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070F36" w:rsidRDefault="000F207D" w:rsidP="00227F15">
      <w:pPr>
        <w:suppressAutoHyphens/>
        <w:spacing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070F36">
        <w:rPr>
          <w:rFonts w:ascii="Arial" w:hAnsi="Arial" w:cs="Arial"/>
          <w:iCs/>
          <w:sz w:val="20"/>
        </w:rPr>
        <w:t>**)</w:t>
      </w:r>
      <w:r w:rsidR="001D4899" w:rsidRPr="00070F36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070F36" w:rsidRDefault="00FD61EE" w:rsidP="00227F15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070F36">
        <w:rPr>
          <w:rFonts w:ascii="Arial" w:hAnsi="Arial" w:cs="Arial"/>
          <w:b/>
          <w:bCs/>
          <w:iCs/>
          <w:sz w:val="20"/>
        </w:rPr>
        <w:t>(</w:t>
      </w:r>
      <w:r w:rsidR="001D4899" w:rsidRPr="00070F36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070F36" w:rsidRDefault="00FD61EE" w:rsidP="00227F15">
      <w:pPr>
        <w:suppressAutoHyphens/>
        <w:spacing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070F36">
        <w:rPr>
          <w:rFonts w:ascii="Arial" w:hAnsi="Arial" w:cs="Arial"/>
          <w:iCs/>
          <w:sz w:val="20"/>
        </w:rPr>
        <w:t xml:space="preserve">**) </w:t>
      </w:r>
      <w:r w:rsidRPr="00070F36">
        <w:rPr>
          <w:rFonts w:ascii="Arial" w:hAnsi="Arial" w:cs="Arial"/>
          <w:sz w:val="18"/>
          <w:szCs w:val="18"/>
        </w:rPr>
        <w:t>n</w:t>
      </w:r>
      <w:r w:rsidRPr="00070F36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070F36" w:rsidRDefault="004C0889" w:rsidP="00227F15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070F36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070F36" w:rsidRDefault="00FD61EE" w:rsidP="00227F15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070F36">
        <w:rPr>
          <w:rFonts w:ascii="Arial" w:hAnsi="Arial" w:cs="Arial"/>
          <w:b/>
          <w:sz w:val="20"/>
        </w:rPr>
        <w:t xml:space="preserve"> </w:t>
      </w:r>
      <w:r w:rsidR="00FD61EE" w:rsidRPr="00070F36">
        <w:rPr>
          <w:rFonts w:ascii="Arial" w:hAnsi="Arial" w:cs="Arial"/>
          <w:sz w:val="20"/>
        </w:rPr>
        <w:t>**</w:t>
      </w:r>
      <w:r w:rsidR="00FD61EE" w:rsidRPr="00070F36">
        <w:rPr>
          <w:rFonts w:ascii="Arial" w:hAnsi="Arial" w:cs="Arial"/>
          <w:b/>
          <w:sz w:val="20"/>
        </w:rPr>
        <w:t>*</w:t>
      </w:r>
      <w:r w:rsidRPr="00070F36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070F36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070F36" w:rsidRDefault="001D4899" w:rsidP="00227F1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070F36" w:rsidRDefault="001D4899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070F36">
              <w:rPr>
                <w:rFonts w:ascii="Arial" w:eastAsia="MS Mincho" w:hAnsi="Arial" w:cs="Arial"/>
                <w:b/>
              </w:rPr>
              <w:t>Wartość brutto (</w:t>
            </w:r>
            <w:r w:rsidRPr="00070F36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070F36" w:rsidRDefault="001D4899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070F36" w:rsidRDefault="001D4899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070F36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070F36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D4899" w:rsidRPr="00070F36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D4899" w:rsidRPr="00070F36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070F36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070F36" w:rsidRDefault="001D4899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070F36" w:rsidRDefault="00FD61EE" w:rsidP="00227F15">
      <w:pPr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sz w:val="20"/>
        </w:rPr>
        <w:t>**</w:t>
      </w:r>
      <w:r w:rsidRPr="00070F36">
        <w:rPr>
          <w:rFonts w:ascii="Arial" w:hAnsi="Arial" w:cs="Arial"/>
          <w:b/>
          <w:sz w:val="20"/>
        </w:rPr>
        <w:t>*)</w:t>
      </w:r>
      <w:r w:rsidR="001D4899" w:rsidRPr="00070F36">
        <w:rPr>
          <w:rFonts w:ascii="Arial" w:hAnsi="Arial" w:cs="Arial"/>
          <w:sz w:val="20"/>
        </w:rPr>
        <w:t xml:space="preserve"> </w:t>
      </w:r>
      <w:r w:rsidR="001D4899" w:rsidRPr="00070F36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Oświadczam, że jestem </w:t>
      </w:r>
      <w:r w:rsidRPr="00070F36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070F36" w:rsidRDefault="00DD72E1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070F36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 xml:space="preserve">inny rodzaj </w:t>
      </w:r>
      <w:r w:rsidR="000F207D" w:rsidRPr="00070F36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070F36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070F36" w:rsidRDefault="001D4899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070F36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070F36" w:rsidRDefault="00C660B5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070F36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070F36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9AEBD74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070F36">
        <w:rPr>
          <w:rFonts w:ascii="Arial" w:hAnsi="Arial" w:cs="Arial"/>
          <w:sz w:val="20"/>
        </w:rPr>
        <w:t xml:space="preserve">z dnia 11 września 2019r. – Prawo zamówień publicznych (t. j. </w:t>
      </w:r>
      <w:r w:rsidR="007F7E9C" w:rsidRPr="00070F36">
        <w:rPr>
          <w:rFonts w:ascii="Arial" w:hAnsi="Arial" w:cs="Arial"/>
          <w:sz w:val="20"/>
        </w:rPr>
        <w:t>Dz. U. z 2024 r. poz. 1320</w:t>
      </w:r>
      <w:r w:rsidR="000F0110" w:rsidRPr="00070F36">
        <w:rPr>
          <w:rFonts w:ascii="Arial" w:hAnsi="Arial" w:cs="Arial"/>
          <w:sz w:val="20"/>
        </w:rPr>
        <w:t>)</w:t>
      </w:r>
      <w:r w:rsidR="003D28E7"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070F36">
        <w:rPr>
          <w:rFonts w:ascii="Arial" w:hAnsi="Arial" w:cs="Arial"/>
          <w:sz w:val="20"/>
        </w:rPr>
        <w:t xml:space="preserve">t.j. Dz. U. z </w:t>
      </w:r>
      <w:r w:rsidR="00571F91" w:rsidRPr="00070F36">
        <w:rPr>
          <w:rFonts w:ascii="Arial" w:hAnsi="Arial" w:cs="Arial"/>
          <w:sz w:val="20"/>
          <w:shd w:val="clear" w:color="auto" w:fill="FFFFFF"/>
        </w:rPr>
        <w:t>2022</w:t>
      </w:r>
      <w:r w:rsidR="00887994" w:rsidRPr="00070F36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070F36">
        <w:rPr>
          <w:rFonts w:ascii="Arial" w:hAnsi="Arial" w:cs="Arial"/>
          <w:sz w:val="20"/>
          <w:shd w:val="clear" w:color="auto" w:fill="FFFFFF"/>
        </w:rPr>
        <w:t>r. poz. 1233</w:t>
      </w:r>
      <w:r w:rsidRPr="00070F36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070F36" w:rsidRDefault="001D4899" w:rsidP="00247FD8">
      <w:pPr>
        <w:numPr>
          <w:ilvl w:val="0"/>
          <w:numId w:val="88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070F36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070F36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070F36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070F36">
        <w:rPr>
          <w:rFonts w:ascii="Arial" w:hAnsi="Arial" w:cs="Arial"/>
          <w:b/>
          <w:sz w:val="20"/>
        </w:rPr>
        <w:t>****</w:t>
      </w:r>
      <w:r w:rsidR="004C1879" w:rsidRPr="00070F36">
        <w:rPr>
          <w:rFonts w:ascii="Arial" w:hAnsi="Arial" w:cs="Arial"/>
          <w:b/>
          <w:sz w:val="20"/>
        </w:rPr>
        <w:t>)</w:t>
      </w:r>
    </w:p>
    <w:p w14:paraId="58651332" w14:textId="70B7B36C" w:rsidR="001D4899" w:rsidRPr="00070F36" w:rsidRDefault="00FD61EE" w:rsidP="00227F15">
      <w:pPr>
        <w:spacing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b/>
          <w:sz w:val="20"/>
        </w:rPr>
        <w:t>****</w:t>
      </w:r>
      <w:r w:rsidR="004C1879" w:rsidRPr="00070F36">
        <w:rPr>
          <w:rFonts w:ascii="Arial" w:hAnsi="Arial" w:cs="Arial"/>
          <w:b/>
          <w:sz w:val="20"/>
        </w:rPr>
        <w:t>)</w:t>
      </w:r>
      <w:r w:rsidR="00EC6540" w:rsidRPr="00070F36">
        <w:rPr>
          <w:rFonts w:ascii="Arial" w:hAnsi="Arial" w:cs="Arial"/>
          <w:b/>
          <w:sz w:val="20"/>
        </w:rPr>
        <w:t xml:space="preserve"> </w:t>
      </w:r>
      <w:r w:rsidR="001D4899" w:rsidRPr="00070F36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070F36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070F36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070F36" w:rsidRDefault="002207BE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070F36" w:rsidRDefault="006E5F9F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left="4963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070F36">
        <w:rPr>
          <w:rFonts w:ascii="Arial" w:hAnsi="Arial" w:cs="Arial"/>
          <w:sz w:val="16"/>
          <w:szCs w:val="16"/>
        </w:rPr>
        <w:t>Podpis Wykonawcy lub Pełnomocnika</w:t>
      </w:r>
      <w:r w:rsidRPr="00070F36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070F36" w:rsidRDefault="001D4899" w:rsidP="00227F15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070F3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070F36" w:rsidRDefault="003C0AAC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4B9FA3E" w14:textId="77777777" w:rsidR="00B360E4" w:rsidRPr="00070F36" w:rsidRDefault="00B360E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8177CCD" w14:textId="77777777" w:rsidR="00B360E4" w:rsidRPr="00070F36" w:rsidRDefault="00B360E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268C995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84C3A84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C893C15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08C019C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0617BD8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5F8A3DE" w14:textId="77777777" w:rsidR="00EC6584" w:rsidRPr="00070F36" w:rsidRDefault="00EC658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1FAA9C2" w14:textId="77777777" w:rsidR="00B360E4" w:rsidRPr="00070F36" w:rsidRDefault="00B360E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61D6008" w14:textId="77777777" w:rsidR="00B360E4" w:rsidRPr="00070F36" w:rsidRDefault="00B360E4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88E55E1" w14:textId="1C11E3F9" w:rsidR="00B360E4" w:rsidRPr="00070F36" w:rsidRDefault="00B360E4" w:rsidP="00227F15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070F36">
        <w:rPr>
          <w:rFonts w:ascii="Arial" w:hAnsi="Arial" w:cs="Arial"/>
          <w:b/>
        </w:rPr>
        <w:lastRenderedPageBreak/>
        <w:t xml:space="preserve">Załącznik nr 2b do SWZ </w:t>
      </w:r>
    </w:p>
    <w:p w14:paraId="501AE6FB" w14:textId="77777777" w:rsidR="00C02155" w:rsidRPr="00070F36" w:rsidRDefault="00C02155" w:rsidP="00227F15">
      <w:pPr>
        <w:pStyle w:val="Tekstkomentarza"/>
        <w:spacing w:line="276" w:lineRule="auto"/>
        <w:jc w:val="right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070F36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070F36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070F36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070F36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070F36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070F36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070F36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070F36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070F36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070F36" w:rsidRDefault="00B360E4" w:rsidP="00227F15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(osoba odpowiedzialna za kontakty z Zamawiającym)</w:t>
      </w:r>
    </w:p>
    <w:p w14:paraId="0DA53B63" w14:textId="77777777" w:rsidR="00B360E4" w:rsidRPr="00070F36" w:rsidRDefault="00B360E4" w:rsidP="00227F15">
      <w:pPr>
        <w:spacing w:line="276" w:lineRule="auto"/>
        <w:ind w:left="284" w:right="68"/>
        <w:rPr>
          <w:rFonts w:ascii="Arial" w:hAnsi="Arial" w:cs="Arial"/>
          <w:sz w:val="20"/>
        </w:rPr>
      </w:pPr>
    </w:p>
    <w:p w14:paraId="3E8F5745" w14:textId="77777777" w:rsidR="007A5CD5" w:rsidRPr="00070F36" w:rsidRDefault="007A5CD5" w:rsidP="00227F15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1C13C28B" w14:textId="77777777" w:rsidR="007A5CD5" w:rsidRPr="00070F36" w:rsidRDefault="007A5CD5" w:rsidP="00227F15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D1B051F" w14:textId="77777777" w:rsidR="007A5CD5" w:rsidRPr="00070F36" w:rsidRDefault="007A5CD5" w:rsidP="00227F15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467299B4" w14:textId="50A039B2" w:rsidR="00B360E4" w:rsidRPr="00070F36" w:rsidRDefault="007A5CD5" w:rsidP="00227F15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2FA43EB6" w14:textId="77777777" w:rsidR="00CD7EBF" w:rsidRPr="00070F36" w:rsidRDefault="00CD7EBF" w:rsidP="00227F15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2B047CDA" w14:textId="77777777" w:rsidR="00914062" w:rsidRPr="00070F36" w:rsidRDefault="00B360E4" w:rsidP="00227F1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357F7A83" w14:textId="04262D65" w:rsidR="00B360E4" w:rsidRPr="00070F36" w:rsidRDefault="00B360E4" w:rsidP="00227F1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>CZĘŚ</w:t>
      </w:r>
      <w:r w:rsidR="00914062" w:rsidRPr="00070F36">
        <w:rPr>
          <w:rFonts w:ascii="Arial" w:hAnsi="Arial" w:cs="Arial"/>
          <w:b/>
          <w:bCs/>
          <w:sz w:val="20"/>
          <w:u w:val="single"/>
        </w:rPr>
        <w:t>Ć</w:t>
      </w:r>
      <w:r w:rsidRPr="00070F36">
        <w:rPr>
          <w:rFonts w:ascii="Arial" w:hAnsi="Arial" w:cs="Arial"/>
          <w:b/>
          <w:bCs/>
          <w:sz w:val="20"/>
          <w:u w:val="single"/>
        </w:rPr>
        <w:t xml:space="preserve"> 2 ZAMÓWIENIA</w:t>
      </w:r>
    </w:p>
    <w:p w14:paraId="768BD18C" w14:textId="77777777" w:rsidR="00B360E4" w:rsidRPr="00070F36" w:rsidRDefault="00B360E4" w:rsidP="00227F1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1B616731" w14:textId="77777777" w:rsidR="00CD7EBF" w:rsidRPr="00070F36" w:rsidRDefault="00CD7EBF" w:rsidP="00227F15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7849DA" w14:textId="77777777" w:rsidR="00B360E4" w:rsidRPr="00070F36" w:rsidRDefault="00B360E4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070F36" w:rsidRDefault="00B360E4" w:rsidP="00227F15">
      <w:pPr>
        <w:widowControl w:val="0"/>
        <w:numPr>
          <w:ilvl w:val="0"/>
          <w:numId w:val="5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070F36" w:rsidRDefault="00B360E4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172"/>
      </w:tblGrid>
      <w:tr w:rsidR="00412E2C" w:rsidRPr="00070F36" w14:paraId="02306C0C" w14:textId="77777777" w:rsidTr="00AD3E3F">
        <w:trPr>
          <w:trHeight w:val="515"/>
        </w:trPr>
        <w:tc>
          <w:tcPr>
            <w:tcW w:w="2842" w:type="pct"/>
            <w:shd w:val="clear" w:color="auto" w:fill="F2F2F2"/>
            <w:vAlign w:val="center"/>
          </w:tcPr>
          <w:p w14:paraId="3AA27D55" w14:textId="77777777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NAZWA PRZEDMIOTU ZAMÓWIENIA</w:t>
            </w:r>
          </w:p>
        </w:tc>
        <w:tc>
          <w:tcPr>
            <w:tcW w:w="215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D37681" w14:textId="77777777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WARTOŚĆ BRUTTO (zł)</w:t>
            </w:r>
          </w:p>
          <w:p w14:paraId="6175E9EF" w14:textId="77777777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070F36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za całość przedmiotu zamówienia </w:t>
            </w:r>
          </w:p>
          <w:p w14:paraId="06AEFD19" w14:textId="039C6313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en-US"/>
              </w:rPr>
            </w:pPr>
            <w:r w:rsidRPr="00070F36">
              <w:rPr>
                <w:rFonts w:ascii="Arial" w:eastAsia="Calibri" w:hAnsi="Arial" w:cs="Arial"/>
                <w:sz w:val="17"/>
                <w:szCs w:val="17"/>
                <w:lang w:eastAsia="en-US"/>
              </w:rPr>
              <w:t>(maksymalna nominalna wartość zobowiązania)</w:t>
            </w:r>
          </w:p>
        </w:tc>
      </w:tr>
      <w:tr w:rsidR="00412E2C" w:rsidRPr="00070F36" w14:paraId="2918C102" w14:textId="77777777" w:rsidTr="00AD3E3F">
        <w:trPr>
          <w:trHeight w:val="319"/>
        </w:trPr>
        <w:tc>
          <w:tcPr>
            <w:tcW w:w="2842" w:type="pct"/>
            <w:vAlign w:val="center"/>
          </w:tcPr>
          <w:p w14:paraId="16ADB22C" w14:textId="77777777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2158" w:type="pct"/>
            <w:vAlign w:val="center"/>
          </w:tcPr>
          <w:p w14:paraId="2099031A" w14:textId="77777777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</w:tr>
      <w:tr w:rsidR="00412E2C" w:rsidRPr="00070F36" w14:paraId="6C947970" w14:textId="77777777" w:rsidTr="00AD3E3F">
        <w:trPr>
          <w:trHeight w:val="894"/>
        </w:trPr>
        <w:tc>
          <w:tcPr>
            <w:tcW w:w="2842" w:type="pct"/>
            <w:vAlign w:val="center"/>
          </w:tcPr>
          <w:p w14:paraId="35B124EC" w14:textId="700787E0" w:rsidR="00412E2C" w:rsidRPr="00070F36" w:rsidRDefault="00412E2C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Usługa drukowania </w:t>
            </w:r>
            <w:r w:rsidR="005E7835" w:rsidRPr="00070F3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kalendarzy</w:t>
            </w:r>
          </w:p>
        </w:tc>
        <w:tc>
          <w:tcPr>
            <w:tcW w:w="2158" w:type="pct"/>
            <w:vAlign w:val="bottom"/>
          </w:tcPr>
          <w:p w14:paraId="67E2383D" w14:textId="77777777" w:rsidR="00412E2C" w:rsidRPr="00070F36" w:rsidRDefault="00412E2C" w:rsidP="00227F1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___________________________________*)</w:t>
            </w:r>
          </w:p>
        </w:tc>
      </w:tr>
      <w:tr w:rsidR="00412E2C" w:rsidRPr="00070F36" w14:paraId="5245F961" w14:textId="77777777" w:rsidTr="00AD3E3F">
        <w:trPr>
          <w:trHeight w:val="698"/>
        </w:trPr>
        <w:tc>
          <w:tcPr>
            <w:tcW w:w="5000" w:type="pct"/>
            <w:gridSpan w:val="2"/>
          </w:tcPr>
          <w:p w14:paraId="1703B281" w14:textId="77777777" w:rsidR="00412E2C" w:rsidRPr="00070F36" w:rsidRDefault="00412E2C" w:rsidP="00227F15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WARTOŚĆ BRUTTO*) </w:t>
            </w:r>
            <w:r w:rsidRPr="00070F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(SŁOWNIE): </w:t>
            </w:r>
          </w:p>
          <w:p w14:paraId="03E3B93D" w14:textId="77777777" w:rsidR="00412E2C" w:rsidRPr="00070F36" w:rsidRDefault="00412E2C" w:rsidP="00227F15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70F36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14:paraId="15D3176E" w14:textId="77777777" w:rsidR="00B360E4" w:rsidRPr="00070F36" w:rsidRDefault="00B360E4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366C92DF" w14:textId="77777777" w:rsidR="00DC00D7" w:rsidRPr="00070F36" w:rsidRDefault="00DC00D7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5E368D5B" w14:textId="5C90B495" w:rsidR="00B360E4" w:rsidRPr="00070F36" w:rsidRDefault="00B360E4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070F36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070F36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070F36">
        <w:rPr>
          <w:rFonts w:ascii="Arial" w:hAnsi="Arial" w:cs="Arial"/>
          <w:sz w:val="16"/>
          <w:szCs w:val="16"/>
        </w:rPr>
        <w:br/>
        <w:t xml:space="preserve">w Rozdziale V SWZ </w:t>
      </w:r>
      <w:r w:rsidRPr="00070F36">
        <w:rPr>
          <w:rFonts w:ascii="Arial" w:hAnsi="Arial" w:cs="Arial"/>
          <w:bCs/>
          <w:sz w:val="16"/>
          <w:szCs w:val="16"/>
        </w:rPr>
        <w:t>i projekcie umowy</w:t>
      </w:r>
      <w:r w:rsidRPr="00070F36">
        <w:rPr>
          <w:rFonts w:ascii="Arial" w:hAnsi="Arial" w:cs="Arial"/>
          <w:sz w:val="16"/>
          <w:szCs w:val="16"/>
        </w:rPr>
        <w:t xml:space="preserve">. </w:t>
      </w:r>
      <w:r w:rsidRPr="00070F36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070F36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070F36" w:rsidRDefault="00B360E4" w:rsidP="00227F1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070F36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070F36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(t.j. Dz. U. z 2024 r. poz. 361 i 852), </w:t>
      </w:r>
      <w:r w:rsidRPr="00070F36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070F36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070F36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826EDC5" w14:textId="234D5746" w:rsidR="00E92211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</w:t>
      </w:r>
      <w:r w:rsidR="00E92211" w:rsidRPr="00070F36">
        <w:rPr>
          <w:rFonts w:ascii="Arial" w:hAnsi="Arial" w:cs="Arial"/>
          <w:sz w:val="20"/>
        </w:rPr>
        <w:t xml:space="preserve"> zrealizuję przedmiot zamówienia (poszczególne partie Materiałów) w terminie:</w:t>
      </w:r>
    </w:p>
    <w:p w14:paraId="287C6A65" w14:textId="77777777" w:rsidR="00E92211" w:rsidRPr="00070F36" w:rsidRDefault="00E92211" w:rsidP="00227F15">
      <w:pPr>
        <w:pStyle w:val="Akapitzlist"/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4"/>
          <w:szCs w:val="6"/>
        </w:rPr>
      </w:pPr>
    </w:p>
    <w:p w14:paraId="480A77A3" w14:textId="08347AF5" w:rsidR="00E92211" w:rsidRPr="00070F36" w:rsidRDefault="00E92211" w:rsidP="00227F15">
      <w:pPr>
        <w:pStyle w:val="Akapitzlist"/>
        <w:numPr>
          <w:ilvl w:val="1"/>
          <w:numId w:val="12"/>
        </w:numPr>
        <w:tabs>
          <w:tab w:val="num" w:pos="709"/>
        </w:tabs>
        <w:spacing w:after="0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odniesieniu do pozycji 1</w:t>
      </w:r>
      <w:r w:rsidR="009E298F" w:rsidRPr="00070F36">
        <w:rPr>
          <w:rFonts w:ascii="Arial" w:hAnsi="Arial" w:cs="Arial"/>
          <w:sz w:val="20"/>
        </w:rPr>
        <w:t xml:space="preserve"> i </w:t>
      </w:r>
      <w:r w:rsidRPr="00070F36">
        <w:rPr>
          <w:rFonts w:ascii="Arial" w:hAnsi="Arial" w:cs="Arial"/>
          <w:sz w:val="20"/>
        </w:rPr>
        <w:t>2</w:t>
      </w:r>
      <w:r w:rsidR="009B1267"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sz w:val="20"/>
        </w:rPr>
        <w:t>- ________ dni roboczych od daty dostarczenia projektu przez Zamawiającego (należy wskazać konkretną liczbę dni).</w:t>
      </w:r>
    </w:p>
    <w:p w14:paraId="549C84FA" w14:textId="78BA72A3" w:rsidR="00E92211" w:rsidRPr="00070F36" w:rsidRDefault="00E92211" w:rsidP="00227F15">
      <w:pPr>
        <w:tabs>
          <w:tab w:val="num" w:pos="709"/>
        </w:tabs>
        <w:spacing w:line="276" w:lineRule="auto"/>
        <w:ind w:left="709" w:right="70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UWAGA!!! Zaoferowany termin realizacji zamówienia, w odniesieniu do w/w pozycji, nie może przekroczyć </w:t>
      </w:r>
      <w:r w:rsidR="009B1267" w:rsidRPr="00070F36">
        <w:rPr>
          <w:rFonts w:ascii="Arial" w:hAnsi="Arial" w:cs="Arial"/>
          <w:b/>
          <w:bCs/>
          <w:sz w:val="20"/>
        </w:rPr>
        <w:t>10</w:t>
      </w:r>
      <w:r w:rsidRPr="00070F36">
        <w:rPr>
          <w:rFonts w:ascii="Arial" w:hAnsi="Arial" w:cs="Arial"/>
          <w:b/>
          <w:bCs/>
          <w:sz w:val="20"/>
        </w:rPr>
        <w:t xml:space="preserve"> dni roboczych od daty dostarczenia projektu przez Zamawiającego.</w:t>
      </w:r>
    </w:p>
    <w:p w14:paraId="3F10504F" w14:textId="77777777" w:rsidR="009B1267" w:rsidRPr="00070F36" w:rsidRDefault="009B1267" w:rsidP="00227F15">
      <w:pPr>
        <w:tabs>
          <w:tab w:val="num" w:pos="709"/>
        </w:tabs>
        <w:spacing w:line="276" w:lineRule="auto"/>
        <w:ind w:left="709" w:right="70"/>
        <w:jc w:val="both"/>
        <w:rPr>
          <w:rFonts w:ascii="Arial" w:hAnsi="Arial" w:cs="Arial"/>
          <w:b/>
          <w:bCs/>
          <w:sz w:val="10"/>
          <w:szCs w:val="10"/>
        </w:rPr>
      </w:pPr>
    </w:p>
    <w:p w14:paraId="13A63FB8" w14:textId="2999DB26" w:rsidR="00E92211" w:rsidRPr="00070F36" w:rsidRDefault="00E92211" w:rsidP="00227F15">
      <w:pPr>
        <w:pStyle w:val="Akapitzlist"/>
        <w:numPr>
          <w:ilvl w:val="1"/>
          <w:numId w:val="12"/>
        </w:numPr>
        <w:spacing w:after="0"/>
        <w:ind w:left="709" w:hanging="425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w odniesieniu do pozycji </w:t>
      </w:r>
      <w:r w:rsidR="009E298F" w:rsidRPr="00070F36">
        <w:rPr>
          <w:rFonts w:ascii="Arial" w:hAnsi="Arial" w:cs="Arial"/>
          <w:sz w:val="20"/>
        </w:rPr>
        <w:t>3</w:t>
      </w:r>
      <w:r w:rsidRPr="00070F36">
        <w:rPr>
          <w:rFonts w:ascii="Arial" w:hAnsi="Arial" w:cs="Arial"/>
          <w:sz w:val="20"/>
        </w:rPr>
        <w:t xml:space="preserve"> i </w:t>
      </w:r>
      <w:r w:rsidR="009E298F" w:rsidRPr="00070F36">
        <w:rPr>
          <w:rFonts w:ascii="Arial" w:hAnsi="Arial" w:cs="Arial"/>
          <w:sz w:val="20"/>
        </w:rPr>
        <w:t>4</w:t>
      </w:r>
      <w:r w:rsidRPr="00070F36">
        <w:rPr>
          <w:rFonts w:ascii="Arial" w:hAnsi="Arial" w:cs="Arial"/>
          <w:sz w:val="20"/>
        </w:rPr>
        <w:t xml:space="preserve"> - ________ dni roboczych od daty dostarczenia projektu przez Zamawiającego (należy wskazać konkretną liczbę dni).</w:t>
      </w:r>
    </w:p>
    <w:p w14:paraId="6BE72199" w14:textId="0E78FDE0" w:rsidR="00E92211" w:rsidRPr="00070F36" w:rsidRDefault="00E92211" w:rsidP="00227F15">
      <w:pPr>
        <w:spacing w:line="276" w:lineRule="auto"/>
        <w:ind w:left="709" w:right="68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UWAGA!!! Zaoferowany termin realizacji zamówienia, w odniesieniu do w/w pozycji, nie może przekroczyć </w:t>
      </w:r>
      <w:r w:rsidR="009E298F" w:rsidRPr="00070F36">
        <w:rPr>
          <w:rFonts w:ascii="Arial" w:hAnsi="Arial" w:cs="Arial"/>
          <w:b/>
          <w:bCs/>
          <w:sz w:val="20"/>
        </w:rPr>
        <w:t>1</w:t>
      </w:r>
      <w:r w:rsidRPr="00070F36">
        <w:rPr>
          <w:rFonts w:ascii="Arial" w:hAnsi="Arial" w:cs="Arial"/>
          <w:b/>
          <w:bCs/>
          <w:sz w:val="20"/>
        </w:rPr>
        <w:t>9 dni roboczych od daty dostarczenia projektu przez Zamawiającego.</w:t>
      </w:r>
    </w:p>
    <w:p w14:paraId="1D00EDC9" w14:textId="77777777" w:rsidR="00E92211" w:rsidRPr="00070F36" w:rsidRDefault="00E92211" w:rsidP="00227F15">
      <w:pPr>
        <w:spacing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47AEED98" w14:textId="77777777" w:rsidR="00E92211" w:rsidRPr="00070F36" w:rsidRDefault="00E92211" w:rsidP="00227F15">
      <w:pPr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>UWAGA!!!</w:t>
      </w:r>
    </w:p>
    <w:p w14:paraId="1CDDB531" w14:textId="5A65A02F" w:rsidR="00E92211" w:rsidRPr="00070F36" w:rsidRDefault="00E92211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70F36">
        <w:rPr>
          <w:rFonts w:ascii="Arial" w:hAnsi="Arial" w:cs="Arial"/>
          <w:b/>
          <w:bCs/>
          <w:sz w:val="20"/>
          <w:szCs w:val="20"/>
        </w:rPr>
        <w:t>Ustala się, że usługa będzie realizowana sukcesywnie, w miarę zgłaszanego przez Zamawiającego zapotrzebowania na wykonanie druku poszczególnych partii Materiałów, przy czym wykonanie ostatniej zleconej  partii Materiałów nie może przekroczyć terminu 1</w:t>
      </w:r>
      <w:r w:rsidR="009E298F" w:rsidRPr="00070F36">
        <w:rPr>
          <w:rFonts w:ascii="Arial" w:hAnsi="Arial" w:cs="Arial"/>
          <w:b/>
          <w:bCs/>
          <w:sz w:val="20"/>
          <w:szCs w:val="20"/>
        </w:rPr>
        <w:t>2</w:t>
      </w:r>
      <w:r w:rsidRPr="00070F36">
        <w:rPr>
          <w:rFonts w:ascii="Arial" w:hAnsi="Arial" w:cs="Arial"/>
          <w:b/>
          <w:bCs/>
          <w:sz w:val="20"/>
          <w:szCs w:val="20"/>
        </w:rPr>
        <w:t xml:space="preserve"> grudnia 202</w:t>
      </w:r>
      <w:r w:rsidR="009E298F" w:rsidRPr="00070F36">
        <w:rPr>
          <w:rFonts w:ascii="Arial" w:hAnsi="Arial" w:cs="Arial"/>
          <w:b/>
          <w:bCs/>
          <w:sz w:val="20"/>
          <w:szCs w:val="20"/>
        </w:rPr>
        <w:t>5</w:t>
      </w:r>
      <w:r w:rsidRPr="00070F36">
        <w:rPr>
          <w:rFonts w:ascii="Arial" w:hAnsi="Arial" w:cs="Arial"/>
          <w:b/>
          <w:bCs/>
          <w:sz w:val="20"/>
          <w:szCs w:val="20"/>
        </w:rPr>
        <w:t xml:space="preserve"> roku. </w:t>
      </w:r>
    </w:p>
    <w:p w14:paraId="007CCB88" w14:textId="77777777" w:rsidR="00E92211" w:rsidRPr="00070F36" w:rsidRDefault="00E92211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14:paraId="4E98D2C2" w14:textId="77777777" w:rsidR="00E92211" w:rsidRPr="00070F36" w:rsidRDefault="00E92211" w:rsidP="00227F1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70F36">
        <w:rPr>
          <w:rFonts w:ascii="Arial" w:hAnsi="Arial" w:cs="Arial"/>
          <w:b/>
          <w:bCs/>
          <w:sz w:val="20"/>
          <w:szCs w:val="20"/>
        </w:rPr>
        <w:t>Zamawiający uprawniony jest do zlecania poszczególnych partii Materiałów zgodnie ze swoim doraźnym zapotrzebowaniem w całym okresie obowiązywania Umowy, uwzględniając przy tym termin realizacji zamówienia wskazany przez Wykonawcę w formularzu ofertowym.</w:t>
      </w:r>
      <w:bookmarkStart w:id="3" w:name="_Hlk193786799"/>
    </w:p>
    <w:bookmarkEnd w:id="3"/>
    <w:p w14:paraId="1BFAD336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zrealizuję zamówienie zgodnie z SWZ i projektem Umowy.</w:t>
      </w:r>
    </w:p>
    <w:p w14:paraId="1A3D56FB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070F36">
          <w:rPr>
            <w:rFonts w:ascii="Arial" w:hAnsi="Arial" w:cs="Arial"/>
            <w:sz w:val="20"/>
            <w:u w:val="single"/>
          </w:rPr>
          <w:t>platformazakupowa.pl</w:t>
        </w:r>
      </w:hyperlink>
      <w:r w:rsidRPr="00070F36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070F36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070F36">
        <w:rPr>
          <w:rFonts w:ascii="Arial" w:hAnsi="Arial" w:cs="Arial"/>
          <w:sz w:val="20"/>
        </w:rPr>
        <w:t>.</w:t>
      </w:r>
    </w:p>
    <w:p w14:paraId="743A0960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070F36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</w:t>
      </w:r>
      <w:r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iCs/>
          <w:sz w:val="20"/>
        </w:rPr>
        <w:t>Dz. U. z 2024 r. poz. 1320) informuję, że wybór mojej oferty:</w:t>
      </w:r>
    </w:p>
    <w:p w14:paraId="551BE253" w14:textId="77777777" w:rsidR="00B360E4" w:rsidRPr="00070F36" w:rsidRDefault="00B360E4" w:rsidP="00227F15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sz w:val="20"/>
        </w:rPr>
        <w:sym w:font="Wingdings 2" w:char="F0A3"/>
      </w:r>
      <w:r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sz w:val="20"/>
        </w:rPr>
        <w:tab/>
      </w:r>
      <w:r w:rsidRPr="00070F36">
        <w:rPr>
          <w:rFonts w:ascii="Arial" w:hAnsi="Arial" w:cs="Arial"/>
          <w:b/>
          <w:iCs/>
          <w:sz w:val="20"/>
        </w:rPr>
        <w:t xml:space="preserve">nie będzie </w:t>
      </w:r>
      <w:r w:rsidRPr="00070F36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070F36" w:rsidRDefault="00B360E4" w:rsidP="00227F15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sz w:val="20"/>
        </w:rPr>
        <w:sym w:font="Wingdings 2" w:char="F0A3"/>
      </w:r>
      <w:r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sz w:val="20"/>
        </w:rPr>
        <w:tab/>
      </w:r>
      <w:r w:rsidRPr="00070F36">
        <w:rPr>
          <w:rFonts w:ascii="Arial" w:hAnsi="Arial" w:cs="Arial"/>
          <w:b/>
          <w:iCs/>
          <w:sz w:val="20"/>
        </w:rPr>
        <w:t xml:space="preserve">będzie </w:t>
      </w:r>
      <w:r w:rsidRPr="00070F36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070F36" w:rsidRDefault="00B360E4" w:rsidP="00227F15">
      <w:pPr>
        <w:suppressAutoHyphens/>
        <w:spacing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070F36">
        <w:rPr>
          <w:rFonts w:ascii="Arial" w:hAnsi="Arial" w:cs="Arial"/>
          <w:b/>
          <w:bCs/>
          <w:iCs/>
          <w:sz w:val="20"/>
        </w:rPr>
        <w:t>(</w:t>
      </w:r>
      <w:r w:rsidRPr="00070F36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070F36" w:rsidRDefault="00B360E4" w:rsidP="00227F15">
      <w:pPr>
        <w:suppressAutoHyphens/>
        <w:spacing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070F36">
        <w:rPr>
          <w:rFonts w:ascii="Arial" w:hAnsi="Arial" w:cs="Arial"/>
          <w:iCs/>
          <w:sz w:val="20"/>
        </w:rPr>
        <w:t xml:space="preserve">**) </w:t>
      </w:r>
      <w:r w:rsidRPr="00070F36">
        <w:rPr>
          <w:rFonts w:ascii="Arial" w:hAnsi="Arial" w:cs="Arial"/>
          <w:sz w:val="18"/>
          <w:szCs w:val="18"/>
        </w:rPr>
        <w:t>n</w:t>
      </w:r>
      <w:r w:rsidRPr="00070F36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070F36" w:rsidRDefault="00B360E4" w:rsidP="00227F15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70F36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070F36" w:rsidRDefault="00B360E4" w:rsidP="00227F15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070F36">
        <w:rPr>
          <w:rFonts w:ascii="Arial" w:hAnsi="Arial" w:cs="Arial"/>
          <w:b/>
          <w:sz w:val="20"/>
        </w:rPr>
        <w:t xml:space="preserve"> </w:t>
      </w:r>
      <w:r w:rsidRPr="00070F36">
        <w:rPr>
          <w:rFonts w:ascii="Arial" w:hAnsi="Arial" w:cs="Arial"/>
          <w:sz w:val="20"/>
        </w:rPr>
        <w:t>**</w:t>
      </w:r>
      <w:r w:rsidRPr="00070F36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070F36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070F36" w:rsidRDefault="00B360E4" w:rsidP="00227F1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070F36" w:rsidRDefault="00B360E4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070F36">
              <w:rPr>
                <w:rFonts w:ascii="Arial" w:eastAsia="MS Mincho" w:hAnsi="Arial" w:cs="Arial"/>
                <w:b/>
              </w:rPr>
              <w:t>Wartość brutto (</w:t>
            </w:r>
            <w:r w:rsidRPr="00070F36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070F36" w:rsidRDefault="00B360E4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070F36" w:rsidRDefault="00B360E4" w:rsidP="00227F1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070F36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070F36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070F36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60E4" w:rsidRPr="00070F36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070F3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60E4" w:rsidRPr="00070F36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070F36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070F36" w:rsidRDefault="00B360E4" w:rsidP="00227F15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070F36" w:rsidRDefault="00B360E4" w:rsidP="00227F15">
      <w:pPr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sz w:val="20"/>
        </w:rPr>
        <w:t>**</w:t>
      </w:r>
      <w:r w:rsidRPr="00070F36">
        <w:rPr>
          <w:rFonts w:ascii="Arial" w:hAnsi="Arial" w:cs="Arial"/>
          <w:b/>
          <w:sz w:val="20"/>
        </w:rPr>
        <w:t>*)</w:t>
      </w:r>
      <w:r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CFD261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Oświadczam, że jestem </w:t>
      </w:r>
      <w:r w:rsidRPr="00070F36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070F36">
        <w:rPr>
          <w:rFonts w:ascii="Segoe UI Symbol" w:hAnsi="Segoe UI Symbol" w:cs="Segoe UI Symbol"/>
          <w:sz w:val="20"/>
        </w:rPr>
        <w:t>☐</w:t>
      </w:r>
      <w:r w:rsidRPr="00070F36">
        <w:rPr>
          <w:rFonts w:ascii="Arial" w:hAnsi="Arial" w:cs="Arial"/>
          <w:sz w:val="20"/>
          <w:lang w:val="x-none"/>
        </w:rPr>
        <w:tab/>
      </w:r>
      <w:r w:rsidRPr="00070F36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070F36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070F36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070F36">
        <w:rPr>
          <w:rFonts w:ascii="Arial" w:hAnsi="Arial" w:cs="Arial"/>
          <w:b/>
          <w:i/>
          <w:sz w:val="16"/>
          <w:szCs w:val="16"/>
        </w:rPr>
        <w:t>Średnie</w:t>
      </w:r>
      <w:r w:rsidRPr="00070F36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070F36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 r. poz. 1320) zastrzec, iż Zamawiający nie będzie mógł udostępnić informacji stanowiących tajemnicę przedsiębiorstwa w rozumieniu przepisów ustawy z dnia 16 kwietnia 1993 r. o zwalczaniu nieuczciwej konkurencji (t.j. Dz. U. z </w:t>
      </w:r>
      <w:r w:rsidRPr="00070F36">
        <w:rPr>
          <w:rFonts w:ascii="Arial" w:hAnsi="Arial" w:cs="Arial"/>
          <w:sz w:val="20"/>
          <w:shd w:val="clear" w:color="auto" w:fill="FFFFFF"/>
        </w:rPr>
        <w:t>2022 r. poz. 1233</w:t>
      </w:r>
      <w:r w:rsidRPr="00070F36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77777777" w:rsidR="00B360E4" w:rsidRPr="00070F36" w:rsidRDefault="00B360E4" w:rsidP="00227F15">
      <w:pPr>
        <w:numPr>
          <w:ilvl w:val="0"/>
          <w:numId w:val="56"/>
        </w:numPr>
        <w:tabs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070F36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070F36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070F36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070F36" w:rsidRDefault="00B360E4" w:rsidP="00227F15">
      <w:pPr>
        <w:spacing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070F36">
        <w:rPr>
          <w:rFonts w:ascii="Arial" w:hAnsi="Arial" w:cs="Arial"/>
          <w:b/>
          <w:sz w:val="20"/>
        </w:rPr>
        <w:t xml:space="preserve">****) </w:t>
      </w:r>
      <w:r w:rsidRPr="00070F36">
        <w:rPr>
          <w:rFonts w:ascii="Arial" w:hAnsi="Arial" w:cs="Arial"/>
          <w:sz w:val="18"/>
          <w:szCs w:val="18"/>
        </w:rPr>
        <w:t xml:space="preserve">W przypadku, gdy Wykonawca </w:t>
      </w:r>
      <w:r w:rsidRPr="00070F36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070F36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432B2D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 </w:t>
      </w:r>
    </w:p>
    <w:p w14:paraId="01DC3ED5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left="4963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070F36" w:rsidRDefault="00B360E4" w:rsidP="00227F15">
      <w:pPr>
        <w:widowControl w:val="0"/>
        <w:autoSpaceDE w:val="0"/>
        <w:autoSpaceDN w:val="0"/>
        <w:adjustRightInd w:val="0"/>
        <w:spacing w:line="276" w:lineRule="auto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070F36">
        <w:rPr>
          <w:rFonts w:ascii="Arial" w:hAnsi="Arial" w:cs="Arial"/>
          <w:sz w:val="16"/>
          <w:szCs w:val="16"/>
        </w:rPr>
        <w:t>Podpis Wykonawcy lub Pełnomocnika</w:t>
      </w:r>
      <w:r w:rsidRPr="00070F36">
        <w:rPr>
          <w:rFonts w:ascii="Arial" w:hAnsi="Arial" w:cs="Arial"/>
          <w:sz w:val="16"/>
          <w:szCs w:val="16"/>
        </w:rPr>
        <w:br/>
      </w:r>
    </w:p>
    <w:p w14:paraId="3DC91D6D" w14:textId="64D9F4E5" w:rsidR="00B360E4" w:rsidRPr="00070F36" w:rsidRDefault="00B360E4" w:rsidP="00227F15">
      <w:pPr>
        <w:pStyle w:val="Tekstkomentarza"/>
        <w:spacing w:line="276" w:lineRule="auto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070F3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ABC6AE1" w14:textId="77777777" w:rsidR="00B360E4" w:rsidRPr="00070F36" w:rsidRDefault="00B360E4" w:rsidP="00227F15">
      <w:pPr>
        <w:pStyle w:val="Tekstkomentarza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CF6C94C" w14:textId="77777777" w:rsidR="00B360E4" w:rsidRPr="00070F36" w:rsidRDefault="00B360E4" w:rsidP="00227F15">
      <w:pPr>
        <w:pStyle w:val="Tekstkomentarza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62B249B" w14:textId="77777777" w:rsidR="00B360E4" w:rsidRPr="00070F36" w:rsidRDefault="00B360E4" w:rsidP="00227F15">
      <w:pPr>
        <w:pStyle w:val="Tekstkomentarza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08D607C" w14:textId="77777777" w:rsidR="00B360E4" w:rsidRPr="00070F36" w:rsidRDefault="00B360E4" w:rsidP="00227F15">
      <w:pPr>
        <w:pStyle w:val="Tekstkomentarza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DFC5594" w14:textId="77777777" w:rsidR="00B360E4" w:rsidRPr="00070F36" w:rsidRDefault="00B360E4" w:rsidP="00227F15">
      <w:pPr>
        <w:pStyle w:val="Tekstkomentarza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CBADDF7" w14:textId="77777777" w:rsidR="00CD7EBF" w:rsidRPr="00070F36" w:rsidRDefault="00CD7EBF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409649B" w14:textId="77777777" w:rsidR="00CD7EBF" w:rsidRPr="00070F36" w:rsidRDefault="00CD7EBF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5024079" w14:textId="77777777" w:rsidR="008D7946" w:rsidRPr="00070F36" w:rsidRDefault="008D7946" w:rsidP="00227F15">
      <w:pPr>
        <w:spacing w:line="276" w:lineRule="auto"/>
        <w:rPr>
          <w:rFonts w:ascii="Arial" w:eastAsia="Calibri" w:hAnsi="Arial" w:cs="Arial"/>
          <w:b/>
          <w:sz w:val="20"/>
        </w:rPr>
      </w:pPr>
      <w:r w:rsidRPr="00070F36">
        <w:rPr>
          <w:rFonts w:ascii="Arial" w:eastAsia="Calibri" w:hAnsi="Arial" w:cs="Arial"/>
          <w:b/>
        </w:rPr>
        <w:br w:type="page"/>
      </w:r>
    </w:p>
    <w:p w14:paraId="5B3EAE40" w14:textId="0F756076" w:rsidR="001D4899" w:rsidRPr="00070F36" w:rsidRDefault="001D489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070F36">
        <w:rPr>
          <w:rFonts w:ascii="Arial" w:eastAsia="Calibri" w:hAnsi="Arial" w:cs="Arial"/>
          <w:b/>
        </w:rPr>
        <w:lastRenderedPageBreak/>
        <w:t>Załącznik nr 3 do SWZ</w:t>
      </w:r>
    </w:p>
    <w:p w14:paraId="0EAFB554" w14:textId="77777777" w:rsidR="001D4899" w:rsidRPr="00070F36" w:rsidRDefault="001D4899" w:rsidP="00227F15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070F36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070F36" w:rsidRDefault="000F207D" w:rsidP="00227F15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070F36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070F36" w14:paraId="1BCBBC3E" w14:textId="77777777" w:rsidTr="00263767">
        <w:tc>
          <w:tcPr>
            <w:tcW w:w="7650" w:type="dxa"/>
          </w:tcPr>
          <w:p w14:paraId="0F74F596" w14:textId="77777777" w:rsidR="000F207D" w:rsidRPr="00070F36" w:rsidRDefault="000F207D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070F36" w:rsidRDefault="000F207D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070F36" w:rsidRDefault="000F207D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070F36" w:rsidRDefault="000F207D" w:rsidP="00227F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070F36" w:rsidRDefault="000F207D" w:rsidP="00227F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zależności od podmiotu: NIP/PESEL, KRS/CEIDG)</w:t>
      </w:r>
    </w:p>
    <w:p w14:paraId="2169619C" w14:textId="29B06F55" w:rsidR="001D4899" w:rsidRPr="00070F36" w:rsidRDefault="001D489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070F36" w:rsidRDefault="000F207D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70F3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70F36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sz w:val="20"/>
        </w:rPr>
      </w:pPr>
    </w:p>
    <w:p w14:paraId="73AFA95B" w14:textId="21E6277A" w:rsidR="00A228E6" w:rsidRPr="00070F36" w:rsidRDefault="00A228E6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4" w:name="_Hlk66801942"/>
      <w:r w:rsidRPr="00070F36">
        <w:rPr>
          <w:rFonts w:ascii="Arial" w:hAnsi="Arial" w:cs="Arial"/>
          <w:sz w:val="20"/>
        </w:rPr>
        <w:t>Na potrzeby postępowania o udzielenie zamówienia publicznego</w:t>
      </w:r>
      <w:r w:rsidRPr="00070F36">
        <w:rPr>
          <w:rFonts w:ascii="Arial" w:hAnsi="Arial" w:cs="Arial"/>
          <w:b/>
          <w:bCs/>
          <w:sz w:val="20"/>
        </w:rPr>
        <w:t xml:space="preserve"> </w:t>
      </w:r>
      <w:bookmarkStart w:id="5" w:name="_Hlk103758026"/>
      <w:r w:rsidR="00156629" w:rsidRPr="00070F36">
        <w:rPr>
          <w:rFonts w:ascii="Arial" w:hAnsi="Arial" w:cs="Arial"/>
          <w:b/>
          <w:bCs/>
          <w:sz w:val="20"/>
        </w:rPr>
        <w:t xml:space="preserve">na </w:t>
      </w:r>
      <w:r w:rsidR="00BE4831" w:rsidRPr="00070F36">
        <w:rPr>
          <w:rFonts w:ascii="Arial" w:hAnsi="Arial" w:cs="Arial"/>
          <w:b/>
          <w:bCs/>
          <w:sz w:val="20"/>
        </w:rPr>
        <w:t xml:space="preserve">usługę </w:t>
      </w:r>
      <w:r w:rsidR="00FC6E49" w:rsidRPr="00070F36">
        <w:rPr>
          <w:rFonts w:ascii="Arial" w:hAnsi="Arial" w:cs="Arial"/>
          <w:b/>
          <w:bCs/>
          <w:sz w:val="20"/>
        </w:rPr>
        <w:t>drukowania materiałów promocyjnych</w:t>
      </w:r>
      <w:r w:rsidRPr="00070F36">
        <w:rPr>
          <w:rFonts w:ascii="Arial" w:hAnsi="Arial" w:cs="Arial"/>
          <w:b/>
          <w:bCs/>
          <w:sz w:val="20"/>
        </w:rPr>
        <w:t>,</w:t>
      </w:r>
      <w:bookmarkEnd w:id="5"/>
      <w:r w:rsidRPr="00070F36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070F36">
        <w:rPr>
          <w:rFonts w:ascii="Arial" w:hAnsi="Arial" w:cs="Arial"/>
          <w:sz w:val="20"/>
        </w:rPr>
        <w:t>stosownie do treści art. 125 ust. 1 ustawy z dnia 11 września 2019r. - Prawo zamówień publicznych (t.j.</w:t>
      </w:r>
      <w:r w:rsidR="007F7E9C" w:rsidRPr="00070F36">
        <w:rPr>
          <w:rFonts w:ascii="Arial" w:hAnsi="Arial" w:cs="Arial"/>
          <w:sz w:val="20"/>
        </w:rPr>
        <w:t xml:space="preserve"> Dz. U. z 2024 r. poz. 1320</w:t>
      </w:r>
      <w:r w:rsidRPr="00070F36">
        <w:rPr>
          <w:rFonts w:ascii="Arial" w:hAnsi="Arial" w:cs="Arial"/>
          <w:sz w:val="20"/>
        </w:rPr>
        <w:t>)</w:t>
      </w:r>
      <w:bookmarkEnd w:id="4"/>
      <w:r w:rsidRPr="00070F36">
        <w:rPr>
          <w:rFonts w:ascii="Arial" w:hAnsi="Arial" w:cs="Arial"/>
          <w:b/>
          <w:sz w:val="20"/>
        </w:rPr>
        <w:t xml:space="preserve"> </w:t>
      </w:r>
      <w:r w:rsidRPr="00070F36">
        <w:rPr>
          <w:rFonts w:ascii="Arial" w:hAnsi="Arial" w:cs="Arial"/>
          <w:sz w:val="20"/>
        </w:rPr>
        <w:t xml:space="preserve">– dalej „ustawa Pzp” </w:t>
      </w:r>
      <w:r w:rsidRPr="00070F36">
        <w:rPr>
          <w:rFonts w:ascii="Arial" w:hAnsi="Arial" w:cs="Arial"/>
          <w:b/>
          <w:bCs/>
          <w:sz w:val="20"/>
          <w:u w:val="single"/>
        </w:rPr>
        <w:t>oświadczam</w:t>
      </w:r>
      <w:r w:rsidRPr="00070F36">
        <w:rPr>
          <w:rFonts w:ascii="Arial" w:hAnsi="Arial" w:cs="Arial"/>
          <w:sz w:val="20"/>
          <w:u w:val="single"/>
        </w:rPr>
        <w:t xml:space="preserve">, </w:t>
      </w:r>
      <w:r w:rsidRPr="00070F36">
        <w:rPr>
          <w:rFonts w:ascii="Arial" w:hAnsi="Arial" w:cs="Arial"/>
          <w:b/>
          <w:bCs/>
          <w:sz w:val="20"/>
          <w:u w:val="single"/>
        </w:rPr>
        <w:t>co następuje:</w:t>
      </w:r>
      <w:r w:rsidRPr="00070F36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070F36" w:rsidRDefault="00A228E6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070F36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070F36" w:rsidRDefault="00A228E6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6" w:name="_Hlk66727200"/>
            <w:r w:rsidRPr="00070F36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070F36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070F36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6"/>
    </w:tbl>
    <w:p w14:paraId="24827E97" w14:textId="77777777" w:rsidR="00A228E6" w:rsidRPr="00070F36" w:rsidRDefault="00A228E6" w:rsidP="00227F15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070F36" w:rsidRDefault="00A228E6" w:rsidP="00227F15">
      <w:pPr>
        <w:pStyle w:val="Akapitzlist"/>
        <w:numPr>
          <w:ilvl w:val="1"/>
          <w:numId w:val="44"/>
        </w:numPr>
        <w:tabs>
          <w:tab w:val="clear" w:pos="1440"/>
          <w:tab w:val="num" w:pos="142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Oświadczam, że </w:t>
      </w:r>
      <w:r w:rsidRPr="00070F36">
        <w:rPr>
          <w:rFonts w:ascii="Arial" w:hAnsi="Arial" w:cs="Arial"/>
          <w:b/>
          <w:bCs/>
          <w:sz w:val="20"/>
        </w:rPr>
        <w:t>nie podlegam wykluczeniu</w:t>
      </w:r>
      <w:r w:rsidRPr="00070F36">
        <w:rPr>
          <w:rFonts w:ascii="Arial" w:hAnsi="Arial" w:cs="Arial"/>
          <w:sz w:val="20"/>
        </w:rPr>
        <w:t xml:space="preserve"> z postępowania na podstawie art. 108 ust. 1 ustawy Pzp.</w:t>
      </w:r>
    </w:p>
    <w:p w14:paraId="42F2D54F" w14:textId="3081BDEF" w:rsidR="00A228E6" w:rsidRPr="00070F36" w:rsidRDefault="00A228E6" w:rsidP="00227F15">
      <w:pPr>
        <w:pStyle w:val="Akapitzlist"/>
        <w:numPr>
          <w:ilvl w:val="1"/>
          <w:numId w:val="44"/>
        </w:numPr>
        <w:tabs>
          <w:tab w:val="clear" w:pos="1440"/>
          <w:tab w:val="num" w:pos="142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Oświadczam, że </w:t>
      </w:r>
      <w:r w:rsidRPr="00070F36">
        <w:rPr>
          <w:rFonts w:ascii="Arial" w:hAnsi="Arial" w:cs="Arial"/>
          <w:b/>
          <w:bCs/>
          <w:sz w:val="20"/>
        </w:rPr>
        <w:t>nie zachodzą</w:t>
      </w:r>
      <w:r w:rsidRPr="00070F36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070F36">
        <w:rPr>
          <w:rFonts w:ascii="Arial" w:hAnsi="Arial" w:cs="Arial"/>
          <w:sz w:val="20"/>
        </w:rPr>
        <w:t xml:space="preserve">(t.j. </w:t>
      </w:r>
      <w:r w:rsidR="00131406" w:rsidRPr="00070F36">
        <w:rPr>
          <w:rFonts w:ascii="Arial" w:hAnsi="Arial" w:cs="Arial"/>
          <w:color w:val="000000"/>
          <w:sz w:val="20"/>
        </w:rPr>
        <w:t>Dz. U. z </w:t>
      </w:r>
      <w:r w:rsidR="004F52CE" w:rsidRPr="00070F36">
        <w:rPr>
          <w:rFonts w:ascii="Arial" w:hAnsi="Arial" w:cs="Arial"/>
          <w:sz w:val="20"/>
        </w:rPr>
        <w:t>2025 r. poz. 514</w:t>
      </w:r>
      <w:r w:rsidR="00687083" w:rsidRPr="00070F36">
        <w:rPr>
          <w:rFonts w:ascii="Arial" w:hAnsi="Arial" w:cs="Arial"/>
          <w:color w:val="000000"/>
          <w:sz w:val="20"/>
        </w:rPr>
        <w:t>.</w:t>
      </w:r>
      <w:r w:rsidR="00131406" w:rsidRPr="00070F36">
        <w:rPr>
          <w:rFonts w:ascii="Arial" w:hAnsi="Arial" w:cs="Arial"/>
          <w:sz w:val="20"/>
        </w:rPr>
        <w:t>)</w:t>
      </w:r>
      <w:r w:rsidRPr="00070F36">
        <w:rPr>
          <w:rFonts w:ascii="Arial" w:hAnsi="Arial" w:cs="Arial"/>
          <w:sz w:val="20"/>
        </w:rPr>
        <w:t>*.</w:t>
      </w:r>
    </w:p>
    <w:p w14:paraId="6F8E7F92" w14:textId="77777777" w:rsidR="009B4F22" w:rsidRPr="00070F36" w:rsidRDefault="009B4F22" w:rsidP="009B4F22">
      <w:pPr>
        <w:pStyle w:val="Akapitzlist"/>
        <w:spacing w:after="0"/>
        <w:ind w:left="284"/>
        <w:jc w:val="both"/>
        <w:rPr>
          <w:rFonts w:ascii="Arial" w:hAnsi="Arial" w:cs="Arial"/>
          <w:sz w:val="10"/>
          <w:szCs w:val="10"/>
        </w:rPr>
      </w:pPr>
    </w:p>
    <w:p w14:paraId="7EB5006C" w14:textId="77777777" w:rsidR="007900E7" w:rsidRPr="00070F36" w:rsidRDefault="007900E7" w:rsidP="007900E7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</w:rPr>
      </w:pP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0DE25C6" w14:textId="77777777" w:rsidR="007900E7" w:rsidRPr="00070F36" w:rsidRDefault="007900E7" w:rsidP="007900E7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</w:rPr>
      </w:pP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1)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655BDE31" w14:textId="7DF3221B" w:rsidR="007900E7" w:rsidRPr="00070F36" w:rsidRDefault="007900E7" w:rsidP="007900E7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</w:rPr>
      </w:pP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2)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ab/>
        <w:t xml:space="preserve">wykonawcę oraz </w:t>
      </w:r>
      <w:r w:rsidR="0076794B"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uczestnika konkursu, którego beneficjentem rzeczywistym w rozumieniu ustawy z dnia 1 marca 2018 r. o przeciwdziałaniu praniu pieniędzy oraz finansowaniu terroryzmu (Dz. U. z 2023 r. poz. 1124 z póżn.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;</w:t>
      </w:r>
    </w:p>
    <w:p w14:paraId="1067DFA9" w14:textId="7B9DDBDB" w:rsidR="007900E7" w:rsidRPr="00070F36" w:rsidRDefault="007900E7" w:rsidP="007900E7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</w:rPr>
      </w:pP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3)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ab/>
        <w:t xml:space="preserve">wykonawcę oraz uczestnika konkursu, którego jednostką dominującą w rozumieniu art. 3 ust. 1 pkt 37 ustawy z dnia 29 września 1994 r. o rachunkowości (Dz. U. z </w:t>
      </w:r>
      <w:r w:rsidR="0076794B"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2023 r. poz. 120, 295 i 1598 oraz z 2024r. poz. 619, 1685 i 1863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</w:t>
      </w:r>
      <w:r w:rsidR="005F05E0"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 </w:t>
      </w:r>
      <w:r w:rsidRPr="00070F36">
        <w:rPr>
          <w:rFonts w:ascii="Arial" w:eastAsia="Calibri" w:hAnsi="Arial" w:cs="Arial"/>
          <w:kern w:val="1"/>
          <w:sz w:val="16"/>
          <w:szCs w:val="18"/>
          <w:lang w:val="x-none"/>
        </w:rPr>
        <w:t>szczególnych rozwiązaniach w zakresie przeciwdziałania wspierania agresji na Ukrainę</w:t>
      </w:r>
    </w:p>
    <w:p w14:paraId="2CEEE310" w14:textId="77777777" w:rsidR="00BD0D6A" w:rsidRPr="00070F36" w:rsidRDefault="00BD0D6A" w:rsidP="00BD0D6A">
      <w:pPr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070F36" w14:paraId="19233741" w14:textId="77777777" w:rsidTr="007900E7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070F36" w:rsidRDefault="00A228E6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7" w:name="_Hlk66727248"/>
            <w:r w:rsidRPr="00070F36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070F36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070F36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070F36" w:rsidRDefault="00A228E6" w:rsidP="00227F1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7"/>
    </w:tbl>
    <w:p w14:paraId="770B81F7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070F36" w:rsidRDefault="00A228E6" w:rsidP="00227F1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70F36">
        <w:rPr>
          <w:rFonts w:ascii="Arial" w:hAnsi="Arial" w:cs="Arial"/>
          <w:sz w:val="20"/>
        </w:rPr>
        <w:t xml:space="preserve">Oświadczam, że </w:t>
      </w:r>
      <w:r w:rsidRPr="00070F36">
        <w:rPr>
          <w:rFonts w:ascii="Arial" w:hAnsi="Arial" w:cs="Arial"/>
          <w:b/>
          <w:bCs/>
          <w:sz w:val="20"/>
        </w:rPr>
        <w:t>zachodzą w stosunku do mnie podstawy wykluczenia</w:t>
      </w:r>
      <w:r w:rsidRPr="00070F36">
        <w:rPr>
          <w:rFonts w:ascii="Arial" w:hAnsi="Arial" w:cs="Arial"/>
          <w:sz w:val="20"/>
        </w:rPr>
        <w:t xml:space="preserve"> z postępowania na podstawie </w:t>
      </w:r>
      <w:r w:rsidRPr="00070F36">
        <w:rPr>
          <w:rFonts w:ascii="Arial" w:hAnsi="Arial" w:cs="Arial"/>
          <w:sz w:val="20"/>
        </w:rPr>
        <w:br/>
        <w:t xml:space="preserve">art. </w:t>
      </w:r>
      <w:r w:rsidR="00C12128" w:rsidRPr="00070F36">
        <w:rPr>
          <w:rFonts w:ascii="Arial" w:hAnsi="Arial" w:cs="Arial"/>
          <w:b/>
          <w:sz w:val="20"/>
        </w:rPr>
        <w:t>________________</w:t>
      </w:r>
      <w:r w:rsidRPr="00070F36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696652F8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070F36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ustawy Pzp)</w:t>
      </w:r>
      <w:r w:rsidRPr="00070F36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070F36" w:rsidRDefault="0072556A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070F36" w14:paraId="23411EE7" w14:textId="77777777" w:rsidTr="001C25AF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070F36" w:rsidRDefault="00A228E6" w:rsidP="00227F1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070F36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070F36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070F36" w:rsidRDefault="00A228E6" w:rsidP="00227F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70F36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070F36" w:rsidRDefault="006241D7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070F36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1) </w:t>
      </w:r>
      <w:r w:rsidR="0072556A" w:rsidRPr="00070F36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070F3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070F36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2) </w:t>
      </w:r>
      <w:r w:rsidR="0072556A" w:rsidRPr="00070F36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070F3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070F36" w:rsidRDefault="00A228E6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070F36" w:rsidRDefault="00C12128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070F36" w:rsidRDefault="00A228E6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070F36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070F36" w:rsidRDefault="00A228E6" w:rsidP="00227F15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070F36" w:rsidRDefault="00A228E6" w:rsidP="00227F15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070F3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070F36" w:rsidRDefault="00E93DB0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8" w:name="_DV_M4300"/>
      <w:bookmarkStart w:id="9" w:name="_DV_M4301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4E4BF68" w14:textId="74C294BB" w:rsidR="00E93DB0" w:rsidRPr="00070F36" w:rsidRDefault="00E93DB0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070F36" w:rsidRDefault="00A40BEB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070F36" w:rsidRDefault="00A40BEB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070F36" w:rsidRDefault="00A40BEB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0B742F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05874E2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881A8B3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92B6EE2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00763B3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E96C046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B646F0C" w14:textId="77777777" w:rsidR="00FC6E49" w:rsidRPr="00070F36" w:rsidRDefault="00FC6E4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070F36" w:rsidRDefault="00B96919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070F36" w:rsidRDefault="00E8430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8567665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2A3FC7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E649892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6DDBBF2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2E9149D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4A3CB7B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06DF3EF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53CD3C" w14:textId="77777777" w:rsidR="001C25AF" w:rsidRPr="00070F36" w:rsidRDefault="001C25AF" w:rsidP="00227F15">
      <w:pPr>
        <w:widowControl w:val="0"/>
        <w:autoSpaceDE w:val="0"/>
        <w:autoSpaceDN w:val="0"/>
        <w:adjustRightInd w:val="0"/>
        <w:spacing w:line="276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F5A37EE" w14:textId="77777777" w:rsidR="002B608F" w:rsidRPr="00070F36" w:rsidRDefault="002B608F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AE9C1E5" w14:textId="77777777" w:rsidR="002B608F" w:rsidRPr="00070F36" w:rsidRDefault="002B608F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5FFE8DD" w14:textId="13205857" w:rsidR="001D4899" w:rsidRPr="00070F36" w:rsidRDefault="001D489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070F36">
        <w:rPr>
          <w:rFonts w:ascii="Arial" w:eastAsia="Calibri" w:hAnsi="Arial" w:cs="Arial"/>
          <w:b/>
        </w:rPr>
        <w:t xml:space="preserve">Załącznik nr </w:t>
      </w:r>
      <w:r w:rsidR="008221CC" w:rsidRPr="00070F36">
        <w:rPr>
          <w:rFonts w:ascii="Arial" w:eastAsia="Calibri" w:hAnsi="Arial" w:cs="Arial"/>
          <w:b/>
        </w:rPr>
        <w:t>4</w:t>
      </w:r>
      <w:r w:rsidRPr="00070F36">
        <w:rPr>
          <w:rFonts w:ascii="Arial" w:eastAsia="Calibri" w:hAnsi="Arial" w:cs="Arial"/>
          <w:b/>
        </w:rPr>
        <w:t xml:space="preserve"> do SWZ</w:t>
      </w:r>
    </w:p>
    <w:p w14:paraId="6B1E898F" w14:textId="77777777" w:rsidR="000813E7" w:rsidRPr="00070F36" w:rsidRDefault="000813E7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0862016E" w14:textId="77777777" w:rsidR="0072556A" w:rsidRPr="00070F36" w:rsidRDefault="0072556A" w:rsidP="00227F15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070F36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070F36" w14:paraId="54512848" w14:textId="77777777" w:rsidTr="00263767">
        <w:tc>
          <w:tcPr>
            <w:tcW w:w="7650" w:type="dxa"/>
          </w:tcPr>
          <w:p w14:paraId="32DD8253" w14:textId="77777777" w:rsidR="0072556A" w:rsidRPr="00070F36" w:rsidRDefault="0072556A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070F36" w:rsidRDefault="0072556A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070F36" w:rsidRDefault="0072556A" w:rsidP="00227F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070F36" w:rsidRDefault="0072556A" w:rsidP="00227F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070F36" w:rsidRDefault="0072556A" w:rsidP="00227F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070F36" w:rsidRDefault="0072556A" w:rsidP="00227F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070F36" w:rsidRDefault="00BE55BD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070F36" w:rsidRDefault="00B96919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070F36" w:rsidRDefault="00B96919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070F36" w:rsidRDefault="00BE55BD" w:rsidP="00227F15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5AAC50D1" w:rsidR="00BE55BD" w:rsidRPr="00070F36" w:rsidRDefault="00BE55BD" w:rsidP="00227F15">
      <w:pPr>
        <w:spacing w:line="276" w:lineRule="auto"/>
        <w:jc w:val="center"/>
        <w:rPr>
          <w:rFonts w:ascii="Arial" w:hAnsi="Arial" w:cs="Arial"/>
          <w:sz w:val="20"/>
        </w:rPr>
      </w:pPr>
      <w:r w:rsidRPr="00070F36">
        <w:rPr>
          <w:rFonts w:ascii="Arial" w:hAnsi="Arial" w:cs="Arial"/>
          <w:sz w:val="20"/>
        </w:rPr>
        <w:t>wykonawcy/wykonawcy ubiegającego się o zamówienie wspólnie z innymi wykonawcami</w:t>
      </w:r>
      <w:r w:rsidR="00A225C3"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070F36" w:rsidRDefault="00BE55BD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5930090A" w14:textId="77777777" w:rsidR="00BE55BD" w:rsidRPr="00070F36" w:rsidRDefault="00BE55BD" w:rsidP="00227F15">
      <w:pPr>
        <w:spacing w:line="276" w:lineRule="auto"/>
        <w:jc w:val="both"/>
        <w:rPr>
          <w:rFonts w:ascii="Arial" w:hAnsi="Arial" w:cs="Arial"/>
          <w:sz w:val="20"/>
        </w:rPr>
      </w:pPr>
    </w:p>
    <w:p w14:paraId="492308DF" w14:textId="5132C2B5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sz w:val="20"/>
        </w:rPr>
        <w:t xml:space="preserve">Na potrzeby postępowania o udzielenie zamówienia publicznego </w:t>
      </w:r>
      <w:r w:rsidR="00C04A10" w:rsidRPr="00070F36">
        <w:rPr>
          <w:rFonts w:ascii="Arial" w:hAnsi="Arial" w:cs="Arial"/>
          <w:b/>
          <w:bCs/>
          <w:sz w:val="20"/>
        </w:rPr>
        <w:t>na usługę drukowania materiałów promocyjnych</w:t>
      </w:r>
      <w:r w:rsidRPr="00070F36">
        <w:rPr>
          <w:rFonts w:ascii="Arial" w:hAnsi="Arial" w:cs="Arial"/>
          <w:b/>
          <w:bCs/>
          <w:i/>
          <w:iCs/>
          <w:sz w:val="20"/>
        </w:rPr>
        <w:t>,</w:t>
      </w:r>
      <w:r w:rsidRPr="00070F36">
        <w:rPr>
          <w:rFonts w:ascii="Arial" w:hAnsi="Arial" w:cs="Arial"/>
          <w:i/>
          <w:iCs/>
          <w:sz w:val="20"/>
        </w:rPr>
        <w:t xml:space="preserve"> </w:t>
      </w:r>
      <w:r w:rsidRPr="00070F36">
        <w:rPr>
          <w:rFonts w:ascii="Arial" w:hAnsi="Arial" w:cs="Arial"/>
          <w:sz w:val="20"/>
        </w:rPr>
        <w:t xml:space="preserve">stosownie do treści art. 125 ust. 1 ustawy z dnia 11 września 2019r. - Prawo zamówień publicznych (t.j. </w:t>
      </w:r>
      <w:r w:rsidR="007F7E9C" w:rsidRPr="00070F36">
        <w:rPr>
          <w:rFonts w:ascii="Arial" w:hAnsi="Arial" w:cs="Arial"/>
          <w:sz w:val="20"/>
        </w:rPr>
        <w:t>Dz. U. z 2024</w:t>
      </w:r>
      <w:r w:rsidR="00E2725D" w:rsidRPr="00070F36">
        <w:rPr>
          <w:rFonts w:ascii="Arial" w:hAnsi="Arial" w:cs="Arial"/>
          <w:sz w:val="20"/>
        </w:rPr>
        <w:t xml:space="preserve"> </w:t>
      </w:r>
      <w:r w:rsidR="007F7E9C" w:rsidRPr="00070F36">
        <w:rPr>
          <w:rFonts w:ascii="Arial" w:hAnsi="Arial" w:cs="Arial"/>
          <w:sz w:val="20"/>
        </w:rPr>
        <w:t>r. poz. 1320</w:t>
      </w:r>
      <w:r w:rsidRPr="00070F36">
        <w:rPr>
          <w:rFonts w:ascii="Arial" w:hAnsi="Arial" w:cs="Arial"/>
          <w:sz w:val="20"/>
        </w:rPr>
        <w:t xml:space="preserve">) – dalej „ustawa Pzp” </w:t>
      </w:r>
      <w:r w:rsidRPr="00070F36">
        <w:rPr>
          <w:rFonts w:ascii="Arial" w:hAnsi="Arial" w:cs="Arial"/>
          <w:b/>
          <w:bCs/>
          <w:sz w:val="20"/>
        </w:rPr>
        <w:t>oświadczam,</w:t>
      </w:r>
      <w:r w:rsidR="00125D2F" w:rsidRPr="00070F36">
        <w:rPr>
          <w:rFonts w:ascii="Arial" w:hAnsi="Arial" w:cs="Arial"/>
          <w:b/>
          <w:bCs/>
          <w:sz w:val="20"/>
        </w:rPr>
        <w:t xml:space="preserve"> </w:t>
      </w:r>
      <w:r w:rsidRPr="00070F36">
        <w:rPr>
          <w:rFonts w:ascii="Arial" w:hAnsi="Arial" w:cs="Arial"/>
          <w:b/>
          <w:bCs/>
          <w:sz w:val="20"/>
        </w:rPr>
        <w:t>że</w:t>
      </w:r>
      <w:r w:rsidR="00125D2F" w:rsidRPr="00070F36">
        <w:rPr>
          <w:rFonts w:ascii="Arial" w:hAnsi="Arial" w:cs="Arial"/>
          <w:b/>
          <w:bCs/>
          <w:sz w:val="20"/>
        </w:rPr>
        <w:t xml:space="preserve"> </w:t>
      </w:r>
      <w:r w:rsidRPr="00070F36">
        <w:rPr>
          <w:rFonts w:ascii="Arial" w:hAnsi="Arial" w:cs="Arial"/>
          <w:b/>
          <w:bCs/>
          <w:sz w:val="20"/>
        </w:rPr>
        <w:t>informacje</w:t>
      </w:r>
      <w:r w:rsidR="00125D2F" w:rsidRPr="00070F36">
        <w:rPr>
          <w:rFonts w:ascii="Arial" w:hAnsi="Arial" w:cs="Arial"/>
          <w:b/>
          <w:bCs/>
          <w:sz w:val="20"/>
        </w:rPr>
        <w:t xml:space="preserve"> </w:t>
      </w:r>
      <w:r w:rsidRPr="00070F36">
        <w:rPr>
          <w:rFonts w:ascii="Arial" w:hAnsi="Arial" w:cs="Arial"/>
          <w:b/>
          <w:bCs/>
          <w:sz w:val="20"/>
        </w:rPr>
        <w:t>zawarte</w:t>
      </w:r>
      <w:r w:rsidR="00125D2F" w:rsidRPr="00070F36">
        <w:rPr>
          <w:rFonts w:ascii="Arial" w:hAnsi="Arial" w:cs="Arial"/>
          <w:b/>
          <w:bCs/>
          <w:sz w:val="20"/>
        </w:rPr>
        <w:t xml:space="preserve"> </w:t>
      </w:r>
      <w:r w:rsidRPr="00070F36">
        <w:rPr>
          <w:rFonts w:ascii="Arial" w:hAnsi="Arial" w:cs="Arial"/>
          <w:b/>
          <w:bCs/>
          <w:sz w:val="20"/>
        </w:rPr>
        <w:t>w</w:t>
      </w:r>
      <w:r w:rsidR="006C79CF" w:rsidRPr="00070F36">
        <w:rPr>
          <w:rFonts w:ascii="Arial" w:hAnsi="Arial" w:cs="Arial"/>
          <w:b/>
          <w:bCs/>
          <w:sz w:val="20"/>
        </w:rPr>
        <w:t> </w:t>
      </w:r>
      <w:r w:rsidRPr="00070F36">
        <w:rPr>
          <w:rFonts w:ascii="Arial" w:hAnsi="Arial" w:cs="Arial"/>
          <w:b/>
          <w:bCs/>
          <w:sz w:val="20"/>
        </w:rPr>
        <w:t>oświadczeniu</w:t>
      </w:r>
      <w:r w:rsidRPr="00070F36">
        <w:rPr>
          <w:rFonts w:ascii="Arial" w:hAnsi="Arial" w:cs="Arial"/>
          <w:bCs/>
          <w:sz w:val="20"/>
        </w:rPr>
        <w:t>, o którym mowa w art. 125 ust. 1 ustawy Pzp w zakresie podstaw wykluczenia z</w:t>
      </w:r>
      <w:r w:rsidR="001079E9" w:rsidRPr="00070F36">
        <w:rPr>
          <w:rFonts w:ascii="Arial" w:hAnsi="Arial" w:cs="Arial"/>
          <w:bCs/>
          <w:sz w:val="20"/>
        </w:rPr>
        <w:t> </w:t>
      </w:r>
      <w:r w:rsidRPr="00070F36">
        <w:rPr>
          <w:rFonts w:ascii="Arial" w:hAnsi="Arial" w:cs="Arial"/>
          <w:bCs/>
          <w:sz w:val="20"/>
        </w:rPr>
        <w:t xml:space="preserve">postępowania wskazanych przez zamawiającego, o których mowa </w:t>
      </w:r>
      <w:r w:rsidRPr="00070F36">
        <w:rPr>
          <w:rFonts w:ascii="Arial" w:hAnsi="Arial" w:cs="Arial"/>
          <w:sz w:val="20"/>
        </w:rPr>
        <w:t>w</w:t>
      </w:r>
      <w:r w:rsidR="001079E9" w:rsidRPr="00070F36">
        <w:rPr>
          <w:rFonts w:ascii="Arial" w:hAnsi="Arial" w:cs="Arial"/>
          <w:sz w:val="20"/>
        </w:rPr>
        <w:t xml:space="preserve"> </w:t>
      </w:r>
      <w:r w:rsidRPr="00070F36">
        <w:rPr>
          <w:rFonts w:ascii="Arial" w:hAnsi="Arial" w:cs="Arial"/>
          <w:b/>
          <w:bCs/>
          <w:sz w:val="20"/>
        </w:rPr>
        <w:t>art. 108 ust. 1 ustawy Pzp,</w:t>
      </w:r>
    </w:p>
    <w:p w14:paraId="1D4EF869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070F36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sym w:font="Wingdings 2" w:char="F0A3"/>
      </w:r>
      <w:r w:rsidRPr="00070F36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070F36">
        <w:rPr>
          <w:rFonts w:ascii="Arial" w:hAnsi="Arial" w:cs="Arial"/>
          <w:b/>
          <w:bCs/>
          <w:sz w:val="20"/>
        </w:rPr>
        <w:sym w:font="Wingdings 2" w:char="F0A3"/>
      </w:r>
      <w:r w:rsidRPr="00070F36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sz w:val="20"/>
          <w:u w:val="single"/>
        </w:rPr>
      </w:pPr>
      <w:r w:rsidRPr="00070F36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070F36" w:rsidRDefault="00BE55BD" w:rsidP="00227F15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070F36" w:rsidRDefault="0072556A" w:rsidP="00227F15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070F36" w:rsidRDefault="00BE55BD" w:rsidP="00227F15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Arial" w:hAnsi="Arial" w:cs="Arial"/>
          <w:sz w:val="16"/>
          <w:szCs w:val="16"/>
        </w:rPr>
      </w:pPr>
      <w:r w:rsidRPr="00070F36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070F36" w:rsidRDefault="00BE55BD" w:rsidP="00227F15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227F15" w:rsidRDefault="00BE55BD" w:rsidP="00227F15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070F3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227F15" w:rsidRDefault="00B147C0" w:rsidP="00227F15">
      <w:pPr>
        <w:pStyle w:val="Tekstkomentarza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227F15" w:rsidRDefault="00BE55BD" w:rsidP="00227F15">
      <w:pPr>
        <w:pStyle w:val="Tekstkomentarza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227F15" w:rsidRDefault="00DD72E1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227F15" w:rsidRDefault="00BD73A3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227F15" w:rsidRDefault="00BD73A3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227F15" w:rsidRDefault="00E93DB0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227F15" w:rsidRDefault="00B9691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227F15" w:rsidRDefault="00B9691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81735E7" w14:textId="77777777" w:rsidR="00BF1689" w:rsidRPr="00227F15" w:rsidRDefault="00BF168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227F15" w:rsidRDefault="00B96919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227F15" w:rsidRDefault="00331CB7" w:rsidP="00227F15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sectPr w:rsidR="00331CB7" w:rsidRPr="00227F15" w:rsidSect="00C85972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920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6EE1" w14:textId="77777777" w:rsidR="000F3D16" w:rsidRDefault="000F3D16">
      <w:r>
        <w:separator/>
      </w:r>
    </w:p>
  </w:endnote>
  <w:endnote w:type="continuationSeparator" w:id="0">
    <w:p w14:paraId="571F2768" w14:textId="77777777" w:rsidR="000F3D16" w:rsidRDefault="000F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19722D" w:rsidRPr="002E3D20" w:rsidRDefault="0019722D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9722D" w:rsidRDefault="00197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F61F" w14:textId="77777777" w:rsidR="000F3D16" w:rsidRDefault="000F3D16">
      <w:r>
        <w:separator/>
      </w:r>
    </w:p>
  </w:footnote>
  <w:footnote w:type="continuationSeparator" w:id="0">
    <w:p w14:paraId="586E9D9A" w14:textId="77777777" w:rsidR="000F3D16" w:rsidRDefault="000F3D16">
      <w:r>
        <w:continuationSeparator/>
      </w:r>
    </w:p>
  </w:footnote>
  <w:footnote w:id="1">
    <w:p w14:paraId="250F34A2" w14:textId="77777777" w:rsidR="0019722D" w:rsidRPr="00C05CAC" w:rsidRDefault="0019722D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94D148" w14:textId="77777777" w:rsidR="0019722D" w:rsidRPr="00C05CAC" w:rsidRDefault="0019722D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19722D" w:rsidRDefault="0019722D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28C7B83" w:rsidR="0019722D" w:rsidRPr="003B3E80" w:rsidRDefault="0019722D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205.</w:t>
    </w:r>
    <w:r w:rsidRPr="003B3E80">
      <w:rPr>
        <w:rFonts w:ascii="Arial" w:hAnsi="Arial" w:cs="Arial"/>
        <w:b/>
        <w:iCs/>
        <w:color w:val="000000"/>
        <w:sz w:val="20"/>
      </w:rPr>
      <w:t>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12CAE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FF08B68"/>
    <w:name w:val="WW8Num3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60E256D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BB5C4C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6179FA"/>
    <w:multiLevelType w:val="hybridMultilevel"/>
    <w:tmpl w:val="FB048C9C"/>
    <w:name w:val="WW8Num322"/>
    <w:lvl w:ilvl="0" w:tplc="CF8A89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A807B1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F6631"/>
    <w:multiLevelType w:val="hybridMultilevel"/>
    <w:tmpl w:val="494C5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B073A5"/>
    <w:multiLevelType w:val="hybridMultilevel"/>
    <w:tmpl w:val="2910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7410A"/>
    <w:multiLevelType w:val="multilevel"/>
    <w:tmpl w:val="0F406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0345BA4"/>
    <w:multiLevelType w:val="hybridMultilevel"/>
    <w:tmpl w:val="A0D8E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B60F1"/>
    <w:multiLevelType w:val="multilevel"/>
    <w:tmpl w:val="3B1E5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BA1A03F4"/>
    <w:lvl w:ilvl="0" w:tplc="0A387DF6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2FB6AD5"/>
    <w:multiLevelType w:val="hybridMultilevel"/>
    <w:tmpl w:val="55DEA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14255"/>
    <w:multiLevelType w:val="multilevel"/>
    <w:tmpl w:val="56D803B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83A0F3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DFCAF898">
      <w:start w:val="1"/>
      <w:numFmt w:val="decimal"/>
      <w:lvlText w:val="%3)"/>
      <w:lvlJc w:val="left"/>
      <w:pPr>
        <w:ind w:left="2907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5066BE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7918F55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E2488DDA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790A47"/>
    <w:multiLevelType w:val="hybridMultilevel"/>
    <w:tmpl w:val="29109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B689F"/>
    <w:multiLevelType w:val="hybridMultilevel"/>
    <w:tmpl w:val="1AB88780"/>
    <w:lvl w:ilvl="0" w:tplc="E3A6D822">
      <w:start w:val="1"/>
      <w:numFmt w:val="decimal"/>
      <w:lvlText w:val="%1)"/>
      <w:lvlJc w:val="left"/>
      <w:pPr>
        <w:ind w:left="1353" w:hanging="360"/>
      </w:pPr>
      <w:rPr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4F9095EE"/>
    <w:lvl w:ilvl="0">
      <w:start w:val="6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B3E60E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D4B48C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68D3AAC"/>
    <w:multiLevelType w:val="hybridMultilevel"/>
    <w:tmpl w:val="AB5C957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8614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13F7B"/>
    <w:multiLevelType w:val="hybridMultilevel"/>
    <w:tmpl w:val="3A18331C"/>
    <w:lvl w:ilvl="0" w:tplc="58D0A768">
      <w:start w:val="12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17F18B4"/>
    <w:multiLevelType w:val="hybridMultilevel"/>
    <w:tmpl w:val="BFBE66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DD35DC"/>
    <w:multiLevelType w:val="multilevel"/>
    <w:tmpl w:val="10D8AD3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51" w15:restartNumberingAfterBreak="0">
    <w:nsid w:val="3A4704D4"/>
    <w:multiLevelType w:val="hybridMultilevel"/>
    <w:tmpl w:val="9020BF6E"/>
    <w:lvl w:ilvl="0" w:tplc="563EE2B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B00332B"/>
    <w:multiLevelType w:val="hybridMultilevel"/>
    <w:tmpl w:val="006217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02B788B"/>
    <w:multiLevelType w:val="hybridMultilevel"/>
    <w:tmpl w:val="1A00F4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22B40D2"/>
    <w:multiLevelType w:val="hybridMultilevel"/>
    <w:tmpl w:val="C7746BB8"/>
    <w:lvl w:ilvl="0" w:tplc="0415000F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D19E4E2C">
      <w:start w:val="1"/>
      <w:numFmt w:val="bullet"/>
      <w:lvlText w:val=""/>
      <w:lvlJc w:val="left"/>
      <w:pPr>
        <w:ind w:left="2018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8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8F53CD"/>
    <w:multiLevelType w:val="hybridMultilevel"/>
    <w:tmpl w:val="AF8AE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E3776A"/>
    <w:multiLevelType w:val="hybridMultilevel"/>
    <w:tmpl w:val="AB5C525A"/>
    <w:lvl w:ilvl="0" w:tplc="FFFFFFFF">
      <w:start w:val="1"/>
      <w:numFmt w:val="decimal"/>
      <w:lvlText w:val="%1)"/>
      <w:lvlJc w:val="left"/>
      <w:pPr>
        <w:ind w:left="502" w:hanging="360"/>
      </w:pPr>
      <w:rPr>
        <w:b/>
        <w:bCs w:val="0"/>
      </w:rPr>
    </w:lvl>
    <w:lvl w:ilvl="1" w:tplc="BB88E6C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725250"/>
    <w:multiLevelType w:val="multilevel"/>
    <w:tmpl w:val="AE64B3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BA1E40"/>
    <w:multiLevelType w:val="hybridMultilevel"/>
    <w:tmpl w:val="63BC7A0E"/>
    <w:name w:val="WW8Num32"/>
    <w:lvl w:ilvl="0" w:tplc="CF8A89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1CB1841"/>
    <w:multiLevelType w:val="multilevel"/>
    <w:tmpl w:val="F80A3390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75650"/>
    <w:multiLevelType w:val="multilevel"/>
    <w:tmpl w:val="7BF0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92E0042"/>
    <w:multiLevelType w:val="multilevel"/>
    <w:tmpl w:val="AC9683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A70930"/>
    <w:multiLevelType w:val="hybridMultilevel"/>
    <w:tmpl w:val="AB64B484"/>
    <w:lvl w:ilvl="0" w:tplc="C1F202F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DF30876"/>
    <w:multiLevelType w:val="multilevel"/>
    <w:tmpl w:val="81E816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5E291BE1"/>
    <w:multiLevelType w:val="multilevel"/>
    <w:tmpl w:val="146AA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F4B055C"/>
    <w:multiLevelType w:val="hybridMultilevel"/>
    <w:tmpl w:val="67E8AC08"/>
    <w:lvl w:ilvl="0" w:tplc="1D5EE23C">
      <w:start w:val="1"/>
      <w:numFmt w:val="lowerLetter"/>
      <w:lvlText w:val="%1)"/>
      <w:lvlJc w:val="left"/>
      <w:pPr>
        <w:ind w:left="433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7" w15:restartNumberingAfterBreak="0">
    <w:nsid w:val="5F5B7DA1"/>
    <w:multiLevelType w:val="hybridMultilevel"/>
    <w:tmpl w:val="4102743A"/>
    <w:lvl w:ilvl="0" w:tplc="3BE08A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F300E"/>
    <w:multiLevelType w:val="hybridMultilevel"/>
    <w:tmpl w:val="DF020EF6"/>
    <w:lvl w:ilvl="0" w:tplc="788274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5DA2F8F"/>
    <w:multiLevelType w:val="multilevel"/>
    <w:tmpl w:val="275EA4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6A910665"/>
    <w:multiLevelType w:val="hybridMultilevel"/>
    <w:tmpl w:val="F1364EC8"/>
    <w:lvl w:ilvl="0" w:tplc="B1DCF4C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6AAE6F8B"/>
    <w:multiLevelType w:val="hybridMultilevel"/>
    <w:tmpl w:val="F7FC37B0"/>
    <w:lvl w:ilvl="0" w:tplc="C5946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7919B1"/>
    <w:multiLevelType w:val="multilevel"/>
    <w:tmpl w:val="73A8698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90" w15:restartNumberingAfterBreak="0">
    <w:nsid w:val="709C5A2A"/>
    <w:multiLevelType w:val="hybridMultilevel"/>
    <w:tmpl w:val="5A8035E2"/>
    <w:lvl w:ilvl="0" w:tplc="7C6CD8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C023E4"/>
    <w:multiLevelType w:val="hybridMultilevel"/>
    <w:tmpl w:val="75ACC1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7">
      <w:start w:val="1"/>
      <w:numFmt w:val="lowerLetter"/>
      <w:lvlText w:val="%3)"/>
      <w:lvlJc w:val="left"/>
      <w:pPr>
        <w:ind w:left="262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BB3477"/>
    <w:multiLevelType w:val="hybridMultilevel"/>
    <w:tmpl w:val="03124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380DDB"/>
    <w:multiLevelType w:val="hybridMultilevel"/>
    <w:tmpl w:val="0E8A2BBE"/>
    <w:lvl w:ilvl="0" w:tplc="739495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4B21E65"/>
    <w:multiLevelType w:val="hybridMultilevel"/>
    <w:tmpl w:val="A1E4491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88C035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7484CCC"/>
    <w:multiLevelType w:val="hybridMultilevel"/>
    <w:tmpl w:val="3B7C8BBC"/>
    <w:lvl w:ilvl="0" w:tplc="119E208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634F14"/>
    <w:multiLevelType w:val="multilevel"/>
    <w:tmpl w:val="D540901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D045CAA"/>
    <w:multiLevelType w:val="multilevel"/>
    <w:tmpl w:val="BBFEA4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DAF0664"/>
    <w:multiLevelType w:val="hybridMultilevel"/>
    <w:tmpl w:val="B91CF1FC"/>
    <w:lvl w:ilvl="0" w:tplc="0C1AB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DF2238"/>
    <w:multiLevelType w:val="multilevel"/>
    <w:tmpl w:val="73C85F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num w:numId="1" w16cid:durableId="1482455901">
    <w:abstractNumId w:val="88"/>
  </w:num>
  <w:num w:numId="2" w16cid:durableId="66459620">
    <w:abstractNumId w:val="43"/>
  </w:num>
  <w:num w:numId="3" w16cid:durableId="1771661570">
    <w:abstractNumId w:val="90"/>
  </w:num>
  <w:num w:numId="4" w16cid:durableId="1130365735">
    <w:abstractNumId w:val="85"/>
  </w:num>
  <w:num w:numId="5" w16cid:durableId="706950868">
    <w:abstractNumId w:val="66"/>
  </w:num>
  <w:num w:numId="6" w16cid:durableId="119804748">
    <w:abstractNumId w:val="48"/>
  </w:num>
  <w:num w:numId="7" w16cid:durableId="1412659244">
    <w:abstractNumId w:val="15"/>
  </w:num>
  <w:num w:numId="8" w16cid:durableId="593443182">
    <w:abstractNumId w:val="20"/>
  </w:num>
  <w:num w:numId="9" w16cid:durableId="1038818413">
    <w:abstractNumId w:val="94"/>
  </w:num>
  <w:num w:numId="10" w16cid:durableId="1509061773">
    <w:abstractNumId w:val="29"/>
  </w:num>
  <w:num w:numId="11" w16cid:durableId="1581526450">
    <w:abstractNumId w:val="74"/>
  </w:num>
  <w:num w:numId="12" w16cid:durableId="1152260702">
    <w:abstractNumId w:val="96"/>
  </w:num>
  <w:num w:numId="13" w16cid:durableId="118187401">
    <w:abstractNumId w:val="35"/>
  </w:num>
  <w:num w:numId="14" w16cid:durableId="1380279741">
    <w:abstractNumId w:val="77"/>
  </w:num>
  <w:num w:numId="15" w16cid:durableId="1285574226">
    <w:abstractNumId w:val="73"/>
  </w:num>
  <w:num w:numId="16" w16cid:durableId="1676952680">
    <w:abstractNumId w:val="26"/>
  </w:num>
  <w:num w:numId="17" w16cid:durableId="57096026">
    <w:abstractNumId w:val="33"/>
  </w:num>
  <w:num w:numId="18" w16cid:durableId="45690856">
    <w:abstractNumId w:val="21"/>
  </w:num>
  <w:num w:numId="19" w16cid:durableId="2061978090">
    <w:abstractNumId w:val="38"/>
  </w:num>
  <w:num w:numId="20" w16cid:durableId="82651214">
    <w:abstractNumId w:val="68"/>
  </w:num>
  <w:num w:numId="21" w16cid:durableId="1612124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2993281">
    <w:abstractNumId w:val="40"/>
  </w:num>
  <w:num w:numId="23" w16cid:durableId="573781314">
    <w:abstractNumId w:val="64"/>
  </w:num>
  <w:num w:numId="24" w16cid:durableId="914703798">
    <w:abstractNumId w:val="25"/>
  </w:num>
  <w:num w:numId="25" w16cid:durableId="621696615">
    <w:abstractNumId w:val="23"/>
  </w:num>
  <w:num w:numId="26" w16cid:durableId="795950818">
    <w:abstractNumId w:val="30"/>
  </w:num>
  <w:num w:numId="27" w16cid:durableId="434445465">
    <w:abstractNumId w:val="54"/>
  </w:num>
  <w:num w:numId="28" w16cid:durableId="1647279437">
    <w:abstractNumId w:val="12"/>
  </w:num>
  <w:num w:numId="29" w16cid:durableId="1473522388">
    <w:abstractNumId w:val="41"/>
  </w:num>
  <w:num w:numId="30" w16cid:durableId="953556458">
    <w:abstractNumId w:val="27"/>
  </w:num>
  <w:num w:numId="31" w16cid:durableId="1434783200">
    <w:abstractNumId w:val="95"/>
  </w:num>
  <w:num w:numId="32" w16cid:durableId="1637030978">
    <w:abstractNumId w:val="28"/>
  </w:num>
  <w:num w:numId="33" w16cid:durableId="539634742">
    <w:abstractNumId w:val="36"/>
  </w:num>
  <w:num w:numId="34" w16cid:durableId="149836342">
    <w:abstractNumId w:val="51"/>
  </w:num>
  <w:num w:numId="35" w16cid:durableId="230236689">
    <w:abstractNumId w:val="70"/>
  </w:num>
  <w:num w:numId="36" w16cid:durableId="141123634">
    <w:abstractNumId w:val="71"/>
  </w:num>
  <w:num w:numId="37" w16cid:durableId="101728152">
    <w:abstractNumId w:val="86"/>
  </w:num>
  <w:num w:numId="38" w16cid:durableId="916208246">
    <w:abstractNumId w:val="93"/>
  </w:num>
  <w:num w:numId="39" w16cid:durableId="620458752">
    <w:abstractNumId w:val="31"/>
  </w:num>
  <w:num w:numId="40" w16cid:durableId="2063364742">
    <w:abstractNumId w:val="59"/>
  </w:num>
  <w:num w:numId="41" w16cid:durableId="1944411303">
    <w:abstractNumId w:val="58"/>
  </w:num>
  <w:num w:numId="42" w16cid:durableId="945843545">
    <w:abstractNumId w:val="34"/>
  </w:num>
  <w:num w:numId="43" w16cid:durableId="1637250958">
    <w:abstractNumId w:val="39"/>
  </w:num>
  <w:num w:numId="44" w16cid:durableId="11923000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7348479">
    <w:abstractNumId w:val="80"/>
  </w:num>
  <w:num w:numId="46" w16cid:durableId="977761321">
    <w:abstractNumId w:val="76"/>
  </w:num>
  <w:num w:numId="47" w16cid:durableId="1404066439">
    <w:abstractNumId w:val="5"/>
  </w:num>
  <w:num w:numId="48" w16cid:durableId="1652174905">
    <w:abstractNumId w:val="49"/>
  </w:num>
  <w:num w:numId="49" w16cid:durableId="593828273">
    <w:abstractNumId w:val="52"/>
  </w:num>
  <w:num w:numId="50" w16cid:durableId="390350734">
    <w:abstractNumId w:val="45"/>
  </w:num>
  <w:num w:numId="51" w16cid:durableId="409738719">
    <w:abstractNumId w:val="62"/>
  </w:num>
  <w:num w:numId="52" w16cid:durableId="1628202785">
    <w:abstractNumId w:val="75"/>
  </w:num>
  <w:num w:numId="53" w16cid:durableId="1890415806">
    <w:abstractNumId w:val="4"/>
  </w:num>
  <w:num w:numId="54" w16cid:durableId="14619403">
    <w:abstractNumId w:val="78"/>
  </w:num>
  <w:num w:numId="55" w16cid:durableId="693576837">
    <w:abstractNumId w:val="46"/>
  </w:num>
  <w:num w:numId="56" w16cid:durableId="963120354">
    <w:abstractNumId w:val="14"/>
  </w:num>
  <w:num w:numId="57" w16cid:durableId="470682932">
    <w:abstractNumId w:val="69"/>
  </w:num>
  <w:num w:numId="58" w16cid:durableId="797068937">
    <w:abstractNumId w:val="2"/>
  </w:num>
  <w:num w:numId="59" w16cid:durableId="1920283270">
    <w:abstractNumId w:val="17"/>
  </w:num>
  <w:num w:numId="60" w16cid:durableId="29381996">
    <w:abstractNumId w:val="32"/>
  </w:num>
  <w:num w:numId="61" w16cid:durableId="583493779">
    <w:abstractNumId w:val="61"/>
  </w:num>
  <w:num w:numId="62" w16cid:durableId="1351176745">
    <w:abstractNumId w:val="57"/>
  </w:num>
  <w:num w:numId="63" w16cid:durableId="1758556197">
    <w:abstractNumId w:val="55"/>
  </w:num>
  <w:num w:numId="64" w16cid:durableId="1257206726">
    <w:abstractNumId w:val="79"/>
  </w:num>
  <w:num w:numId="65" w16cid:durableId="1916426699">
    <w:abstractNumId w:val="18"/>
  </w:num>
  <w:num w:numId="66" w16cid:durableId="1821772118">
    <w:abstractNumId w:val="50"/>
  </w:num>
  <w:num w:numId="67" w16cid:durableId="649558444">
    <w:abstractNumId w:val="97"/>
  </w:num>
  <w:num w:numId="68" w16cid:durableId="1346783911">
    <w:abstractNumId w:val="99"/>
  </w:num>
  <w:num w:numId="69" w16cid:durableId="594820992">
    <w:abstractNumId w:val="0"/>
  </w:num>
  <w:num w:numId="70" w16cid:durableId="1299872816">
    <w:abstractNumId w:val="3"/>
  </w:num>
  <w:num w:numId="71" w16cid:durableId="752582023">
    <w:abstractNumId w:val="19"/>
  </w:num>
  <w:num w:numId="72" w16cid:durableId="644702187">
    <w:abstractNumId w:val="60"/>
  </w:num>
  <w:num w:numId="73" w16cid:durableId="1453749003">
    <w:abstractNumId w:val="22"/>
  </w:num>
  <w:num w:numId="74" w16cid:durableId="1400589318">
    <w:abstractNumId w:val="16"/>
  </w:num>
  <w:num w:numId="75" w16cid:durableId="1769735659">
    <w:abstractNumId w:val="37"/>
  </w:num>
  <w:num w:numId="76" w16cid:durableId="1256670389">
    <w:abstractNumId w:val="92"/>
  </w:num>
  <w:num w:numId="77" w16cid:durableId="20207665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736494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540651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00019816">
    <w:abstractNumId w:val="42"/>
  </w:num>
  <w:num w:numId="81" w16cid:durableId="1693071722">
    <w:abstractNumId w:val="24"/>
  </w:num>
  <w:num w:numId="82" w16cid:durableId="1396975704">
    <w:abstractNumId w:val="89"/>
  </w:num>
  <w:num w:numId="83" w16cid:durableId="785126914">
    <w:abstractNumId w:val="67"/>
  </w:num>
  <w:num w:numId="84" w16cid:durableId="1583565004">
    <w:abstractNumId w:val="82"/>
  </w:num>
  <w:num w:numId="85" w16cid:durableId="1180585197">
    <w:abstractNumId w:val="63"/>
  </w:num>
  <w:num w:numId="86" w16cid:durableId="974602110">
    <w:abstractNumId w:val="13"/>
  </w:num>
  <w:num w:numId="87" w16cid:durableId="1618176813">
    <w:abstractNumId w:val="91"/>
  </w:num>
  <w:num w:numId="88" w16cid:durableId="1565992177">
    <w:abstractNumId w:val="98"/>
  </w:num>
  <w:num w:numId="89" w16cid:durableId="323629312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63D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2FAB"/>
    <w:rsid w:val="00013B8F"/>
    <w:rsid w:val="00014365"/>
    <w:rsid w:val="000144AB"/>
    <w:rsid w:val="00014791"/>
    <w:rsid w:val="000154F1"/>
    <w:rsid w:val="0001682A"/>
    <w:rsid w:val="000174AD"/>
    <w:rsid w:val="000207A4"/>
    <w:rsid w:val="00020BAF"/>
    <w:rsid w:val="00020E52"/>
    <w:rsid w:val="000211B6"/>
    <w:rsid w:val="00021E68"/>
    <w:rsid w:val="000224A0"/>
    <w:rsid w:val="0002259C"/>
    <w:rsid w:val="00023915"/>
    <w:rsid w:val="000239D7"/>
    <w:rsid w:val="00023DFE"/>
    <w:rsid w:val="00024C1A"/>
    <w:rsid w:val="00025292"/>
    <w:rsid w:val="00025809"/>
    <w:rsid w:val="00025B30"/>
    <w:rsid w:val="00025D31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6EC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187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0BC5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55B"/>
    <w:rsid w:val="00064D6A"/>
    <w:rsid w:val="00064DAC"/>
    <w:rsid w:val="00065113"/>
    <w:rsid w:val="000651C4"/>
    <w:rsid w:val="000656B7"/>
    <w:rsid w:val="000656DA"/>
    <w:rsid w:val="00065EA7"/>
    <w:rsid w:val="0006617C"/>
    <w:rsid w:val="00066388"/>
    <w:rsid w:val="000663F1"/>
    <w:rsid w:val="00066B39"/>
    <w:rsid w:val="00066E78"/>
    <w:rsid w:val="0006714D"/>
    <w:rsid w:val="000671CC"/>
    <w:rsid w:val="000704BE"/>
    <w:rsid w:val="000705D6"/>
    <w:rsid w:val="000709C2"/>
    <w:rsid w:val="00070D59"/>
    <w:rsid w:val="00070F36"/>
    <w:rsid w:val="00071C35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49F"/>
    <w:rsid w:val="00076578"/>
    <w:rsid w:val="000766C7"/>
    <w:rsid w:val="00076ADA"/>
    <w:rsid w:val="00077910"/>
    <w:rsid w:val="000802F4"/>
    <w:rsid w:val="000808D2"/>
    <w:rsid w:val="00080A2E"/>
    <w:rsid w:val="00080D74"/>
    <w:rsid w:val="000813E7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5A38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3EC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892"/>
    <w:rsid w:val="000A5EF0"/>
    <w:rsid w:val="000A6247"/>
    <w:rsid w:val="000A651B"/>
    <w:rsid w:val="000A6574"/>
    <w:rsid w:val="000A6772"/>
    <w:rsid w:val="000A67A9"/>
    <w:rsid w:val="000A6919"/>
    <w:rsid w:val="000A6DD5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15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67C"/>
    <w:rsid w:val="000B4D03"/>
    <w:rsid w:val="000B552B"/>
    <w:rsid w:val="000B567C"/>
    <w:rsid w:val="000B5AFD"/>
    <w:rsid w:val="000B628F"/>
    <w:rsid w:val="000B62C7"/>
    <w:rsid w:val="000B67FA"/>
    <w:rsid w:val="000B6A90"/>
    <w:rsid w:val="000B6ED4"/>
    <w:rsid w:val="000B6FAC"/>
    <w:rsid w:val="000B769B"/>
    <w:rsid w:val="000C024C"/>
    <w:rsid w:val="000C042C"/>
    <w:rsid w:val="000C0CF2"/>
    <w:rsid w:val="000C1A7A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8D6"/>
    <w:rsid w:val="000C49C4"/>
    <w:rsid w:val="000C518D"/>
    <w:rsid w:val="000C552C"/>
    <w:rsid w:val="000C5C07"/>
    <w:rsid w:val="000D03D3"/>
    <w:rsid w:val="000D0E2D"/>
    <w:rsid w:val="000D1428"/>
    <w:rsid w:val="000D19F5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8C6"/>
    <w:rsid w:val="000D6E4E"/>
    <w:rsid w:val="000D75B9"/>
    <w:rsid w:val="000D7CD5"/>
    <w:rsid w:val="000E003A"/>
    <w:rsid w:val="000E0C11"/>
    <w:rsid w:val="000E0D6C"/>
    <w:rsid w:val="000E242A"/>
    <w:rsid w:val="000E2D1D"/>
    <w:rsid w:val="000E32DF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3D8"/>
    <w:rsid w:val="000E56B6"/>
    <w:rsid w:val="000E5AA1"/>
    <w:rsid w:val="000E6179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D16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0F7EF8"/>
    <w:rsid w:val="001000D0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070A1"/>
    <w:rsid w:val="001079E9"/>
    <w:rsid w:val="0011063B"/>
    <w:rsid w:val="0011172D"/>
    <w:rsid w:val="0011180C"/>
    <w:rsid w:val="001127D3"/>
    <w:rsid w:val="001127E9"/>
    <w:rsid w:val="00112BB1"/>
    <w:rsid w:val="001132EA"/>
    <w:rsid w:val="0011379C"/>
    <w:rsid w:val="00113A48"/>
    <w:rsid w:val="00114341"/>
    <w:rsid w:val="00114CA5"/>
    <w:rsid w:val="00114D33"/>
    <w:rsid w:val="00115189"/>
    <w:rsid w:val="00115199"/>
    <w:rsid w:val="00115247"/>
    <w:rsid w:val="00115367"/>
    <w:rsid w:val="001158FF"/>
    <w:rsid w:val="0011606B"/>
    <w:rsid w:val="00116449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384D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344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0E9A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629"/>
    <w:rsid w:val="00156B5D"/>
    <w:rsid w:val="00157EFA"/>
    <w:rsid w:val="00157FC0"/>
    <w:rsid w:val="001604FA"/>
    <w:rsid w:val="00161367"/>
    <w:rsid w:val="001618B9"/>
    <w:rsid w:val="00161B48"/>
    <w:rsid w:val="00162116"/>
    <w:rsid w:val="001627A1"/>
    <w:rsid w:val="001633E1"/>
    <w:rsid w:val="001639EC"/>
    <w:rsid w:val="00164392"/>
    <w:rsid w:val="00165210"/>
    <w:rsid w:val="001653DD"/>
    <w:rsid w:val="001654F2"/>
    <w:rsid w:val="0016560F"/>
    <w:rsid w:val="001662FA"/>
    <w:rsid w:val="00166A2A"/>
    <w:rsid w:val="00166EEA"/>
    <w:rsid w:val="00166FBB"/>
    <w:rsid w:val="00167781"/>
    <w:rsid w:val="00167FDE"/>
    <w:rsid w:val="00170275"/>
    <w:rsid w:val="001703C0"/>
    <w:rsid w:val="00170FA7"/>
    <w:rsid w:val="001710DE"/>
    <w:rsid w:val="0017118E"/>
    <w:rsid w:val="001714D0"/>
    <w:rsid w:val="00171723"/>
    <w:rsid w:val="0017173A"/>
    <w:rsid w:val="00171991"/>
    <w:rsid w:val="00172199"/>
    <w:rsid w:val="00172424"/>
    <w:rsid w:val="00172756"/>
    <w:rsid w:val="00172B64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645"/>
    <w:rsid w:val="00187018"/>
    <w:rsid w:val="0018712F"/>
    <w:rsid w:val="00187505"/>
    <w:rsid w:val="00187DA7"/>
    <w:rsid w:val="0019049B"/>
    <w:rsid w:val="00190A77"/>
    <w:rsid w:val="00190B9F"/>
    <w:rsid w:val="00191D69"/>
    <w:rsid w:val="001922B0"/>
    <w:rsid w:val="001927AB"/>
    <w:rsid w:val="00192A17"/>
    <w:rsid w:val="00192FC1"/>
    <w:rsid w:val="00193F16"/>
    <w:rsid w:val="00194304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22D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294F"/>
    <w:rsid w:val="001A3136"/>
    <w:rsid w:val="001A3C3D"/>
    <w:rsid w:val="001A4119"/>
    <w:rsid w:val="001A4648"/>
    <w:rsid w:val="001A50E4"/>
    <w:rsid w:val="001A5380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DC3"/>
    <w:rsid w:val="001B4E64"/>
    <w:rsid w:val="001B4F5E"/>
    <w:rsid w:val="001B525F"/>
    <w:rsid w:val="001B61E8"/>
    <w:rsid w:val="001B6300"/>
    <w:rsid w:val="001B685E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41B"/>
    <w:rsid w:val="001C1F77"/>
    <w:rsid w:val="001C25AF"/>
    <w:rsid w:val="001C2A45"/>
    <w:rsid w:val="001C3175"/>
    <w:rsid w:val="001C332D"/>
    <w:rsid w:val="001C3C87"/>
    <w:rsid w:val="001C3F16"/>
    <w:rsid w:val="001C427E"/>
    <w:rsid w:val="001C430D"/>
    <w:rsid w:val="001C4458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50E"/>
    <w:rsid w:val="001D0657"/>
    <w:rsid w:val="001D0787"/>
    <w:rsid w:val="001D0AE3"/>
    <w:rsid w:val="001D0B92"/>
    <w:rsid w:val="001D0CAD"/>
    <w:rsid w:val="001D1052"/>
    <w:rsid w:val="001D10D8"/>
    <w:rsid w:val="001D1546"/>
    <w:rsid w:val="001D26D6"/>
    <w:rsid w:val="001D27EE"/>
    <w:rsid w:val="001D2AB8"/>
    <w:rsid w:val="001D2C33"/>
    <w:rsid w:val="001D2DD0"/>
    <w:rsid w:val="001D433A"/>
    <w:rsid w:val="001D4452"/>
    <w:rsid w:val="001D4899"/>
    <w:rsid w:val="001D51D7"/>
    <w:rsid w:val="001D5574"/>
    <w:rsid w:val="001D576A"/>
    <w:rsid w:val="001D5C8C"/>
    <w:rsid w:val="001D6A0C"/>
    <w:rsid w:val="001D7976"/>
    <w:rsid w:val="001E06E4"/>
    <w:rsid w:val="001E0A7A"/>
    <w:rsid w:val="001E2048"/>
    <w:rsid w:val="001E21D9"/>
    <w:rsid w:val="001E222A"/>
    <w:rsid w:val="001E281C"/>
    <w:rsid w:val="001E2B60"/>
    <w:rsid w:val="001E301A"/>
    <w:rsid w:val="001E3157"/>
    <w:rsid w:val="001E35A2"/>
    <w:rsid w:val="001E369E"/>
    <w:rsid w:val="001E370F"/>
    <w:rsid w:val="001E3D15"/>
    <w:rsid w:val="001E4371"/>
    <w:rsid w:val="001E4478"/>
    <w:rsid w:val="001E46F2"/>
    <w:rsid w:val="001E5637"/>
    <w:rsid w:val="001E596B"/>
    <w:rsid w:val="001E5A6D"/>
    <w:rsid w:val="001E5EB2"/>
    <w:rsid w:val="001E5F2D"/>
    <w:rsid w:val="001E6439"/>
    <w:rsid w:val="001E6720"/>
    <w:rsid w:val="001E704D"/>
    <w:rsid w:val="001E7191"/>
    <w:rsid w:val="001E7E92"/>
    <w:rsid w:val="001F00CF"/>
    <w:rsid w:val="001F047E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76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C"/>
    <w:rsid w:val="002119A4"/>
    <w:rsid w:val="00211A76"/>
    <w:rsid w:val="00211FDB"/>
    <w:rsid w:val="00212243"/>
    <w:rsid w:val="00212480"/>
    <w:rsid w:val="002128CB"/>
    <w:rsid w:val="002131F1"/>
    <w:rsid w:val="002134C5"/>
    <w:rsid w:val="00213790"/>
    <w:rsid w:val="00213B7F"/>
    <w:rsid w:val="00213CC6"/>
    <w:rsid w:val="00213F6F"/>
    <w:rsid w:val="00214043"/>
    <w:rsid w:val="00214157"/>
    <w:rsid w:val="00214272"/>
    <w:rsid w:val="002144DB"/>
    <w:rsid w:val="00214EA6"/>
    <w:rsid w:val="00215EB3"/>
    <w:rsid w:val="002168DD"/>
    <w:rsid w:val="00216CE0"/>
    <w:rsid w:val="002178BA"/>
    <w:rsid w:val="00217C65"/>
    <w:rsid w:val="00217D07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D03"/>
    <w:rsid w:val="00223ECC"/>
    <w:rsid w:val="00224809"/>
    <w:rsid w:val="00224966"/>
    <w:rsid w:val="00224A82"/>
    <w:rsid w:val="00224A88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27F15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79F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E69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CEB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A76"/>
    <w:rsid w:val="00247C69"/>
    <w:rsid w:val="00247D7F"/>
    <w:rsid w:val="00247FD8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26F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BB4"/>
    <w:rsid w:val="00265BEB"/>
    <w:rsid w:val="00266178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3A0C"/>
    <w:rsid w:val="002743F1"/>
    <w:rsid w:val="00274A27"/>
    <w:rsid w:val="00275278"/>
    <w:rsid w:val="0027530F"/>
    <w:rsid w:val="00275C4D"/>
    <w:rsid w:val="00276AFC"/>
    <w:rsid w:val="002770EF"/>
    <w:rsid w:val="00277216"/>
    <w:rsid w:val="00277667"/>
    <w:rsid w:val="00280946"/>
    <w:rsid w:val="00280A4E"/>
    <w:rsid w:val="00280FEE"/>
    <w:rsid w:val="00281927"/>
    <w:rsid w:val="0028206E"/>
    <w:rsid w:val="0028211A"/>
    <w:rsid w:val="002823FD"/>
    <w:rsid w:val="00282654"/>
    <w:rsid w:val="002831E6"/>
    <w:rsid w:val="00283327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50B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C1C"/>
    <w:rsid w:val="00296128"/>
    <w:rsid w:val="00296782"/>
    <w:rsid w:val="00296D52"/>
    <w:rsid w:val="00296F31"/>
    <w:rsid w:val="00297217"/>
    <w:rsid w:val="0029757D"/>
    <w:rsid w:val="002976B0"/>
    <w:rsid w:val="002A2085"/>
    <w:rsid w:val="002A20AA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4E7"/>
    <w:rsid w:val="002B3AA4"/>
    <w:rsid w:val="002B4231"/>
    <w:rsid w:val="002B4509"/>
    <w:rsid w:val="002B4946"/>
    <w:rsid w:val="002B4F98"/>
    <w:rsid w:val="002B50B0"/>
    <w:rsid w:val="002B5A2B"/>
    <w:rsid w:val="002B5E7F"/>
    <w:rsid w:val="002B608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1C9B"/>
    <w:rsid w:val="002E2561"/>
    <w:rsid w:val="002E274A"/>
    <w:rsid w:val="002E28B3"/>
    <w:rsid w:val="002E2A3F"/>
    <w:rsid w:val="002E3A9B"/>
    <w:rsid w:val="002E3D20"/>
    <w:rsid w:val="002E4BDF"/>
    <w:rsid w:val="002E4E6D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3DC9"/>
    <w:rsid w:val="002F4AE4"/>
    <w:rsid w:val="002F5446"/>
    <w:rsid w:val="002F5A5B"/>
    <w:rsid w:val="002F6AE3"/>
    <w:rsid w:val="002F7E53"/>
    <w:rsid w:val="00300EB0"/>
    <w:rsid w:val="003013AC"/>
    <w:rsid w:val="00301A03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342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5FA0"/>
    <w:rsid w:val="003163D9"/>
    <w:rsid w:val="0031666B"/>
    <w:rsid w:val="00317434"/>
    <w:rsid w:val="00317AEF"/>
    <w:rsid w:val="00317DA7"/>
    <w:rsid w:val="00321352"/>
    <w:rsid w:val="003218DC"/>
    <w:rsid w:val="00321B5F"/>
    <w:rsid w:val="003220C7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373"/>
    <w:rsid w:val="003258C3"/>
    <w:rsid w:val="00325A75"/>
    <w:rsid w:val="00325C24"/>
    <w:rsid w:val="00326CF0"/>
    <w:rsid w:val="00327148"/>
    <w:rsid w:val="003273D6"/>
    <w:rsid w:val="003275D3"/>
    <w:rsid w:val="00327BAE"/>
    <w:rsid w:val="003304FC"/>
    <w:rsid w:val="0033072B"/>
    <w:rsid w:val="0033107D"/>
    <w:rsid w:val="00331812"/>
    <w:rsid w:val="0033198B"/>
    <w:rsid w:val="00331BB3"/>
    <w:rsid w:val="00331CB7"/>
    <w:rsid w:val="003326E7"/>
    <w:rsid w:val="00332B0D"/>
    <w:rsid w:val="00332E1E"/>
    <w:rsid w:val="003332B4"/>
    <w:rsid w:val="00333B3C"/>
    <w:rsid w:val="003340BE"/>
    <w:rsid w:val="00334349"/>
    <w:rsid w:val="00334523"/>
    <w:rsid w:val="00334854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37E92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046"/>
    <w:rsid w:val="00363382"/>
    <w:rsid w:val="003635AE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2C3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4B99"/>
    <w:rsid w:val="003753AF"/>
    <w:rsid w:val="003756EC"/>
    <w:rsid w:val="00375826"/>
    <w:rsid w:val="00376AD1"/>
    <w:rsid w:val="00376E1C"/>
    <w:rsid w:val="0037761B"/>
    <w:rsid w:val="00377759"/>
    <w:rsid w:val="00377A89"/>
    <w:rsid w:val="00377D12"/>
    <w:rsid w:val="00377F26"/>
    <w:rsid w:val="0038016C"/>
    <w:rsid w:val="00380876"/>
    <w:rsid w:val="00380B1B"/>
    <w:rsid w:val="00380C74"/>
    <w:rsid w:val="003814EE"/>
    <w:rsid w:val="0038172E"/>
    <w:rsid w:val="00381AA5"/>
    <w:rsid w:val="003820B0"/>
    <w:rsid w:val="003832E3"/>
    <w:rsid w:val="00383776"/>
    <w:rsid w:val="00383CF1"/>
    <w:rsid w:val="003841D2"/>
    <w:rsid w:val="00384941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2C1"/>
    <w:rsid w:val="00391F2A"/>
    <w:rsid w:val="00392FD5"/>
    <w:rsid w:val="003934DB"/>
    <w:rsid w:val="00393526"/>
    <w:rsid w:val="003939EA"/>
    <w:rsid w:val="0039437E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51A0"/>
    <w:rsid w:val="003A612A"/>
    <w:rsid w:val="003A6463"/>
    <w:rsid w:val="003A73EF"/>
    <w:rsid w:val="003A7838"/>
    <w:rsid w:val="003A785E"/>
    <w:rsid w:val="003A7F50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8B5"/>
    <w:rsid w:val="003B2F14"/>
    <w:rsid w:val="003B3413"/>
    <w:rsid w:val="003B3DF7"/>
    <w:rsid w:val="003B3E80"/>
    <w:rsid w:val="003B3F4B"/>
    <w:rsid w:val="003B49A3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A86"/>
    <w:rsid w:val="003C2EC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6001"/>
    <w:rsid w:val="003C7A9E"/>
    <w:rsid w:val="003D035C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129"/>
    <w:rsid w:val="003D5442"/>
    <w:rsid w:val="003D5A43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27"/>
    <w:rsid w:val="003E6FB1"/>
    <w:rsid w:val="003E70AF"/>
    <w:rsid w:val="003E786A"/>
    <w:rsid w:val="003E7A75"/>
    <w:rsid w:val="003F0039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66A2"/>
    <w:rsid w:val="003F70AB"/>
    <w:rsid w:val="003F7E75"/>
    <w:rsid w:val="00400B49"/>
    <w:rsid w:val="00400BC1"/>
    <w:rsid w:val="00400DA0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49B1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B31"/>
    <w:rsid w:val="00411E70"/>
    <w:rsid w:val="00411F8B"/>
    <w:rsid w:val="00412E2C"/>
    <w:rsid w:val="004134D0"/>
    <w:rsid w:val="004136FD"/>
    <w:rsid w:val="00413A58"/>
    <w:rsid w:val="00413E69"/>
    <w:rsid w:val="0041423F"/>
    <w:rsid w:val="00414305"/>
    <w:rsid w:val="00414502"/>
    <w:rsid w:val="00414A9F"/>
    <w:rsid w:val="00415D1C"/>
    <w:rsid w:val="00415E26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3878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364"/>
    <w:rsid w:val="004326E8"/>
    <w:rsid w:val="00432900"/>
    <w:rsid w:val="00432E47"/>
    <w:rsid w:val="00433A59"/>
    <w:rsid w:val="00434193"/>
    <w:rsid w:val="00434A8A"/>
    <w:rsid w:val="00434B77"/>
    <w:rsid w:val="00434CBB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46DAB"/>
    <w:rsid w:val="004500F0"/>
    <w:rsid w:val="00450D4F"/>
    <w:rsid w:val="004512C0"/>
    <w:rsid w:val="00451367"/>
    <w:rsid w:val="00451F2F"/>
    <w:rsid w:val="004525D1"/>
    <w:rsid w:val="00452E74"/>
    <w:rsid w:val="0045363F"/>
    <w:rsid w:val="00453DAA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611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245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34F7"/>
    <w:rsid w:val="004744B5"/>
    <w:rsid w:val="0047547B"/>
    <w:rsid w:val="00475FE2"/>
    <w:rsid w:val="0047687B"/>
    <w:rsid w:val="00476B2F"/>
    <w:rsid w:val="00480153"/>
    <w:rsid w:val="0048054A"/>
    <w:rsid w:val="00480C17"/>
    <w:rsid w:val="00481510"/>
    <w:rsid w:val="00481782"/>
    <w:rsid w:val="004817A3"/>
    <w:rsid w:val="00481945"/>
    <w:rsid w:val="00481C03"/>
    <w:rsid w:val="00482224"/>
    <w:rsid w:val="0048286E"/>
    <w:rsid w:val="004828A1"/>
    <w:rsid w:val="00482AB8"/>
    <w:rsid w:val="00483119"/>
    <w:rsid w:val="004833DC"/>
    <w:rsid w:val="00483519"/>
    <w:rsid w:val="0048377E"/>
    <w:rsid w:val="00483A6E"/>
    <w:rsid w:val="00483B22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1571"/>
    <w:rsid w:val="00492472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4D1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93A"/>
    <w:rsid w:val="004C0A38"/>
    <w:rsid w:val="004C14C7"/>
    <w:rsid w:val="004C17A1"/>
    <w:rsid w:val="004C1879"/>
    <w:rsid w:val="004C233B"/>
    <w:rsid w:val="004C24FA"/>
    <w:rsid w:val="004C2839"/>
    <w:rsid w:val="004C306F"/>
    <w:rsid w:val="004C4578"/>
    <w:rsid w:val="004C4B5A"/>
    <w:rsid w:val="004C5282"/>
    <w:rsid w:val="004C572C"/>
    <w:rsid w:val="004C5B46"/>
    <w:rsid w:val="004C5CB7"/>
    <w:rsid w:val="004C5FBF"/>
    <w:rsid w:val="004C6D2B"/>
    <w:rsid w:val="004C7AA8"/>
    <w:rsid w:val="004D0021"/>
    <w:rsid w:val="004D047E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0D7"/>
    <w:rsid w:val="004D4507"/>
    <w:rsid w:val="004D4582"/>
    <w:rsid w:val="004D4C36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6D74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0F4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57"/>
    <w:rsid w:val="004F45AE"/>
    <w:rsid w:val="004F47CA"/>
    <w:rsid w:val="004F4B29"/>
    <w:rsid w:val="004F522C"/>
    <w:rsid w:val="004F5268"/>
    <w:rsid w:val="004F52CE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21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4B3"/>
    <w:rsid w:val="00503841"/>
    <w:rsid w:val="005039AC"/>
    <w:rsid w:val="005039AD"/>
    <w:rsid w:val="00503F83"/>
    <w:rsid w:val="005044C7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D32"/>
    <w:rsid w:val="00514E2F"/>
    <w:rsid w:val="005153F8"/>
    <w:rsid w:val="0051590F"/>
    <w:rsid w:val="00515C96"/>
    <w:rsid w:val="00515D50"/>
    <w:rsid w:val="00516692"/>
    <w:rsid w:val="00516A06"/>
    <w:rsid w:val="00516A43"/>
    <w:rsid w:val="00516A92"/>
    <w:rsid w:val="0051725C"/>
    <w:rsid w:val="005173A0"/>
    <w:rsid w:val="005174E4"/>
    <w:rsid w:val="00517BE9"/>
    <w:rsid w:val="00517BEB"/>
    <w:rsid w:val="00517D1F"/>
    <w:rsid w:val="00520501"/>
    <w:rsid w:val="00520908"/>
    <w:rsid w:val="00520A1D"/>
    <w:rsid w:val="00521D79"/>
    <w:rsid w:val="005221B7"/>
    <w:rsid w:val="005221D2"/>
    <w:rsid w:val="005226DC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727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A25"/>
    <w:rsid w:val="00536D27"/>
    <w:rsid w:val="0053702A"/>
    <w:rsid w:val="005376E0"/>
    <w:rsid w:val="00537897"/>
    <w:rsid w:val="00540580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5CB5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4D03"/>
    <w:rsid w:val="0055508C"/>
    <w:rsid w:val="005556BA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252"/>
    <w:rsid w:val="0056533D"/>
    <w:rsid w:val="0056546D"/>
    <w:rsid w:val="00565871"/>
    <w:rsid w:val="00565F9C"/>
    <w:rsid w:val="0056627F"/>
    <w:rsid w:val="00566512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1F5"/>
    <w:rsid w:val="00577484"/>
    <w:rsid w:val="00577751"/>
    <w:rsid w:val="00577B1F"/>
    <w:rsid w:val="00577B9A"/>
    <w:rsid w:val="0058000F"/>
    <w:rsid w:val="00580160"/>
    <w:rsid w:val="0058075D"/>
    <w:rsid w:val="005807AD"/>
    <w:rsid w:val="0058084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09C"/>
    <w:rsid w:val="005862D7"/>
    <w:rsid w:val="00586781"/>
    <w:rsid w:val="00586969"/>
    <w:rsid w:val="005869EE"/>
    <w:rsid w:val="00586B24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49EC"/>
    <w:rsid w:val="00595089"/>
    <w:rsid w:val="0059518D"/>
    <w:rsid w:val="00595338"/>
    <w:rsid w:val="00595C2F"/>
    <w:rsid w:val="00595F74"/>
    <w:rsid w:val="0059603E"/>
    <w:rsid w:val="00596B6C"/>
    <w:rsid w:val="00596BBA"/>
    <w:rsid w:val="00596CDB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0FD2"/>
    <w:rsid w:val="005A1B53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CC1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974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04C"/>
    <w:rsid w:val="005D47BC"/>
    <w:rsid w:val="005D48FE"/>
    <w:rsid w:val="005D52A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5AA4"/>
    <w:rsid w:val="005E602C"/>
    <w:rsid w:val="005E65CE"/>
    <w:rsid w:val="005E7835"/>
    <w:rsid w:val="005E7B18"/>
    <w:rsid w:val="005E7D90"/>
    <w:rsid w:val="005E7DF6"/>
    <w:rsid w:val="005F05E0"/>
    <w:rsid w:val="005F0B83"/>
    <w:rsid w:val="005F1A6A"/>
    <w:rsid w:val="005F2578"/>
    <w:rsid w:val="005F26CF"/>
    <w:rsid w:val="005F2901"/>
    <w:rsid w:val="005F2A62"/>
    <w:rsid w:val="005F2AD5"/>
    <w:rsid w:val="005F2D60"/>
    <w:rsid w:val="005F492E"/>
    <w:rsid w:val="005F49C2"/>
    <w:rsid w:val="005F49FD"/>
    <w:rsid w:val="005F4D4F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5EC"/>
    <w:rsid w:val="00612BF6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1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979"/>
    <w:rsid w:val="00631DB2"/>
    <w:rsid w:val="00633921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2CB"/>
    <w:rsid w:val="00637764"/>
    <w:rsid w:val="00640021"/>
    <w:rsid w:val="00641027"/>
    <w:rsid w:val="006410A0"/>
    <w:rsid w:val="00641771"/>
    <w:rsid w:val="006418FF"/>
    <w:rsid w:val="0064190B"/>
    <w:rsid w:val="00641E74"/>
    <w:rsid w:val="0064296F"/>
    <w:rsid w:val="0064333B"/>
    <w:rsid w:val="006434FB"/>
    <w:rsid w:val="0064378C"/>
    <w:rsid w:val="00643903"/>
    <w:rsid w:val="00644039"/>
    <w:rsid w:val="006446A8"/>
    <w:rsid w:val="00645217"/>
    <w:rsid w:val="006453B4"/>
    <w:rsid w:val="00645618"/>
    <w:rsid w:val="00646004"/>
    <w:rsid w:val="00646FEF"/>
    <w:rsid w:val="0064717E"/>
    <w:rsid w:val="006502A5"/>
    <w:rsid w:val="00650384"/>
    <w:rsid w:val="00650796"/>
    <w:rsid w:val="0065175D"/>
    <w:rsid w:val="0065197B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36D8"/>
    <w:rsid w:val="0066404A"/>
    <w:rsid w:val="00664526"/>
    <w:rsid w:val="006647E6"/>
    <w:rsid w:val="00665074"/>
    <w:rsid w:val="00665213"/>
    <w:rsid w:val="006656B6"/>
    <w:rsid w:val="00665823"/>
    <w:rsid w:val="00665924"/>
    <w:rsid w:val="00665D26"/>
    <w:rsid w:val="00665F13"/>
    <w:rsid w:val="006665AC"/>
    <w:rsid w:val="0066663C"/>
    <w:rsid w:val="00666CEF"/>
    <w:rsid w:val="006670D1"/>
    <w:rsid w:val="0066746F"/>
    <w:rsid w:val="0066767F"/>
    <w:rsid w:val="0066769D"/>
    <w:rsid w:val="006678A5"/>
    <w:rsid w:val="0067071A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2AF"/>
    <w:rsid w:val="00674A72"/>
    <w:rsid w:val="00674B31"/>
    <w:rsid w:val="00674DE8"/>
    <w:rsid w:val="00674F37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06E"/>
    <w:rsid w:val="00682277"/>
    <w:rsid w:val="0068341C"/>
    <w:rsid w:val="00683858"/>
    <w:rsid w:val="006841AB"/>
    <w:rsid w:val="0068589F"/>
    <w:rsid w:val="00685E7E"/>
    <w:rsid w:val="00686034"/>
    <w:rsid w:val="00686B9B"/>
    <w:rsid w:val="00686C7C"/>
    <w:rsid w:val="00687083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4EDC"/>
    <w:rsid w:val="006950E9"/>
    <w:rsid w:val="0069524E"/>
    <w:rsid w:val="00695689"/>
    <w:rsid w:val="0069586D"/>
    <w:rsid w:val="00695A03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97B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735"/>
    <w:rsid w:val="006C2D3E"/>
    <w:rsid w:val="006C3CA2"/>
    <w:rsid w:val="006C43AB"/>
    <w:rsid w:val="006C4818"/>
    <w:rsid w:val="006C49E3"/>
    <w:rsid w:val="006C5CCD"/>
    <w:rsid w:val="006C656C"/>
    <w:rsid w:val="006C6845"/>
    <w:rsid w:val="006C79CF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635"/>
    <w:rsid w:val="006D4BA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69DD"/>
    <w:rsid w:val="006D6DA6"/>
    <w:rsid w:val="006D701F"/>
    <w:rsid w:val="006D734C"/>
    <w:rsid w:val="006D750C"/>
    <w:rsid w:val="006D75D3"/>
    <w:rsid w:val="006D76F9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28FF"/>
    <w:rsid w:val="006E31B1"/>
    <w:rsid w:val="006E31B2"/>
    <w:rsid w:val="006E4A4F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467"/>
    <w:rsid w:val="006F3850"/>
    <w:rsid w:val="006F3BB3"/>
    <w:rsid w:val="006F3F4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3FA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2BCB"/>
    <w:rsid w:val="0070355E"/>
    <w:rsid w:val="007038F8"/>
    <w:rsid w:val="0070391E"/>
    <w:rsid w:val="00703DF3"/>
    <w:rsid w:val="0070428B"/>
    <w:rsid w:val="00704DB6"/>
    <w:rsid w:val="0070533B"/>
    <w:rsid w:val="00705994"/>
    <w:rsid w:val="00705F18"/>
    <w:rsid w:val="0070622F"/>
    <w:rsid w:val="007063B3"/>
    <w:rsid w:val="0070656D"/>
    <w:rsid w:val="007069A7"/>
    <w:rsid w:val="007072E4"/>
    <w:rsid w:val="00707574"/>
    <w:rsid w:val="0070781F"/>
    <w:rsid w:val="007079CE"/>
    <w:rsid w:val="00710585"/>
    <w:rsid w:val="00710E8F"/>
    <w:rsid w:val="00710EF3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2FDE"/>
    <w:rsid w:val="00713051"/>
    <w:rsid w:val="00713E83"/>
    <w:rsid w:val="00714039"/>
    <w:rsid w:val="007147A2"/>
    <w:rsid w:val="00714D51"/>
    <w:rsid w:val="00715612"/>
    <w:rsid w:val="00715A45"/>
    <w:rsid w:val="00715AE8"/>
    <w:rsid w:val="00716015"/>
    <w:rsid w:val="0071644B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79E"/>
    <w:rsid w:val="007219F3"/>
    <w:rsid w:val="00722320"/>
    <w:rsid w:val="007224DC"/>
    <w:rsid w:val="007225DF"/>
    <w:rsid w:val="00722797"/>
    <w:rsid w:val="00722959"/>
    <w:rsid w:val="00722C4D"/>
    <w:rsid w:val="00723400"/>
    <w:rsid w:val="00723680"/>
    <w:rsid w:val="00724121"/>
    <w:rsid w:val="00724B8B"/>
    <w:rsid w:val="0072556A"/>
    <w:rsid w:val="007260F8"/>
    <w:rsid w:val="007261D7"/>
    <w:rsid w:val="0072658F"/>
    <w:rsid w:val="00726792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05A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70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786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6794B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6727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546A"/>
    <w:rsid w:val="00785CAC"/>
    <w:rsid w:val="00786218"/>
    <w:rsid w:val="0078653E"/>
    <w:rsid w:val="0078672E"/>
    <w:rsid w:val="007867FD"/>
    <w:rsid w:val="00786873"/>
    <w:rsid w:val="007869F0"/>
    <w:rsid w:val="007877E7"/>
    <w:rsid w:val="007900E7"/>
    <w:rsid w:val="00790636"/>
    <w:rsid w:val="0079066A"/>
    <w:rsid w:val="00790772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9F2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77D"/>
    <w:rsid w:val="007A5CD5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42A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398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310"/>
    <w:rsid w:val="007C4632"/>
    <w:rsid w:val="007C4CF7"/>
    <w:rsid w:val="007C603B"/>
    <w:rsid w:val="007C64DF"/>
    <w:rsid w:val="007C64F7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1E94"/>
    <w:rsid w:val="007D216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73A"/>
    <w:rsid w:val="007D554F"/>
    <w:rsid w:val="007D6008"/>
    <w:rsid w:val="007D6F71"/>
    <w:rsid w:val="007D731A"/>
    <w:rsid w:val="007D74C5"/>
    <w:rsid w:val="007D7643"/>
    <w:rsid w:val="007D7E8F"/>
    <w:rsid w:val="007E0580"/>
    <w:rsid w:val="007E05C7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1E"/>
    <w:rsid w:val="007E5E77"/>
    <w:rsid w:val="007E7B68"/>
    <w:rsid w:val="007F05FA"/>
    <w:rsid w:val="007F0C11"/>
    <w:rsid w:val="007F0E0C"/>
    <w:rsid w:val="007F1047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3F46"/>
    <w:rsid w:val="00804374"/>
    <w:rsid w:val="0080438A"/>
    <w:rsid w:val="00804C20"/>
    <w:rsid w:val="00804E8E"/>
    <w:rsid w:val="008056CD"/>
    <w:rsid w:val="00805A74"/>
    <w:rsid w:val="008061C8"/>
    <w:rsid w:val="00807E41"/>
    <w:rsid w:val="0081023D"/>
    <w:rsid w:val="0081033F"/>
    <w:rsid w:val="00810DE5"/>
    <w:rsid w:val="00811384"/>
    <w:rsid w:val="008116BD"/>
    <w:rsid w:val="00812628"/>
    <w:rsid w:val="0081294C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11A6"/>
    <w:rsid w:val="008221CC"/>
    <w:rsid w:val="00822B74"/>
    <w:rsid w:val="00823083"/>
    <w:rsid w:val="00823EE7"/>
    <w:rsid w:val="00824076"/>
    <w:rsid w:val="00824870"/>
    <w:rsid w:val="00825820"/>
    <w:rsid w:val="00826148"/>
    <w:rsid w:val="008265F2"/>
    <w:rsid w:val="00826DBA"/>
    <w:rsid w:val="0082790C"/>
    <w:rsid w:val="00827A3D"/>
    <w:rsid w:val="008302E2"/>
    <w:rsid w:val="00830965"/>
    <w:rsid w:val="00831035"/>
    <w:rsid w:val="008316B9"/>
    <w:rsid w:val="00831A82"/>
    <w:rsid w:val="00831BF0"/>
    <w:rsid w:val="008325B3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A60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BA6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87B"/>
    <w:rsid w:val="00856CB0"/>
    <w:rsid w:val="00856F24"/>
    <w:rsid w:val="0085733E"/>
    <w:rsid w:val="00857403"/>
    <w:rsid w:val="00857654"/>
    <w:rsid w:val="008601FA"/>
    <w:rsid w:val="008604CD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265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227"/>
    <w:rsid w:val="00876926"/>
    <w:rsid w:val="00876D59"/>
    <w:rsid w:val="008774F2"/>
    <w:rsid w:val="008776F0"/>
    <w:rsid w:val="00877B5E"/>
    <w:rsid w:val="00877D8C"/>
    <w:rsid w:val="00877DCF"/>
    <w:rsid w:val="00877FFE"/>
    <w:rsid w:val="0088042E"/>
    <w:rsid w:val="00880796"/>
    <w:rsid w:val="00880A85"/>
    <w:rsid w:val="00881B89"/>
    <w:rsid w:val="00881C4B"/>
    <w:rsid w:val="00881CD9"/>
    <w:rsid w:val="00881D73"/>
    <w:rsid w:val="00883A60"/>
    <w:rsid w:val="00883D78"/>
    <w:rsid w:val="00884221"/>
    <w:rsid w:val="008842B4"/>
    <w:rsid w:val="00884EFD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6CB0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20B"/>
    <w:rsid w:val="008A6C3D"/>
    <w:rsid w:val="008A6D8B"/>
    <w:rsid w:val="008A7C56"/>
    <w:rsid w:val="008B0439"/>
    <w:rsid w:val="008B0542"/>
    <w:rsid w:val="008B0A9E"/>
    <w:rsid w:val="008B0AC2"/>
    <w:rsid w:val="008B0BF2"/>
    <w:rsid w:val="008B0F23"/>
    <w:rsid w:val="008B1A0F"/>
    <w:rsid w:val="008B1B0E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5BB9"/>
    <w:rsid w:val="008B61A3"/>
    <w:rsid w:val="008B6658"/>
    <w:rsid w:val="008B673F"/>
    <w:rsid w:val="008B6D6A"/>
    <w:rsid w:val="008B77FB"/>
    <w:rsid w:val="008B7B1B"/>
    <w:rsid w:val="008B7EA9"/>
    <w:rsid w:val="008C03B5"/>
    <w:rsid w:val="008C2493"/>
    <w:rsid w:val="008C2D94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748"/>
    <w:rsid w:val="008D2864"/>
    <w:rsid w:val="008D2EC8"/>
    <w:rsid w:val="008D2FDA"/>
    <w:rsid w:val="008D34AF"/>
    <w:rsid w:val="008D3D58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946"/>
    <w:rsid w:val="008E00C1"/>
    <w:rsid w:val="008E011F"/>
    <w:rsid w:val="008E034E"/>
    <w:rsid w:val="008E03C5"/>
    <w:rsid w:val="008E05B4"/>
    <w:rsid w:val="008E0A6A"/>
    <w:rsid w:val="008E0C4B"/>
    <w:rsid w:val="008E0D21"/>
    <w:rsid w:val="008E0D7B"/>
    <w:rsid w:val="008E1DEA"/>
    <w:rsid w:val="008E24EE"/>
    <w:rsid w:val="008E2DC5"/>
    <w:rsid w:val="008E2E8A"/>
    <w:rsid w:val="008E31A5"/>
    <w:rsid w:val="008E3474"/>
    <w:rsid w:val="008E3974"/>
    <w:rsid w:val="008E49AF"/>
    <w:rsid w:val="008E4B0A"/>
    <w:rsid w:val="008E4C29"/>
    <w:rsid w:val="008E5010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1C6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542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745"/>
    <w:rsid w:val="00900DF3"/>
    <w:rsid w:val="00901EA0"/>
    <w:rsid w:val="00901F7C"/>
    <w:rsid w:val="009024C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CBB"/>
    <w:rsid w:val="00906F6B"/>
    <w:rsid w:val="00907008"/>
    <w:rsid w:val="0090714A"/>
    <w:rsid w:val="00907350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479"/>
    <w:rsid w:val="00911A1F"/>
    <w:rsid w:val="00911C99"/>
    <w:rsid w:val="00912572"/>
    <w:rsid w:val="00912833"/>
    <w:rsid w:val="009128BC"/>
    <w:rsid w:val="00912D3E"/>
    <w:rsid w:val="00914062"/>
    <w:rsid w:val="0091488E"/>
    <w:rsid w:val="00914C3F"/>
    <w:rsid w:val="00914D2A"/>
    <w:rsid w:val="00915504"/>
    <w:rsid w:val="00915794"/>
    <w:rsid w:val="00916147"/>
    <w:rsid w:val="0091646E"/>
    <w:rsid w:val="00916B98"/>
    <w:rsid w:val="009176AD"/>
    <w:rsid w:val="0092027B"/>
    <w:rsid w:val="00920519"/>
    <w:rsid w:val="00920838"/>
    <w:rsid w:val="00920C1A"/>
    <w:rsid w:val="00920D97"/>
    <w:rsid w:val="00920EDF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15D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462"/>
    <w:rsid w:val="00943A1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23"/>
    <w:rsid w:val="00947F5A"/>
    <w:rsid w:val="00947FCD"/>
    <w:rsid w:val="009504BB"/>
    <w:rsid w:val="009504C9"/>
    <w:rsid w:val="0095061E"/>
    <w:rsid w:val="00950C96"/>
    <w:rsid w:val="00951864"/>
    <w:rsid w:val="00952053"/>
    <w:rsid w:val="009521FA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08"/>
    <w:rsid w:val="00960BD6"/>
    <w:rsid w:val="00961303"/>
    <w:rsid w:val="0096146D"/>
    <w:rsid w:val="009625CC"/>
    <w:rsid w:val="00962963"/>
    <w:rsid w:val="00962987"/>
    <w:rsid w:val="009629CF"/>
    <w:rsid w:val="00962F2B"/>
    <w:rsid w:val="00963068"/>
    <w:rsid w:val="0096322A"/>
    <w:rsid w:val="00963377"/>
    <w:rsid w:val="009633B8"/>
    <w:rsid w:val="0096411A"/>
    <w:rsid w:val="0096432D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2E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9AD"/>
    <w:rsid w:val="00982BA5"/>
    <w:rsid w:val="00982F95"/>
    <w:rsid w:val="00983C9E"/>
    <w:rsid w:val="00983DA9"/>
    <w:rsid w:val="00983F07"/>
    <w:rsid w:val="0098517D"/>
    <w:rsid w:val="009851FB"/>
    <w:rsid w:val="0098537C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18B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B5E"/>
    <w:rsid w:val="0099498A"/>
    <w:rsid w:val="00994BE4"/>
    <w:rsid w:val="00996233"/>
    <w:rsid w:val="00996719"/>
    <w:rsid w:val="00996756"/>
    <w:rsid w:val="009968FD"/>
    <w:rsid w:val="00997D25"/>
    <w:rsid w:val="009A05BE"/>
    <w:rsid w:val="009A09E3"/>
    <w:rsid w:val="009A0CFE"/>
    <w:rsid w:val="009A0E81"/>
    <w:rsid w:val="009A0E92"/>
    <w:rsid w:val="009A11D3"/>
    <w:rsid w:val="009A1452"/>
    <w:rsid w:val="009A1532"/>
    <w:rsid w:val="009A19B3"/>
    <w:rsid w:val="009A1B10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267"/>
    <w:rsid w:val="009B1B29"/>
    <w:rsid w:val="009B2374"/>
    <w:rsid w:val="009B2B7D"/>
    <w:rsid w:val="009B2BBD"/>
    <w:rsid w:val="009B30A6"/>
    <w:rsid w:val="009B3236"/>
    <w:rsid w:val="009B3255"/>
    <w:rsid w:val="009B332D"/>
    <w:rsid w:val="009B3396"/>
    <w:rsid w:val="009B33C9"/>
    <w:rsid w:val="009B3471"/>
    <w:rsid w:val="009B34EA"/>
    <w:rsid w:val="009B4064"/>
    <w:rsid w:val="009B451C"/>
    <w:rsid w:val="009B4A83"/>
    <w:rsid w:val="009B4E0E"/>
    <w:rsid w:val="009B4F22"/>
    <w:rsid w:val="009B56D8"/>
    <w:rsid w:val="009B6D53"/>
    <w:rsid w:val="009B73B0"/>
    <w:rsid w:val="009C01E7"/>
    <w:rsid w:val="009C13D2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A5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3F3"/>
    <w:rsid w:val="009E141C"/>
    <w:rsid w:val="009E157A"/>
    <w:rsid w:val="009E257A"/>
    <w:rsid w:val="009E298F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D5C"/>
    <w:rsid w:val="009E713E"/>
    <w:rsid w:val="009E75F1"/>
    <w:rsid w:val="009F116A"/>
    <w:rsid w:val="009F1DB6"/>
    <w:rsid w:val="009F25CF"/>
    <w:rsid w:val="009F27D4"/>
    <w:rsid w:val="009F280A"/>
    <w:rsid w:val="009F2B4F"/>
    <w:rsid w:val="009F3065"/>
    <w:rsid w:val="009F334E"/>
    <w:rsid w:val="009F3573"/>
    <w:rsid w:val="009F370E"/>
    <w:rsid w:val="009F3BF3"/>
    <w:rsid w:val="009F3F83"/>
    <w:rsid w:val="009F405F"/>
    <w:rsid w:val="009F42A5"/>
    <w:rsid w:val="009F42A7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F1A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17C"/>
    <w:rsid w:val="00A172A5"/>
    <w:rsid w:val="00A17490"/>
    <w:rsid w:val="00A175F0"/>
    <w:rsid w:val="00A17663"/>
    <w:rsid w:val="00A206E7"/>
    <w:rsid w:val="00A21881"/>
    <w:rsid w:val="00A22041"/>
    <w:rsid w:val="00A225C3"/>
    <w:rsid w:val="00A227A9"/>
    <w:rsid w:val="00A228E6"/>
    <w:rsid w:val="00A22A4D"/>
    <w:rsid w:val="00A22A84"/>
    <w:rsid w:val="00A22AEA"/>
    <w:rsid w:val="00A22C02"/>
    <w:rsid w:val="00A22C4C"/>
    <w:rsid w:val="00A2354D"/>
    <w:rsid w:val="00A23821"/>
    <w:rsid w:val="00A23C92"/>
    <w:rsid w:val="00A242AC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5FE"/>
    <w:rsid w:val="00A26CA4"/>
    <w:rsid w:val="00A278AB"/>
    <w:rsid w:val="00A27911"/>
    <w:rsid w:val="00A30056"/>
    <w:rsid w:val="00A3061D"/>
    <w:rsid w:val="00A30739"/>
    <w:rsid w:val="00A30F69"/>
    <w:rsid w:val="00A31A7D"/>
    <w:rsid w:val="00A31C36"/>
    <w:rsid w:val="00A325ED"/>
    <w:rsid w:val="00A32642"/>
    <w:rsid w:val="00A3290F"/>
    <w:rsid w:val="00A32B3B"/>
    <w:rsid w:val="00A32DA0"/>
    <w:rsid w:val="00A32DC6"/>
    <w:rsid w:val="00A33522"/>
    <w:rsid w:val="00A33AEF"/>
    <w:rsid w:val="00A34307"/>
    <w:rsid w:val="00A3476E"/>
    <w:rsid w:val="00A35901"/>
    <w:rsid w:val="00A36268"/>
    <w:rsid w:val="00A364C7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338"/>
    <w:rsid w:val="00A4251A"/>
    <w:rsid w:val="00A42B45"/>
    <w:rsid w:val="00A42E49"/>
    <w:rsid w:val="00A4320F"/>
    <w:rsid w:val="00A4359C"/>
    <w:rsid w:val="00A436BE"/>
    <w:rsid w:val="00A4379B"/>
    <w:rsid w:val="00A43D85"/>
    <w:rsid w:val="00A44175"/>
    <w:rsid w:val="00A44886"/>
    <w:rsid w:val="00A44CFE"/>
    <w:rsid w:val="00A453A4"/>
    <w:rsid w:val="00A45EFF"/>
    <w:rsid w:val="00A460AC"/>
    <w:rsid w:val="00A47B30"/>
    <w:rsid w:val="00A47DF2"/>
    <w:rsid w:val="00A50F53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4C7"/>
    <w:rsid w:val="00A55A71"/>
    <w:rsid w:val="00A5616D"/>
    <w:rsid w:val="00A5636D"/>
    <w:rsid w:val="00A56A88"/>
    <w:rsid w:val="00A56E33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4C6"/>
    <w:rsid w:val="00A64DDC"/>
    <w:rsid w:val="00A64EE7"/>
    <w:rsid w:val="00A65061"/>
    <w:rsid w:val="00A653D9"/>
    <w:rsid w:val="00A65692"/>
    <w:rsid w:val="00A659C8"/>
    <w:rsid w:val="00A65B71"/>
    <w:rsid w:val="00A65B94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4CAE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3D3F"/>
    <w:rsid w:val="00A84186"/>
    <w:rsid w:val="00A8436A"/>
    <w:rsid w:val="00A843B6"/>
    <w:rsid w:val="00A84718"/>
    <w:rsid w:val="00A84F8F"/>
    <w:rsid w:val="00A8544D"/>
    <w:rsid w:val="00A85B43"/>
    <w:rsid w:val="00A866FB"/>
    <w:rsid w:val="00A86B1C"/>
    <w:rsid w:val="00A86E58"/>
    <w:rsid w:val="00A87073"/>
    <w:rsid w:val="00A8775C"/>
    <w:rsid w:val="00A877D5"/>
    <w:rsid w:val="00A9004A"/>
    <w:rsid w:val="00A90526"/>
    <w:rsid w:val="00A9088F"/>
    <w:rsid w:val="00A911BA"/>
    <w:rsid w:val="00A917B2"/>
    <w:rsid w:val="00A917D2"/>
    <w:rsid w:val="00A91805"/>
    <w:rsid w:val="00A91B3C"/>
    <w:rsid w:val="00A91EBD"/>
    <w:rsid w:val="00A92589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451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1AA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11CA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6E2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3B"/>
    <w:rsid w:val="00AC4650"/>
    <w:rsid w:val="00AC60B7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3E3F"/>
    <w:rsid w:val="00AD430A"/>
    <w:rsid w:val="00AD45D8"/>
    <w:rsid w:val="00AD50D1"/>
    <w:rsid w:val="00AD52E1"/>
    <w:rsid w:val="00AD5348"/>
    <w:rsid w:val="00AD5789"/>
    <w:rsid w:val="00AD6A1B"/>
    <w:rsid w:val="00AD6BAF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092A"/>
    <w:rsid w:val="00AF1F8F"/>
    <w:rsid w:val="00AF2342"/>
    <w:rsid w:val="00AF2552"/>
    <w:rsid w:val="00AF2A05"/>
    <w:rsid w:val="00AF330E"/>
    <w:rsid w:val="00AF3324"/>
    <w:rsid w:val="00AF3497"/>
    <w:rsid w:val="00AF42C6"/>
    <w:rsid w:val="00AF4FF4"/>
    <w:rsid w:val="00AF55D5"/>
    <w:rsid w:val="00AF5801"/>
    <w:rsid w:val="00AF583C"/>
    <w:rsid w:val="00AF5F25"/>
    <w:rsid w:val="00AF5F29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3D9F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0A57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AF2"/>
    <w:rsid w:val="00B20C6C"/>
    <w:rsid w:val="00B2145F"/>
    <w:rsid w:val="00B214F3"/>
    <w:rsid w:val="00B21674"/>
    <w:rsid w:val="00B21B2A"/>
    <w:rsid w:val="00B21E76"/>
    <w:rsid w:val="00B22101"/>
    <w:rsid w:val="00B22818"/>
    <w:rsid w:val="00B228FD"/>
    <w:rsid w:val="00B2292A"/>
    <w:rsid w:val="00B22B60"/>
    <w:rsid w:val="00B22BEA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6C84"/>
    <w:rsid w:val="00B2732D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597"/>
    <w:rsid w:val="00B32673"/>
    <w:rsid w:val="00B32737"/>
    <w:rsid w:val="00B32738"/>
    <w:rsid w:val="00B32894"/>
    <w:rsid w:val="00B32B34"/>
    <w:rsid w:val="00B33085"/>
    <w:rsid w:val="00B3352A"/>
    <w:rsid w:val="00B33CFF"/>
    <w:rsid w:val="00B340BC"/>
    <w:rsid w:val="00B342A9"/>
    <w:rsid w:val="00B34612"/>
    <w:rsid w:val="00B35159"/>
    <w:rsid w:val="00B352A0"/>
    <w:rsid w:val="00B35394"/>
    <w:rsid w:val="00B35D61"/>
    <w:rsid w:val="00B360E4"/>
    <w:rsid w:val="00B361E4"/>
    <w:rsid w:val="00B36E3C"/>
    <w:rsid w:val="00B37378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4F0A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4DE"/>
    <w:rsid w:val="00B54A62"/>
    <w:rsid w:val="00B55295"/>
    <w:rsid w:val="00B55845"/>
    <w:rsid w:val="00B55CA6"/>
    <w:rsid w:val="00B560E3"/>
    <w:rsid w:val="00B56A57"/>
    <w:rsid w:val="00B572CB"/>
    <w:rsid w:val="00B5788F"/>
    <w:rsid w:val="00B60282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69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8F9"/>
    <w:rsid w:val="00B84990"/>
    <w:rsid w:val="00B84E52"/>
    <w:rsid w:val="00B865BD"/>
    <w:rsid w:val="00B86D63"/>
    <w:rsid w:val="00B9016F"/>
    <w:rsid w:val="00B90335"/>
    <w:rsid w:val="00B90ECB"/>
    <w:rsid w:val="00B91204"/>
    <w:rsid w:val="00B915C9"/>
    <w:rsid w:val="00B918FF"/>
    <w:rsid w:val="00B91A3D"/>
    <w:rsid w:val="00B9277D"/>
    <w:rsid w:val="00B92E4C"/>
    <w:rsid w:val="00B9348D"/>
    <w:rsid w:val="00B9441A"/>
    <w:rsid w:val="00B948C6"/>
    <w:rsid w:val="00B94B2B"/>
    <w:rsid w:val="00B9505D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97E1C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666"/>
    <w:rsid w:val="00BA6F84"/>
    <w:rsid w:val="00BA7408"/>
    <w:rsid w:val="00BA78FF"/>
    <w:rsid w:val="00BA7C65"/>
    <w:rsid w:val="00BB0149"/>
    <w:rsid w:val="00BB0185"/>
    <w:rsid w:val="00BB0B44"/>
    <w:rsid w:val="00BB1020"/>
    <w:rsid w:val="00BB150B"/>
    <w:rsid w:val="00BB1812"/>
    <w:rsid w:val="00BB1A47"/>
    <w:rsid w:val="00BB1C2A"/>
    <w:rsid w:val="00BB2051"/>
    <w:rsid w:val="00BB21FF"/>
    <w:rsid w:val="00BB2E5B"/>
    <w:rsid w:val="00BB3866"/>
    <w:rsid w:val="00BB4505"/>
    <w:rsid w:val="00BB45DD"/>
    <w:rsid w:val="00BB4653"/>
    <w:rsid w:val="00BB46F9"/>
    <w:rsid w:val="00BB4F33"/>
    <w:rsid w:val="00BB5576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3962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6A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4F1B"/>
    <w:rsid w:val="00BD50DE"/>
    <w:rsid w:val="00BD5515"/>
    <w:rsid w:val="00BD6363"/>
    <w:rsid w:val="00BD6437"/>
    <w:rsid w:val="00BD65AE"/>
    <w:rsid w:val="00BD65DF"/>
    <w:rsid w:val="00BD6BB9"/>
    <w:rsid w:val="00BD6E49"/>
    <w:rsid w:val="00BD7172"/>
    <w:rsid w:val="00BD73A3"/>
    <w:rsid w:val="00BE091E"/>
    <w:rsid w:val="00BE0C0E"/>
    <w:rsid w:val="00BE1273"/>
    <w:rsid w:val="00BE17E4"/>
    <w:rsid w:val="00BE2A2A"/>
    <w:rsid w:val="00BE35B9"/>
    <w:rsid w:val="00BE3CBC"/>
    <w:rsid w:val="00BE3F1A"/>
    <w:rsid w:val="00BE4831"/>
    <w:rsid w:val="00BE4E48"/>
    <w:rsid w:val="00BE55B9"/>
    <w:rsid w:val="00BE55BD"/>
    <w:rsid w:val="00BE55D9"/>
    <w:rsid w:val="00BE55F0"/>
    <w:rsid w:val="00BE64F7"/>
    <w:rsid w:val="00BE70FE"/>
    <w:rsid w:val="00BE7274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831"/>
    <w:rsid w:val="00BF3B2D"/>
    <w:rsid w:val="00BF3B67"/>
    <w:rsid w:val="00BF4AE4"/>
    <w:rsid w:val="00BF55EC"/>
    <w:rsid w:val="00BF601C"/>
    <w:rsid w:val="00BF63B1"/>
    <w:rsid w:val="00BF6446"/>
    <w:rsid w:val="00BF72F8"/>
    <w:rsid w:val="00BF732F"/>
    <w:rsid w:val="00BF7588"/>
    <w:rsid w:val="00BF79DC"/>
    <w:rsid w:val="00C002A2"/>
    <w:rsid w:val="00C0054E"/>
    <w:rsid w:val="00C00FC7"/>
    <w:rsid w:val="00C0138C"/>
    <w:rsid w:val="00C01B1F"/>
    <w:rsid w:val="00C01BC1"/>
    <w:rsid w:val="00C02155"/>
    <w:rsid w:val="00C02AAC"/>
    <w:rsid w:val="00C035EC"/>
    <w:rsid w:val="00C0361F"/>
    <w:rsid w:val="00C03723"/>
    <w:rsid w:val="00C03C94"/>
    <w:rsid w:val="00C03ED0"/>
    <w:rsid w:val="00C03F4C"/>
    <w:rsid w:val="00C04236"/>
    <w:rsid w:val="00C046B9"/>
    <w:rsid w:val="00C049D4"/>
    <w:rsid w:val="00C04A10"/>
    <w:rsid w:val="00C04FC3"/>
    <w:rsid w:val="00C04FCC"/>
    <w:rsid w:val="00C05179"/>
    <w:rsid w:val="00C05368"/>
    <w:rsid w:val="00C05726"/>
    <w:rsid w:val="00C05925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3DB5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2528"/>
    <w:rsid w:val="00C331C5"/>
    <w:rsid w:val="00C33626"/>
    <w:rsid w:val="00C33EA9"/>
    <w:rsid w:val="00C34F16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9C6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E2D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1E10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77C"/>
    <w:rsid w:val="00C80F4C"/>
    <w:rsid w:val="00C81EFD"/>
    <w:rsid w:val="00C82133"/>
    <w:rsid w:val="00C82274"/>
    <w:rsid w:val="00C82319"/>
    <w:rsid w:val="00C82D8D"/>
    <w:rsid w:val="00C83826"/>
    <w:rsid w:val="00C83A9F"/>
    <w:rsid w:val="00C8401E"/>
    <w:rsid w:val="00C843F2"/>
    <w:rsid w:val="00C849BB"/>
    <w:rsid w:val="00C84E8E"/>
    <w:rsid w:val="00C85972"/>
    <w:rsid w:val="00C85DA1"/>
    <w:rsid w:val="00C85DF7"/>
    <w:rsid w:val="00C86390"/>
    <w:rsid w:val="00C86426"/>
    <w:rsid w:val="00C87167"/>
    <w:rsid w:val="00C87C3A"/>
    <w:rsid w:val="00C87DC9"/>
    <w:rsid w:val="00C901F7"/>
    <w:rsid w:val="00C90E1A"/>
    <w:rsid w:val="00C910FC"/>
    <w:rsid w:val="00C91489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8FA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2D85"/>
    <w:rsid w:val="00CB3059"/>
    <w:rsid w:val="00CB3107"/>
    <w:rsid w:val="00CB3217"/>
    <w:rsid w:val="00CB374B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3A6"/>
    <w:rsid w:val="00CC343F"/>
    <w:rsid w:val="00CC3BF9"/>
    <w:rsid w:val="00CC3C10"/>
    <w:rsid w:val="00CC47B4"/>
    <w:rsid w:val="00CC4A11"/>
    <w:rsid w:val="00CC4B29"/>
    <w:rsid w:val="00CC50E9"/>
    <w:rsid w:val="00CC5931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3E2E"/>
    <w:rsid w:val="00CD4728"/>
    <w:rsid w:val="00CD4EF0"/>
    <w:rsid w:val="00CD5588"/>
    <w:rsid w:val="00CD63D1"/>
    <w:rsid w:val="00CD65F1"/>
    <w:rsid w:val="00CD6B42"/>
    <w:rsid w:val="00CD6BF0"/>
    <w:rsid w:val="00CD6C2A"/>
    <w:rsid w:val="00CD7086"/>
    <w:rsid w:val="00CD7261"/>
    <w:rsid w:val="00CD727E"/>
    <w:rsid w:val="00CD73A0"/>
    <w:rsid w:val="00CD74FE"/>
    <w:rsid w:val="00CD7C10"/>
    <w:rsid w:val="00CD7CE6"/>
    <w:rsid w:val="00CD7EBF"/>
    <w:rsid w:val="00CE045A"/>
    <w:rsid w:val="00CE06A4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1F0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1D3"/>
    <w:rsid w:val="00CF339C"/>
    <w:rsid w:val="00CF3D61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6FFB"/>
    <w:rsid w:val="00D07837"/>
    <w:rsid w:val="00D07A00"/>
    <w:rsid w:val="00D07B2B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63A5"/>
    <w:rsid w:val="00D16936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665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29C"/>
    <w:rsid w:val="00D26652"/>
    <w:rsid w:val="00D26975"/>
    <w:rsid w:val="00D26F40"/>
    <w:rsid w:val="00D270A1"/>
    <w:rsid w:val="00D271D7"/>
    <w:rsid w:val="00D2763B"/>
    <w:rsid w:val="00D306D7"/>
    <w:rsid w:val="00D30832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9B3"/>
    <w:rsid w:val="00D34AC9"/>
    <w:rsid w:val="00D35A9D"/>
    <w:rsid w:val="00D35C32"/>
    <w:rsid w:val="00D35EC1"/>
    <w:rsid w:val="00D36116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5C2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2A7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207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044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C6E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AF7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3D7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32B"/>
    <w:rsid w:val="00D91583"/>
    <w:rsid w:val="00D915D2"/>
    <w:rsid w:val="00D917BD"/>
    <w:rsid w:val="00D9183E"/>
    <w:rsid w:val="00D91AD2"/>
    <w:rsid w:val="00D91E91"/>
    <w:rsid w:val="00D9215D"/>
    <w:rsid w:val="00D922F1"/>
    <w:rsid w:val="00D92707"/>
    <w:rsid w:val="00D93837"/>
    <w:rsid w:val="00D939DD"/>
    <w:rsid w:val="00D94BD4"/>
    <w:rsid w:val="00D9527B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313"/>
    <w:rsid w:val="00DA04CE"/>
    <w:rsid w:val="00DA2079"/>
    <w:rsid w:val="00DA26F6"/>
    <w:rsid w:val="00DA29C3"/>
    <w:rsid w:val="00DA4205"/>
    <w:rsid w:val="00DA4910"/>
    <w:rsid w:val="00DA5193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B725E"/>
    <w:rsid w:val="00DB73CD"/>
    <w:rsid w:val="00DB74F5"/>
    <w:rsid w:val="00DC00D7"/>
    <w:rsid w:val="00DC0135"/>
    <w:rsid w:val="00DC0E6F"/>
    <w:rsid w:val="00DC0F9A"/>
    <w:rsid w:val="00DC1187"/>
    <w:rsid w:val="00DC1655"/>
    <w:rsid w:val="00DC17F2"/>
    <w:rsid w:val="00DC1D9C"/>
    <w:rsid w:val="00DC2457"/>
    <w:rsid w:val="00DC2ACA"/>
    <w:rsid w:val="00DC2EB2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C7F5C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6C65"/>
    <w:rsid w:val="00DD72E1"/>
    <w:rsid w:val="00DD7AE6"/>
    <w:rsid w:val="00DD7B8E"/>
    <w:rsid w:val="00DD7E76"/>
    <w:rsid w:val="00DE056E"/>
    <w:rsid w:val="00DE08ED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3B0"/>
    <w:rsid w:val="00DE59FA"/>
    <w:rsid w:val="00DE5D04"/>
    <w:rsid w:val="00DE5EA6"/>
    <w:rsid w:val="00DE6119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6360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7EA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3EDF"/>
    <w:rsid w:val="00E144C5"/>
    <w:rsid w:val="00E149EA"/>
    <w:rsid w:val="00E153F7"/>
    <w:rsid w:val="00E15642"/>
    <w:rsid w:val="00E15AD4"/>
    <w:rsid w:val="00E16163"/>
    <w:rsid w:val="00E161DF"/>
    <w:rsid w:val="00E16DC5"/>
    <w:rsid w:val="00E172A3"/>
    <w:rsid w:val="00E17BA6"/>
    <w:rsid w:val="00E17FCB"/>
    <w:rsid w:val="00E20033"/>
    <w:rsid w:val="00E204D9"/>
    <w:rsid w:val="00E208B8"/>
    <w:rsid w:val="00E20920"/>
    <w:rsid w:val="00E20D08"/>
    <w:rsid w:val="00E20E62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0C57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D9F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C65"/>
    <w:rsid w:val="00E60E25"/>
    <w:rsid w:val="00E613DC"/>
    <w:rsid w:val="00E6178B"/>
    <w:rsid w:val="00E61800"/>
    <w:rsid w:val="00E62A2E"/>
    <w:rsid w:val="00E6308E"/>
    <w:rsid w:val="00E63727"/>
    <w:rsid w:val="00E64A1B"/>
    <w:rsid w:val="00E654B0"/>
    <w:rsid w:val="00E654F6"/>
    <w:rsid w:val="00E6610E"/>
    <w:rsid w:val="00E663D5"/>
    <w:rsid w:val="00E665CF"/>
    <w:rsid w:val="00E66774"/>
    <w:rsid w:val="00E676BC"/>
    <w:rsid w:val="00E679EF"/>
    <w:rsid w:val="00E704F6"/>
    <w:rsid w:val="00E70B6D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694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46F"/>
    <w:rsid w:val="00E77D2D"/>
    <w:rsid w:val="00E77E36"/>
    <w:rsid w:val="00E800FF"/>
    <w:rsid w:val="00E80212"/>
    <w:rsid w:val="00E80410"/>
    <w:rsid w:val="00E810CF"/>
    <w:rsid w:val="00E81930"/>
    <w:rsid w:val="00E81973"/>
    <w:rsid w:val="00E81D63"/>
    <w:rsid w:val="00E81E2A"/>
    <w:rsid w:val="00E81EF9"/>
    <w:rsid w:val="00E821A4"/>
    <w:rsid w:val="00E822A2"/>
    <w:rsid w:val="00E82721"/>
    <w:rsid w:val="00E82735"/>
    <w:rsid w:val="00E82E06"/>
    <w:rsid w:val="00E830C7"/>
    <w:rsid w:val="00E83374"/>
    <w:rsid w:val="00E83418"/>
    <w:rsid w:val="00E83CD4"/>
    <w:rsid w:val="00E83FC5"/>
    <w:rsid w:val="00E8430F"/>
    <w:rsid w:val="00E84A78"/>
    <w:rsid w:val="00E84F5A"/>
    <w:rsid w:val="00E84F7B"/>
    <w:rsid w:val="00E851D4"/>
    <w:rsid w:val="00E8566B"/>
    <w:rsid w:val="00E8580C"/>
    <w:rsid w:val="00E85A55"/>
    <w:rsid w:val="00E85E1B"/>
    <w:rsid w:val="00E85FBD"/>
    <w:rsid w:val="00E86B8F"/>
    <w:rsid w:val="00E87211"/>
    <w:rsid w:val="00E8751A"/>
    <w:rsid w:val="00E87BA1"/>
    <w:rsid w:val="00E90012"/>
    <w:rsid w:val="00E9049B"/>
    <w:rsid w:val="00E913DA"/>
    <w:rsid w:val="00E919DC"/>
    <w:rsid w:val="00E91C4F"/>
    <w:rsid w:val="00E91D64"/>
    <w:rsid w:val="00E91E10"/>
    <w:rsid w:val="00E92098"/>
    <w:rsid w:val="00E92211"/>
    <w:rsid w:val="00E933A9"/>
    <w:rsid w:val="00E9353C"/>
    <w:rsid w:val="00E9367D"/>
    <w:rsid w:val="00E93DB0"/>
    <w:rsid w:val="00E9416C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97F4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31B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864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584"/>
    <w:rsid w:val="00EC6B4A"/>
    <w:rsid w:val="00EC6F1A"/>
    <w:rsid w:val="00EC7414"/>
    <w:rsid w:val="00EC7A23"/>
    <w:rsid w:val="00EC7F6A"/>
    <w:rsid w:val="00ED0633"/>
    <w:rsid w:val="00ED0DD1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9A9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92E"/>
    <w:rsid w:val="00EE6B54"/>
    <w:rsid w:val="00EE712C"/>
    <w:rsid w:val="00EF006B"/>
    <w:rsid w:val="00EF022B"/>
    <w:rsid w:val="00EF03B1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2EBB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D5"/>
    <w:rsid w:val="00F112F9"/>
    <w:rsid w:val="00F113A7"/>
    <w:rsid w:val="00F1167B"/>
    <w:rsid w:val="00F11861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929"/>
    <w:rsid w:val="00F15AD1"/>
    <w:rsid w:val="00F15F88"/>
    <w:rsid w:val="00F16369"/>
    <w:rsid w:val="00F165B4"/>
    <w:rsid w:val="00F17183"/>
    <w:rsid w:val="00F1727C"/>
    <w:rsid w:val="00F1740A"/>
    <w:rsid w:val="00F2006D"/>
    <w:rsid w:val="00F20D5B"/>
    <w:rsid w:val="00F21584"/>
    <w:rsid w:val="00F215D1"/>
    <w:rsid w:val="00F21F3D"/>
    <w:rsid w:val="00F22742"/>
    <w:rsid w:val="00F228D1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2B61"/>
    <w:rsid w:val="00F42BF6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264"/>
    <w:rsid w:val="00F564C3"/>
    <w:rsid w:val="00F56CB8"/>
    <w:rsid w:val="00F56EBC"/>
    <w:rsid w:val="00F57018"/>
    <w:rsid w:val="00F57345"/>
    <w:rsid w:val="00F573B9"/>
    <w:rsid w:val="00F5776E"/>
    <w:rsid w:val="00F57810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32CA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211"/>
    <w:rsid w:val="00F6557B"/>
    <w:rsid w:val="00F6580E"/>
    <w:rsid w:val="00F658CD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11F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2F64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6E4E"/>
    <w:rsid w:val="00F87390"/>
    <w:rsid w:val="00F8783C"/>
    <w:rsid w:val="00F87B02"/>
    <w:rsid w:val="00F87E3E"/>
    <w:rsid w:val="00F90244"/>
    <w:rsid w:val="00F9036E"/>
    <w:rsid w:val="00F905F6"/>
    <w:rsid w:val="00F90BB8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5D79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82C"/>
    <w:rsid w:val="00FA1BE3"/>
    <w:rsid w:val="00FA2C78"/>
    <w:rsid w:val="00FA2EAE"/>
    <w:rsid w:val="00FA2F6A"/>
    <w:rsid w:val="00FA32C8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3FA"/>
    <w:rsid w:val="00FB46DA"/>
    <w:rsid w:val="00FB49CB"/>
    <w:rsid w:val="00FB5782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CC0"/>
    <w:rsid w:val="00FC1DB1"/>
    <w:rsid w:val="00FC2F46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5C49"/>
    <w:rsid w:val="00FC62E3"/>
    <w:rsid w:val="00FC68C9"/>
    <w:rsid w:val="00FC6E49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159A"/>
    <w:rsid w:val="00FD1870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5D44"/>
    <w:rsid w:val="00FD61EE"/>
    <w:rsid w:val="00FD6282"/>
    <w:rsid w:val="00FE013C"/>
    <w:rsid w:val="00FE0878"/>
    <w:rsid w:val="00FE105C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666"/>
    <w:rsid w:val="00FE77E1"/>
    <w:rsid w:val="00FF0063"/>
    <w:rsid w:val="00FF036F"/>
    <w:rsid w:val="00FF08D7"/>
    <w:rsid w:val="00FF0AD7"/>
    <w:rsid w:val="00FF1BCE"/>
    <w:rsid w:val="00FF2143"/>
    <w:rsid w:val="00FF236B"/>
    <w:rsid w:val="00FF3AC9"/>
    <w:rsid w:val="00FF3D8F"/>
    <w:rsid w:val="00FF3F33"/>
    <w:rsid w:val="00FF41F6"/>
    <w:rsid w:val="00FF46AB"/>
    <w:rsid w:val="00FF4B64"/>
    <w:rsid w:val="00FF5A99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  <w:style w:type="paragraph" w:customStyle="1" w:styleId="Znak1ZnakZnakZnakZnakZnakZnak0">
    <w:name w:val="Znak1 Znak Znak Znak Znak Znak Znak"/>
    <w:basedOn w:val="Normalny"/>
    <w:rsid w:val="009E14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08B6-D5F5-4781-8840-24A98E92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2988</Words>
  <Characters>19881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22824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8</cp:revision>
  <cp:lastPrinted>2022-06-24T09:48:00Z</cp:lastPrinted>
  <dcterms:created xsi:type="dcterms:W3CDTF">2025-04-24T07:41:00Z</dcterms:created>
  <dcterms:modified xsi:type="dcterms:W3CDTF">2025-04-24T09:48:00Z</dcterms:modified>
</cp:coreProperties>
</file>