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622BB7E" w:rsidR="00805291" w:rsidRPr="00ED63F4" w:rsidRDefault="009536BB" w:rsidP="009536BB">
      <w:pPr>
        <w:tabs>
          <w:tab w:val="left" w:pos="3870"/>
        </w:tabs>
        <w:spacing w:before="120" w:line="276" w:lineRule="auto"/>
        <w:ind w:left="2127" w:right="-1" w:hanging="21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5C0F98E9" w14:textId="5285063F" w:rsidR="00B2110F" w:rsidRPr="00ED63F4" w:rsidRDefault="00C51290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DOSTAWA </w:t>
            </w:r>
            <w:r w:rsidR="003B6F13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SPRZĘTU KOMPUTEROWEGO </w:t>
            </w: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BEF06C8" w14:textId="77777777" w:rsidR="008D10BB" w:rsidRPr="00ED63F4" w:rsidRDefault="008D10BB" w:rsidP="008D10BB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</w:p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7F9000" w14:textId="77777777" w:rsidR="006C44A1" w:rsidRPr="00ED63F4" w:rsidRDefault="006C44A1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</w:t>
      </w:r>
      <w:proofErr w:type="spellStart"/>
      <w:r w:rsidRPr="00ED63F4">
        <w:rPr>
          <w:rFonts w:ascii="Times New Roman" w:hAnsi="Times New Roman" w:cs="Times New Roman"/>
          <w:i/>
          <w:sz w:val="22"/>
          <w:szCs w:val="22"/>
        </w:rPr>
        <w:t>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</w:t>
      </w:r>
      <w:proofErr w:type="spellEnd"/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7777777" w:rsidR="00A5360C" w:rsidRPr="00C01A47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77777777" w:rsidR="00A5360C" w:rsidRPr="00C01A47" w:rsidRDefault="00A5360C" w:rsidP="00A5360C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1</w:t>
      </w:r>
    </w:p>
    <w:p w14:paraId="59AF2E02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08D5585" w14:textId="7FB72C24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2001C43" w14:textId="3113EBCC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52ED">
        <w:rPr>
          <w:rFonts w:ascii="Times New Roman" w:hAnsi="Times New Roman" w:cs="Times New Roman"/>
          <w:i/>
          <w:sz w:val="22"/>
          <w:szCs w:val="22"/>
        </w:rPr>
        <w:t>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261E7348" w14:textId="023DC43E" w:rsidR="00A5360C" w:rsidRPr="00C01A47" w:rsidRDefault="00A5360C" w:rsidP="00A5360C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>Część 2</w:t>
      </w:r>
    </w:p>
    <w:p w14:paraId="11D00147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73CDC07B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375E17A9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FBE744E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388099DF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724082B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4D3152C3" w14:textId="77777777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7840F148" w14:textId="3F56A780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="00EE458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52ED">
        <w:rPr>
          <w:rFonts w:ascii="Times New Roman" w:hAnsi="Times New Roman" w:cs="Times New Roman"/>
          <w:i/>
          <w:sz w:val="22"/>
          <w:szCs w:val="22"/>
        </w:rPr>
        <w:t>14</w:t>
      </w:r>
      <w:r w:rsidR="00AF52ED"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2FE31EFD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213BF106" w14:textId="6649F6D0" w:rsidR="00F91870" w:rsidRPr="00C01A47" w:rsidRDefault="00F91870" w:rsidP="00F91870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</w:rPr>
        <w:t>3</w:t>
      </w:r>
    </w:p>
    <w:p w14:paraId="139A3BCA" w14:textId="77777777" w:rsidR="00F91870" w:rsidRPr="00C01A47" w:rsidRDefault="00F91870" w:rsidP="00F91870">
      <w:pPr>
        <w:pStyle w:val="Zwykytekst1"/>
        <w:numPr>
          <w:ilvl w:val="0"/>
          <w:numId w:val="50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1EF4683C" w14:textId="77777777" w:rsidR="00F91870" w:rsidRPr="00C01A47" w:rsidRDefault="00F91870" w:rsidP="00F91870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214F93F3" w14:textId="77777777" w:rsidR="00F91870" w:rsidRPr="00C01A47" w:rsidRDefault="00F91870" w:rsidP="00F91870">
      <w:pPr>
        <w:pStyle w:val="Zwykytekst1"/>
        <w:numPr>
          <w:ilvl w:val="0"/>
          <w:numId w:val="50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04EB9611" w14:textId="77777777" w:rsidR="00F91870" w:rsidRPr="00C01A47" w:rsidRDefault="00F91870" w:rsidP="00F91870">
      <w:pPr>
        <w:pStyle w:val="Zwykytekst1"/>
        <w:numPr>
          <w:ilvl w:val="0"/>
          <w:numId w:val="50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5CE8B3E9" w14:textId="77777777" w:rsidR="00F91870" w:rsidRPr="00C01A47" w:rsidRDefault="00F91870" w:rsidP="00F91870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64AD226" w14:textId="77777777" w:rsidR="00F91870" w:rsidRDefault="00F91870" w:rsidP="00F91870">
      <w:pPr>
        <w:spacing w:line="276" w:lineRule="auto"/>
        <w:rPr>
          <w:sz w:val="22"/>
          <w:szCs w:val="22"/>
          <w:u w:val="single"/>
        </w:rPr>
      </w:pPr>
    </w:p>
    <w:p w14:paraId="5F6CFA35" w14:textId="77777777" w:rsidR="00F91870" w:rsidRPr="002A43D9" w:rsidRDefault="00F91870" w:rsidP="00F9187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72C7AD80" w14:textId="77777777" w:rsidR="00F91870" w:rsidRPr="00C51290" w:rsidRDefault="00F91870" w:rsidP="00F9187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 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6A8A619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6EF8F4C8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67BEEB60" w14:textId="094FD67F" w:rsidR="00B1343B" w:rsidRPr="00F91870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91870">
        <w:rPr>
          <w:rFonts w:ascii="Times New Roman" w:hAnsi="Times New Roman" w:cs="Times New Roman"/>
          <w:b/>
        </w:rPr>
        <w:t xml:space="preserve">AKCEPTUJEMY </w:t>
      </w:r>
      <w:r w:rsidRPr="00F91870">
        <w:rPr>
          <w:rFonts w:ascii="Times New Roman" w:hAnsi="Times New Roman" w:cs="Times New Roman"/>
        </w:rPr>
        <w:t xml:space="preserve">warunki płatności określone przez Zamawiającego w </w:t>
      </w:r>
      <w:r w:rsidR="00C865EC" w:rsidRPr="00F91870">
        <w:rPr>
          <w:rFonts w:ascii="Times New Roman" w:hAnsi="Times New Roman" w:cs="Times New Roman"/>
        </w:rPr>
        <w:t>Projekcie umowy stanowiącym załącznik nr 4 do SWZ</w:t>
      </w:r>
      <w:r w:rsidRPr="00F91870">
        <w:rPr>
          <w:rFonts w:ascii="Times New Roman" w:hAnsi="Times New Roman" w:cs="Times New Roman"/>
        </w:rPr>
        <w:t>.</w:t>
      </w:r>
    </w:p>
    <w:p w14:paraId="20054897" w14:textId="0058BFB3" w:rsidR="009F5772" w:rsidRPr="00F91870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91870">
        <w:rPr>
          <w:rFonts w:ascii="Times New Roman" w:hAnsi="Times New Roman" w:cs="Times New Roman"/>
          <w:b/>
        </w:rPr>
        <w:t>JESTEŚMY</w:t>
      </w:r>
      <w:r w:rsidRPr="00F91870">
        <w:rPr>
          <w:rFonts w:ascii="Times New Roman" w:hAnsi="Times New Roman" w:cs="Times New Roman"/>
        </w:rPr>
        <w:t xml:space="preserve"> związani ofertą przez czas wskazany w Specyfikacji Warunków Zamówienia.</w:t>
      </w:r>
    </w:p>
    <w:p w14:paraId="05BE8BFF" w14:textId="3E3D85D0" w:rsidR="00E9501B" w:rsidRPr="00F91870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vertAlign w:val="superscript"/>
        </w:rPr>
      </w:pPr>
      <w:r w:rsidRPr="00F91870">
        <w:rPr>
          <w:rFonts w:ascii="Times New Roman" w:hAnsi="Times New Roman" w:cs="Times New Roman"/>
          <w:b/>
          <w:bCs/>
          <w:iCs/>
        </w:rPr>
        <w:t>5</w:t>
      </w:r>
      <w:r w:rsidR="00E9501B" w:rsidRPr="00F91870">
        <w:rPr>
          <w:rFonts w:ascii="Times New Roman" w:hAnsi="Times New Roman" w:cs="Times New Roman"/>
          <w:b/>
          <w:bCs/>
          <w:iCs/>
        </w:rPr>
        <w:t>.</w:t>
      </w:r>
      <w:r w:rsidR="00E9501B" w:rsidRPr="00F91870">
        <w:rPr>
          <w:rFonts w:ascii="Times New Roman" w:hAnsi="Times New Roman" w:cs="Times New Roman"/>
          <w:b/>
          <w:bCs/>
          <w:iCs/>
        </w:rPr>
        <w:tab/>
        <w:t>Z</w:t>
      </w:r>
      <w:r w:rsidR="009F5772" w:rsidRPr="00F91870">
        <w:rPr>
          <w:rFonts w:ascii="Times New Roman" w:hAnsi="Times New Roman" w:cs="Times New Roman"/>
          <w:b/>
        </w:rPr>
        <w:t xml:space="preserve">AMÓWIENIE ZREALIZUJEMY </w:t>
      </w:r>
      <w:r w:rsidR="009F5772" w:rsidRPr="00F91870">
        <w:rPr>
          <w:rFonts w:ascii="Times New Roman" w:hAnsi="Times New Roman" w:cs="Times New Roman"/>
        </w:rPr>
        <w:t>sami</w:t>
      </w:r>
      <w:r w:rsidR="004A6048" w:rsidRPr="00F91870">
        <w:rPr>
          <w:rFonts w:ascii="Times New Roman" w:hAnsi="Times New Roman" w:cs="Times New Roman"/>
        </w:rPr>
        <w:t xml:space="preserve"> </w:t>
      </w:r>
      <w:r w:rsidR="00113165" w:rsidRPr="00F91870">
        <w:rPr>
          <w:rFonts w:ascii="Times New Roman" w:hAnsi="Times New Roman" w:cs="Times New Roman"/>
        </w:rPr>
        <w:t>/ z udziałem podwykonawców</w:t>
      </w:r>
      <w:r w:rsidR="00113165" w:rsidRPr="00F91870">
        <w:rPr>
          <w:rFonts w:ascii="Times New Roman" w:hAnsi="Times New Roman" w:cs="Times New Roman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A0A868A" w14:textId="544135B7" w:rsidR="00887435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B2C71">
        <w:rPr>
          <w:rFonts w:ascii="Times New Roman" w:hAnsi="Times New Roman" w:cs="Times New Roman"/>
          <w:sz w:val="22"/>
          <w:szCs w:val="22"/>
        </w:rPr>
        <w:t>:</w:t>
      </w:r>
    </w:p>
    <w:p w14:paraId="478D79A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0"/>
          <w:szCs w:val="20"/>
          <w:lang w:eastAsia="pl-PL"/>
        </w:rPr>
        <w:t></w:t>
      </w:r>
      <w:r>
        <w:rPr>
          <w:sz w:val="20"/>
          <w:szCs w:val="20"/>
          <w:lang w:eastAsia="pl-PL"/>
        </w:rPr>
        <w:t xml:space="preserve"> </w:t>
      </w:r>
      <w:r w:rsidRPr="008364BC">
        <w:rPr>
          <w:sz w:val="22"/>
          <w:szCs w:val="22"/>
          <w:lang w:eastAsia="pl-PL"/>
        </w:rPr>
        <w:t xml:space="preserve">jesteśmy mikro przedsiębiorstwem* </w:t>
      </w:r>
    </w:p>
    <w:p w14:paraId="1981781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małym przedsiębiorstwem** </w:t>
      </w:r>
    </w:p>
    <w:p w14:paraId="16E95544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średnim przedsiębiorstwem*** </w:t>
      </w:r>
    </w:p>
    <w:p w14:paraId="1078C0B0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nie jesteśmy mikro/małym/średnim przedsiębiorstwem </w:t>
      </w:r>
    </w:p>
    <w:p w14:paraId="0384CF2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(właściwe zaznaczyć) </w:t>
      </w:r>
    </w:p>
    <w:p w14:paraId="190B828E" w14:textId="77777777" w:rsidR="00CB2C71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</w:p>
    <w:p w14:paraId="699C395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*Mikroprzedsiębiorstwo: przedsiębiorstwo, które zatrudnia mniej niż 10 osób i którego roczny obrót lub roczna suma bilansowa nie przekracza 2 milionów EUR. </w:t>
      </w:r>
    </w:p>
    <w:p w14:paraId="2950511D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**Małe przedsiębiorstwo: przedsiębiorstwo, które zatrudnia mniej niż 50 osób i którego roczny obrót lub roczna suma bilansowa nie przekracza 10 milionów EUR. </w:t>
      </w:r>
    </w:p>
    <w:p w14:paraId="09449A3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***Średnie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64B6878B" w14:textId="69D12C07" w:rsidR="00CB2C71" w:rsidRPr="00ED63F4" w:rsidRDefault="00CB2C71" w:rsidP="00CB2C71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364BC"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364BC">
        <w:rPr>
          <w:rFonts w:ascii="Times New Roman" w:hAnsi="Times New Roman" w:cs="Times New Roman"/>
          <w:lang w:eastAsia="pl-PL"/>
        </w:rPr>
        <w:t>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lastRenderedPageBreak/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263B20" w14:textId="5CDEED95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9F5772" w:rsidRPr="00ED63F4">
        <w:rPr>
          <w:rFonts w:ascii="Times New Roman" w:hAnsi="Times New Roman" w:cs="Times New Roman"/>
          <w:sz w:val="22"/>
          <w:szCs w:val="22"/>
        </w:rPr>
        <w:t>składamy na ____ stronach.</w:t>
      </w:r>
    </w:p>
    <w:p w14:paraId="41B72C97" w14:textId="0399DEE8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3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15996F38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B1343B">
        <w:rPr>
          <w:b/>
          <w:sz w:val="22"/>
          <w:szCs w:val="22"/>
        </w:rPr>
        <w:t>4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04D5A26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871D" w14:textId="77777777" w:rsidR="00B94260" w:rsidRDefault="00B94260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</w:p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5CD5A67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A46777">
              <w:rPr>
                <w:sz w:val="22"/>
                <w:szCs w:val="22"/>
              </w:rPr>
              <w:t>4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24BB5D26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3A1ECB1B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380D107" w:rsidR="009F5772" w:rsidRPr="00CB2C71" w:rsidRDefault="009F5772" w:rsidP="00CB2C71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59938C" w14:textId="77777777" w:rsidR="00113165" w:rsidRPr="00ED63F4" w:rsidRDefault="001131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41563305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6D54D940" w14:textId="77777777" w:rsidR="00A46777" w:rsidRDefault="00A46777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392648" w14:textId="73CB2810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Formularz musi być opatrzony przez osobę lub osoby uprawnione do reprezentowania Wykonawcy kwalifikowanym podpisem elektronicznym lub podpisem zaufanym lub</w:t>
      </w:r>
      <w:r w:rsidR="0029295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D1E92">
        <w:rPr>
          <w:rFonts w:ascii="Times New Roman" w:hAnsi="Times New Roman" w:cs="Times New Roman"/>
          <w:b/>
          <w:bCs/>
          <w:iCs/>
          <w:sz w:val="22"/>
          <w:szCs w:val="22"/>
        </w:rPr>
        <w:t>elektronicznym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5E9A493B" w14:textId="5FF855B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sectPr w:rsidR="00153FB9" w:rsidSect="007119A1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2766" w14:textId="77777777" w:rsidR="00FE0CFB" w:rsidRDefault="00FE0CFB">
      <w:r>
        <w:separator/>
      </w:r>
    </w:p>
  </w:endnote>
  <w:endnote w:type="continuationSeparator" w:id="0">
    <w:p w14:paraId="264E781D" w14:textId="77777777" w:rsidR="00FE0CFB" w:rsidRDefault="00FE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77777777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080C02" w:rsidRPr="00080C02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9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8033" w14:textId="77777777" w:rsidR="00FE0CFB" w:rsidRDefault="00FE0CFB">
      <w:r>
        <w:separator/>
      </w:r>
    </w:p>
  </w:footnote>
  <w:footnote w:type="continuationSeparator" w:id="0">
    <w:p w14:paraId="0E773E52" w14:textId="77777777" w:rsidR="00FE0CFB" w:rsidRDefault="00FE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1A72ABBC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UKW/DZP-281-</w:t>
    </w:r>
    <w:r w:rsidR="007026D1">
      <w:rPr>
        <w:sz w:val="18"/>
        <w:szCs w:val="18"/>
        <w:lang w:val="pl-PL"/>
      </w:rPr>
      <w:t>D</w:t>
    </w:r>
    <w:r w:rsidRPr="00232BCA">
      <w:rPr>
        <w:sz w:val="18"/>
        <w:szCs w:val="18"/>
        <w:lang w:val="pl-PL"/>
      </w:rPr>
      <w:t>-</w:t>
    </w:r>
    <w:r w:rsidR="00F8635F">
      <w:rPr>
        <w:sz w:val="18"/>
        <w:szCs w:val="18"/>
        <w:lang w:val="pl-PL"/>
      </w:rPr>
      <w:t>28</w:t>
    </w:r>
    <w:r w:rsidRPr="00232BCA">
      <w:rPr>
        <w:sz w:val="18"/>
        <w:szCs w:val="18"/>
        <w:lang w:val="pl-PL"/>
      </w:rPr>
      <w:t>/202</w:t>
    </w:r>
    <w:r w:rsidR="00B77192">
      <w:rPr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B98534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697B1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C6562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E003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9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235C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4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5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9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3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E02E6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82"/>
  </w:num>
  <w:num w:numId="5">
    <w:abstractNumId w:val="33"/>
  </w:num>
  <w:num w:numId="6">
    <w:abstractNumId w:val="87"/>
  </w:num>
  <w:num w:numId="7">
    <w:abstractNumId w:val="71"/>
  </w:num>
  <w:num w:numId="8">
    <w:abstractNumId w:val="49"/>
  </w:num>
  <w:num w:numId="9">
    <w:abstractNumId w:val="45"/>
  </w:num>
  <w:num w:numId="10">
    <w:abstractNumId w:val="50"/>
  </w:num>
  <w:num w:numId="11">
    <w:abstractNumId w:val="60"/>
  </w:num>
  <w:num w:numId="12">
    <w:abstractNumId w:val="76"/>
  </w:num>
  <w:num w:numId="13">
    <w:abstractNumId w:val="83"/>
  </w:num>
  <w:num w:numId="14">
    <w:abstractNumId w:val="65"/>
  </w:num>
  <w:num w:numId="15">
    <w:abstractNumId w:val="48"/>
  </w:num>
  <w:num w:numId="16">
    <w:abstractNumId w:val="55"/>
  </w:num>
  <w:num w:numId="17">
    <w:abstractNumId w:val="38"/>
  </w:num>
  <w:num w:numId="18">
    <w:abstractNumId w:val="63"/>
  </w:num>
  <w:num w:numId="19">
    <w:abstractNumId w:val="47"/>
  </w:num>
  <w:num w:numId="20">
    <w:abstractNumId w:val="77"/>
  </w:num>
  <w:num w:numId="21">
    <w:abstractNumId w:val="75"/>
  </w:num>
  <w:num w:numId="22">
    <w:abstractNumId w:val="56"/>
  </w:num>
  <w:num w:numId="23">
    <w:abstractNumId w:val="67"/>
  </w:num>
  <w:num w:numId="24">
    <w:abstractNumId w:val="46"/>
  </w:num>
  <w:num w:numId="25">
    <w:abstractNumId w:val="37"/>
  </w:num>
  <w:num w:numId="26">
    <w:abstractNumId w:val="70"/>
  </w:num>
  <w:num w:numId="27">
    <w:abstractNumId w:val="34"/>
  </w:num>
  <w:num w:numId="28">
    <w:abstractNumId w:val="66"/>
  </w:num>
  <w:num w:numId="29">
    <w:abstractNumId w:val="69"/>
  </w:num>
  <w:num w:numId="30">
    <w:abstractNumId w:val="35"/>
  </w:num>
  <w:num w:numId="31">
    <w:abstractNumId w:val="85"/>
  </w:num>
  <w:num w:numId="32">
    <w:abstractNumId w:val="81"/>
  </w:num>
  <w:num w:numId="33">
    <w:abstractNumId w:val="79"/>
  </w:num>
  <w:num w:numId="34">
    <w:abstractNumId w:val="44"/>
  </w:num>
  <w:num w:numId="35">
    <w:abstractNumId w:val="52"/>
  </w:num>
  <w:num w:numId="36">
    <w:abstractNumId w:val="54"/>
  </w:num>
  <w:num w:numId="37">
    <w:abstractNumId w:val="72"/>
  </w:num>
  <w:num w:numId="38">
    <w:abstractNumId w:val="64"/>
  </w:num>
  <w:num w:numId="39">
    <w:abstractNumId w:val="62"/>
  </w:num>
  <w:num w:numId="40">
    <w:abstractNumId w:val="42"/>
  </w:num>
  <w:num w:numId="41">
    <w:abstractNumId w:val="59"/>
  </w:num>
  <w:num w:numId="42">
    <w:abstractNumId w:val="51"/>
  </w:num>
  <w:num w:numId="43">
    <w:abstractNumId w:val="61"/>
  </w:num>
  <w:num w:numId="44">
    <w:abstractNumId w:val="73"/>
  </w:num>
  <w:num w:numId="45">
    <w:abstractNumId w:val="40"/>
  </w:num>
  <w:num w:numId="46">
    <w:abstractNumId w:val="43"/>
  </w:num>
  <w:num w:numId="47">
    <w:abstractNumId w:val="41"/>
  </w:num>
  <w:num w:numId="48">
    <w:abstractNumId w:val="68"/>
  </w:num>
  <w:num w:numId="49">
    <w:abstractNumId w:val="53"/>
  </w:num>
  <w:num w:numId="50">
    <w:abstractNumId w:val="8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66BEC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0C02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3C59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4592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790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D7AE9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023A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2709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1F1C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5F1F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7B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D11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52D4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4B7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1B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5119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2BA1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6BB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079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BA1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8D5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2775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2ED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4C23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192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1E92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71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46F5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5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582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35F"/>
    <w:rsid w:val="00F86ADD"/>
    <w:rsid w:val="00F90315"/>
    <w:rsid w:val="00F90620"/>
    <w:rsid w:val="00F9131A"/>
    <w:rsid w:val="00F91870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501"/>
    <w:rsid w:val="00FE0734"/>
    <w:rsid w:val="00FE0894"/>
    <w:rsid w:val="00FE0CFB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1BAA-B399-47A0-AE00-BB07001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7</cp:revision>
  <cp:lastPrinted>2024-08-21T07:10:00Z</cp:lastPrinted>
  <dcterms:created xsi:type="dcterms:W3CDTF">2024-07-05T06:19:00Z</dcterms:created>
  <dcterms:modified xsi:type="dcterms:W3CDTF">2024-08-21T07:11:00Z</dcterms:modified>
</cp:coreProperties>
</file>