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953DF4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6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SR.272.u.16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0B58D2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80563" w:rsidRPr="00DA05CC" w:rsidRDefault="00580563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BA" w:rsidRDefault="00EC37BA">
      <w:pPr>
        <w:spacing w:after="0" w:line="240" w:lineRule="auto"/>
      </w:pPr>
      <w:r>
        <w:separator/>
      </w:r>
    </w:p>
  </w:endnote>
  <w:endnote w:type="continuationSeparator" w:id="0">
    <w:p w:rsidR="00EC37BA" w:rsidRDefault="00EC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7C66D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29051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BA" w:rsidRDefault="00EC37BA">
      <w:pPr>
        <w:spacing w:after="0" w:line="240" w:lineRule="auto"/>
      </w:pPr>
      <w:r>
        <w:separator/>
      </w:r>
    </w:p>
  </w:footnote>
  <w:footnote w:type="continuationSeparator" w:id="0">
    <w:p w:rsidR="00EC37BA" w:rsidRDefault="00EC3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AE8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0518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7B2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47F5F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0E8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C66D4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0BCC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505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5A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DFF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5E7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37BA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5B2C-009B-4E83-9CE9-A21EA1CE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2023-08-28T05:53:00Z</cp:lastPrinted>
  <dcterms:created xsi:type="dcterms:W3CDTF">2023-10-19T11:34:00Z</dcterms:created>
  <dcterms:modified xsi:type="dcterms:W3CDTF">2023-10-19T12:31:00Z</dcterms:modified>
</cp:coreProperties>
</file>