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B8FC" w14:textId="26FB3A87" w:rsidR="00E35F8F" w:rsidRDefault="00362735" w:rsidP="00C07E74">
      <w:pPr>
        <w:jc w:val="right"/>
        <w:rPr>
          <w:bCs/>
        </w:rPr>
      </w:pPr>
      <w:r w:rsidRPr="00C07E74">
        <w:rPr>
          <w:bCs/>
        </w:rPr>
        <w:t>Z</w:t>
      </w:r>
      <w:r w:rsidR="00377324" w:rsidRPr="00C07E74">
        <w:rPr>
          <w:bCs/>
        </w:rPr>
        <w:t xml:space="preserve">ałącznik nr 1 do </w:t>
      </w:r>
      <w:r w:rsidR="00965FC2">
        <w:rPr>
          <w:bCs/>
        </w:rPr>
        <w:t>Z</w:t>
      </w:r>
      <w:r w:rsidR="00C07E74" w:rsidRPr="00C07E74">
        <w:rPr>
          <w:bCs/>
        </w:rPr>
        <w:t xml:space="preserve">apytania </w:t>
      </w:r>
      <w:r w:rsidR="00965FC2">
        <w:rPr>
          <w:bCs/>
        </w:rPr>
        <w:t>O</w:t>
      </w:r>
      <w:r w:rsidR="00C07E74" w:rsidRPr="00C07E74">
        <w:rPr>
          <w:bCs/>
        </w:rPr>
        <w:t>fertowego</w:t>
      </w:r>
    </w:p>
    <w:p w14:paraId="5494FAD9" w14:textId="73626F33" w:rsidR="00BD0E54" w:rsidRPr="00BD0E54" w:rsidRDefault="00BD0E54" w:rsidP="00BD0E54">
      <w:pPr>
        <w:jc w:val="center"/>
        <w:rPr>
          <w:b/>
        </w:rPr>
      </w:pPr>
      <w:r w:rsidRPr="00BD0E54">
        <w:rPr>
          <w:b/>
        </w:rPr>
        <w:t>OFERTA WYKONAWCY</w:t>
      </w:r>
    </w:p>
    <w:p w14:paraId="68BFFF6F" w14:textId="0F10F29D" w:rsidR="008528F2" w:rsidRPr="00CF2678" w:rsidRDefault="008528F2" w:rsidP="00A72EAF">
      <w:pPr>
        <w:pStyle w:val="Akapitzlist"/>
        <w:spacing w:after="0" w:line="240" w:lineRule="auto"/>
        <w:ind w:left="4962"/>
      </w:pPr>
    </w:p>
    <w:p w14:paraId="6195B8A5" w14:textId="27BB3148" w:rsidR="00C07E74" w:rsidRPr="00BD0E54" w:rsidRDefault="00C07E74" w:rsidP="00C07E74">
      <w:pPr>
        <w:pStyle w:val="Akapitzlist"/>
        <w:numPr>
          <w:ilvl w:val="0"/>
          <w:numId w:val="72"/>
        </w:numPr>
        <w:spacing w:after="0"/>
        <w:ind w:left="284" w:hanging="284"/>
        <w:rPr>
          <w:bCs/>
        </w:rPr>
      </w:pPr>
      <w:r w:rsidRPr="00BD0E54">
        <w:rPr>
          <w:bCs/>
        </w:rPr>
        <w:t>Treść Oferty:</w:t>
      </w:r>
    </w:p>
    <w:p w14:paraId="52FDAD94" w14:textId="68BC0414" w:rsidR="005B268A" w:rsidRPr="00C07E74" w:rsidRDefault="00C07E74" w:rsidP="00C07E74">
      <w:pPr>
        <w:pStyle w:val="Akapitzlist"/>
        <w:spacing w:after="0"/>
        <w:ind w:left="284"/>
        <w:rPr>
          <w:b/>
        </w:rPr>
      </w:pPr>
      <w:r w:rsidRPr="00C07E74">
        <w:rPr>
          <w:b/>
        </w:rPr>
        <w:t xml:space="preserve">Dane dotyczące </w:t>
      </w:r>
      <w:r w:rsidR="000576F2" w:rsidRPr="00C07E74">
        <w:rPr>
          <w:b/>
        </w:rPr>
        <w:t>Wykonawc</w:t>
      </w:r>
      <w:r w:rsidRPr="00C07E74">
        <w:rPr>
          <w:b/>
        </w:rPr>
        <w:t>y</w:t>
      </w:r>
      <w:r w:rsidR="00CF2678" w:rsidRPr="00C07E74">
        <w:rPr>
          <w:b/>
        </w:rPr>
        <w:t>:</w:t>
      </w:r>
    </w:p>
    <w:p w14:paraId="0AAF38C2" w14:textId="1D8F9791" w:rsidR="009574F3" w:rsidRDefault="009574F3" w:rsidP="00A72EAF">
      <w:pPr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________________________________________________________________________________________</w:t>
      </w:r>
    </w:p>
    <w:p w14:paraId="25DC2BDD" w14:textId="77777777" w:rsidR="009574F3" w:rsidRDefault="009574F3" w:rsidP="00A72EAF">
      <w:pPr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________________________________________________________________________________________</w:t>
      </w:r>
    </w:p>
    <w:p w14:paraId="2F8563B4" w14:textId="0D1F1862" w:rsidR="00CF2678" w:rsidRPr="00BD0E54" w:rsidRDefault="00CF2678" w:rsidP="00BD0E54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Cs w:val="24"/>
          <w:lang w:eastAsia="zh-CN" w:bidi="hi-IN"/>
        </w:rPr>
      </w:pP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(pełna nazwa</w:t>
      </w:r>
      <w:r w:rsidR="00BD0E54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 xml:space="preserve">, </w:t>
      </w: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adres siedziby</w:t>
      </w:r>
      <w:r w:rsidR="00C07E74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 xml:space="preserve"> firmy</w:t>
      </w: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)</w:t>
      </w:r>
    </w:p>
    <w:p w14:paraId="2B4ECE94" w14:textId="77777777" w:rsidR="00CF2678" w:rsidRPr="00CF2678" w:rsidRDefault="00CF2678" w:rsidP="00A72EA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p w14:paraId="7A689E84" w14:textId="3E96B739" w:rsidR="00CF2678" w:rsidRDefault="007F34B3" w:rsidP="00A72EA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  <w:r w:rsidRPr="007F34B3">
        <w:rPr>
          <w:rFonts w:ascii="Calibri" w:eastAsia="Times New Roman" w:hAnsi="Calibri" w:cs="Calibri"/>
          <w:kern w:val="3"/>
          <w:lang w:eastAsia="pl-PL" w:bidi="hi-IN"/>
        </w:rPr>
        <w:t>NIP</w:t>
      </w:r>
      <w:r>
        <w:rPr>
          <w:rFonts w:ascii="Calibri" w:eastAsia="Times New Roman" w:hAnsi="Calibri" w:cs="Calibri"/>
          <w:kern w:val="3"/>
          <w:lang w:eastAsia="pl-PL" w:bidi="hi-IN"/>
        </w:rPr>
        <w:t>___________________________________</w:t>
      </w:r>
      <w:r>
        <w:rPr>
          <w:rFonts w:ascii="Calibri" w:eastAsia="Times New Roman" w:hAnsi="Calibri" w:cs="Calibri"/>
          <w:kern w:val="3"/>
          <w:lang w:eastAsia="pl-PL" w:bidi="hi-IN"/>
        </w:rPr>
        <w:tab/>
        <w:t xml:space="preserve">     </w:t>
      </w:r>
      <w:r w:rsidRPr="007F34B3">
        <w:rPr>
          <w:rFonts w:ascii="Calibri" w:eastAsia="Times New Roman" w:hAnsi="Calibri" w:cs="Calibri"/>
          <w:kern w:val="3"/>
          <w:lang w:eastAsia="pl-PL" w:bidi="hi-IN"/>
        </w:rPr>
        <w:t xml:space="preserve">REGON </w:t>
      </w:r>
      <w:r>
        <w:rPr>
          <w:rFonts w:ascii="Calibri" w:eastAsia="Times New Roman" w:hAnsi="Calibri" w:cs="Calibri"/>
          <w:kern w:val="3"/>
          <w:lang w:eastAsia="pl-PL" w:bidi="hi-IN"/>
        </w:rPr>
        <w:t>_________________________________________</w:t>
      </w:r>
    </w:p>
    <w:p w14:paraId="7310E0A7" w14:textId="77777777" w:rsidR="007F34B3" w:rsidRPr="00CF2678" w:rsidRDefault="007F34B3" w:rsidP="00A72EA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p w14:paraId="2A12FDAF" w14:textId="77777777" w:rsidR="00C07E74" w:rsidRDefault="00C07E74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Nr KRS___________________________________</w:t>
      </w:r>
    </w:p>
    <w:p w14:paraId="66B151DF" w14:textId="77777777" w:rsidR="00C07E74" w:rsidRDefault="00C07E74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</w:p>
    <w:p w14:paraId="44443E40" w14:textId="3594D743" w:rsidR="007F34B3" w:rsidRDefault="007F34B3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Nr kont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>a bankowego _______________________________________________________________________</w:t>
      </w:r>
    </w:p>
    <w:p w14:paraId="10F5982E" w14:textId="77777777" w:rsidR="00C07E74" w:rsidRDefault="00C07E74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</w:p>
    <w:p w14:paraId="6A1A28C9" w14:textId="14431EC5" w:rsidR="00CF2678" w:rsidRPr="007F34B3" w:rsidRDefault="00CF2678" w:rsidP="00A72EAF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Numer telefonu: 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___________</w:t>
      </w:r>
      <w:r w:rsidR="00625367">
        <w:rPr>
          <w:rFonts w:ascii="Calibri" w:eastAsia="Times New Roman" w:hAnsi="Calibri" w:cs="Calibri"/>
          <w:kern w:val="3"/>
          <w:szCs w:val="24"/>
          <w:lang w:eastAsia="pl-PL" w:bidi="hi-IN"/>
        </w:rPr>
        <w:t>____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_________</w:t>
      </w: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</w:t>
      </w:r>
      <w:r w:rsidR="00E52BE1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 </w:t>
      </w:r>
      <w:r w:rsidR="00625367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</w:t>
      </w:r>
      <w:r w:rsidR="00E52BE1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</w:t>
      </w: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e-mail</w:t>
      </w:r>
      <w:r w:rsidR="00E52BE1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:</w:t>
      </w:r>
      <w:r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___________</w:t>
      </w:r>
      <w:r w:rsidR="003B683F">
        <w:rPr>
          <w:rFonts w:ascii="Calibri" w:eastAsia="Times New Roman" w:hAnsi="Calibri" w:cs="Calibri"/>
          <w:kern w:val="3"/>
          <w:szCs w:val="24"/>
          <w:lang w:eastAsia="pl-PL" w:bidi="hi-IN"/>
        </w:rPr>
        <w:t>___</w:t>
      </w:r>
      <w:r w:rsidR="009574F3" w:rsidRPr="007F34B3">
        <w:rPr>
          <w:rFonts w:ascii="Calibri" w:eastAsia="Times New Roman" w:hAnsi="Calibri" w:cs="Calibri"/>
          <w:kern w:val="3"/>
          <w:szCs w:val="24"/>
          <w:lang w:eastAsia="pl-PL" w:bidi="hi-IN"/>
        </w:rPr>
        <w:t>________</w:t>
      </w:r>
    </w:p>
    <w:p w14:paraId="7F5AFE04" w14:textId="25FE4C20" w:rsidR="00C07E74" w:rsidRPr="00C07E74" w:rsidRDefault="00C07E74" w:rsidP="00C07E74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b/>
          <w:kern w:val="3"/>
          <w:sz w:val="17"/>
          <w:szCs w:val="17"/>
          <w:lang w:eastAsia="pl-PL" w:bidi="hi-IN"/>
        </w:rPr>
      </w:pPr>
    </w:p>
    <w:p w14:paraId="566A9E28" w14:textId="1DB119EE" w:rsidR="00145440" w:rsidRPr="00BD1421" w:rsidRDefault="00C07E74" w:rsidP="00BD1421">
      <w:pPr>
        <w:pStyle w:val="Akapitzlist"/>
        <w:numPr>
          <w:ilvl w:val="0"/>
          <w:numId w:val="72"/>
        </w:numPr>
        <w:spacing w:after="120" w:line="240" w:lineRule="auto"/>
        <w:ind w:left="284" w:hanging="284"/>
        <w:jc w:val="both"/>
      </w:pPr>
      <w:r w:rsidRPr="00BD1421">
        <w:rPr>
          <w:rFonts w:ascii="Calibri" w:eastAsia="Times New Roman" w:hAnsi="Calibri" w:cs="Calibri"/>
          <w:kern w:val="3"/>
          <w:lang w:eastAsia="pl-PL" w:bidi="hi-IN"/>
        </w:rPr>
        <w:t xml:space="preserve">W nawiązaniu do </w:t>
      </w:r>
      <w:r w:rsidR="00965FC2">
        <w:rPr>
          <w:rFonts w:ascii="Calibri" w:eastAsia="Times New Roman" w:hAnsi="Calibri" w:cs="Calibri"/>
          <w:kern w:val="3"/>
          <w:lang w:eastAsia="pl-PL" w:bidi="hi-IN"/>
        </w:rPr>
        <w:t>Z</w:t>
      </w:r>
      <w:r w:rsidRPr="00BD1421">
        <w:rPr>
          <w:rFonts w:ascii="Calibri" w:eastAsia="Times New Roman" w:hAnsi="Calibri" w:cs="Calibri"/>
          <w:kern w:val="3"/>
          <w:lang w:eastAsia="pl-PL" w:bidi="hi-IN"/>
        </w:rPr>
        <w:t xml:space="preserve">apytania </w:t>
      </w:r>
      <w:r w:rsidR="00965FC2">
        <w:rPr>
          <w:rFonts w:ascii="Calibri" w:eastAsia="Times New Roman" w:hAnsi="Calibri" w:cs="Calibri"/>
          <w:kern w:val="3"/>
          <w:lang w:eastAsia="pl-PL" w:bidi="hi-IN"/>
        </w:rPr>
        <w:t>O</w:t>
      </w:r>
      <w:r w:rsidRPr="00BD1421">
        <w:rPr>
          <w:rFonts w:ascii="Calibri" w:eastAsia="Times New Roman" w:hAnsi="Calibri" w:cs="Calibri"/>
          <w:kern w:val="3"/>
          <w:lang w:eastAsia="pl-PL" w:bidi="hi-IN"/>
        </w:rPr>
        <w:t xml:space="preserve">fertowego dot. </w:t>
      </w:r>
      <w:r w:rsidR="00E04820">
        <w:rPr>
          <w:rFonts w:ascii="Calibri" w:eastAsia="Times New Roman" w:hAnsi="Calibri" w:cs="Calibri"/>
          <w:kern w:val="3"/>
          <w:lang w:eastAsia="pl-PL" w:bidi="hi-IN"/>
        </w:rPr>
        <w:t>,,D</w:t>
      </w:r>
      <w:r w:rsidR="003B683F" w:rsidRPr="00BD1421">
        <w:t>ostaw</w:t>
      </w:r>
      <w:r w:rsidRPr="00BD1421">
        <w:t>y</w:t>
      </w:r>
      <w:r w:rsidR="003B683F" w:rsidRPr="00BD1421">
        <w:t xml:space="preserve"> nowych worków foliowych do koszy ulicznych i selektywnej zbiórki odpadów</w:t>
      </w:r>
      <w:r w:rsidR="00E04820">
        <w:t>”</w:t>
      </w:r>
      <w:r w:rsidR="00CF2678" w:rsidRPr="00BD1421">
        <w:rPr>
          <w:rFonts w:ascii="Calibri" w:eastAsia="SimSun" w:hAnsi="Calibri" w:cs="Calibri"/>
          <w:kern w:val="3"/>
          <w:lang w:eastAsia="zh-CN" w:bidi="hi-IN"/>
        </w:rPr>
        <w:t>,</w:t>
      </w:r>
      <w:r w:rsidR="00CF2678" w:rsidRPr="00BD1421">
        <w:rPr>
          <w:rFonts w:ascii="Calibri" w:eastAsia="Times New Roman" w:hAnsi="Calibri" w:cs="Calibri"/>
          <w:kern w:val="3"/>
          <w:lang w:eastAsia="ar-SA" w:bidi="hi-IN"/>
        </w:rPr>
        <w:t xml:space="preserve"> o</w:t>
      </w:r>
      <w:r w:rsidR="00BD1421" w:rsidRPr="00BD1421">
        <w:rPr>
          <w:rFonts w:ascii="Calibri" w:eastAsia="Times New Roman" w:hAnsi="Calibri" w:cs="Calibri"/>
          <w:kern w:val="3"/>
          <w:lang w:eastAsia="ar-SA" w:bidi="hi-IN"/>
        </w:rPr>
        <w:t>feruję wykonanie przedmiotu niniejszego zamówienia</w:t>
      </w:r>
      <w:bookmarkStart w:id="0" w:name="_Hlk9242176"/>
      <w:bookmarkStart w:id="1" w:name="_Hlk46391371"/>
      <w:r w:rsidR="00A75FA0" w:rsidRPr="00BD1421">
        <w:t>: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958"/>
        <w:gridCol w:w="1159"/>
        <w:gridCol w:w="941"/>
        <w:gridCol w:w="1535"/>
        <w:gridCol w:w="1238"/>
        <w:gridCol w:w="1709"/>
      </w:tblGrid>
      <w:tr w:rsidR="00D6082E" w14:paraId="1D9D4BCA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FE9E" w14:textId="77777777" w:rsidR="00D6082E" w:rsidRPr="00F63995" w:rsidRDefault="00D6082E" w:rsidP="00F63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F63995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6E94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Przedmiot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7E7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Ilość szacunkowa</w:t>
            </w:r>
          </w:p>
          <w:p w14:paraId="2DD36DE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szt.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B11B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Cena netto</w:t>
            </w:r>
          </w:p>
          <w:p w14:paraId="4652EC60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zł/szt.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2EB60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Wartość netto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AD2D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Wartość</w:t>
            </w:r>
          </w:p>
          <w:p w14:paraId="189C4F0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VAT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4B15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Wartość brutto</w:t>
            </w:r>
          </w:p>
        </w:tc>
      </w:tr>
      <w:tr w:rsidR="00D6082E" w14:paraId="3F62081A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444C" w14:textId="77777777" w:rsidR="00D6082E" w:rsidRDefault="00D6082E" w:rsidP="00D04F6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1.</w:t>
            </w:r>
          </w:p>
          <w:p w14:paraId="3255EF20" w14:textId="77777777" w:rsidR="00D6082E" w:rsidRDefault="00D6082E" w:rsidP="00D04F6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5C37E7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348E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Worek do selektywnej zbiórki odpadów</w:t>
            </w:r>
          </w:p>
          <w:p w14:paraId="7608148F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materiał: folia LDPE lub HDPE</w:t>
            </w:r>
          </w:p>
          <w:p w14:paraId="2F099E26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grubość: 0,045 µ</w:t>
            </w:r>
          </w:p>
          <w:p w14:paraId="1F04D65F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pojemność: 160 L</w:t>
            </w:r>
          </w:p>
          <w:p w14:paraId="17A0C7B1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kolor: ŻÓŁTY</w:t>
            </w:r>
          </w:p>
          <w:p w14:paraId="0E19883A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20"/>
              </w:rPr>
              <w:t xml:space="preserve">: </w:t>
            </w:r>
          </w:p>
          <w:p w14:paraId="0304BF18" w14:textId="08D2FFC9" w:rsidR="00D6082E" w:rsidRPr="00F63995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4D0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CDC792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12021EF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8C2AF1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FC389C6" w14:textId="59AB5669" w:rsidR="00D6082E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7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665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9A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EA7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A3CF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D04F61" w14:paraId="51385842" w14:textId="77777777" w:rsidTr="001F7138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F479" w14:textId="7B24FD52" w:rsidR="00D04F61" w:rsidRDefault="00D04F61" w:rsidP="00D04F6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746D" w14:textId="77777777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Worek do selektywnej zbiórki odpadów</w:t>
            </w:r>
          </w:p>
          <w:p w14:paraId="44DD8411" w14:textId="77777777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materiał: folia LDPE lub HDPE</w:t>
            </w:r>
          </w:p>
          <w:p w14:paraId="01204D6E" w14:textId="77777777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grubość: 0,045 µ</w:t>
            </w:r>
          </w:p>
          <w:p w14:paraId="4F4732DA" w14:textId="747AB2D5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pojemność: 1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D04F61">
              <w:rPr>
                <w:rFonts w:ascii="Arial" w:hAnsi="Arial" w:cs="Arial"/>
                <w:sz w:val="16"/>
                <w:szCs w:val="20"/>
              </w:rPr>
              <w:t>0 L</w:t>
            </w:r>
          </w:p>
          <w:p w14:paraId="7976B062" w14:textId="77777777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kolor: ŻÓŁTY</w:t>
            </w:r>
          </w:p>
          <w:p w14:paraId="59598714" w14:textId="77777777" w:rsidR="00D04F61" w:rsidRP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 xml:space="preserve">nadruk: </w:t>
            </w:r>
          </w:p>
          <w:p w14:paraId="2DF47B75" w14:textId="5A9FDE42" w:rsidR="00D04F61" w:rsidRDefault="00D04F61" w:rsidP="00D04F6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D04F61">
              <w:rPr>
                <w:rFonts w:ascii="Arial" w:hAnsi="Arial" w:cs="Arial"/>
                <w:sz w:val="16"/>
                <w:szCs w:val="20"/>
              </w:rPr>
              <w:t>według wzoru podanego w opisie przedmiotu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0582" w14:textId="0E1D97A7" w:rsidR="00D04F61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="00D04F61">
              <w:rPr>
                <w:rFonts w:ascii="Arial" w:hAnsi="Arial" w:cs="Arial"/>
                <w:b/>
                <w:sz w:val="18"/>
                <w:szCs w:val="20"/>
              </w:rPr>
              <w:t>0.000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313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C83E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249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33D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D04F61" w14:paraId="14B241E8" w14:textId="77777777" w:rsidTr="001F7138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0CAE" w14:textId="14788442" w:rsidR="00D04F61" w:rsidRDefault="001F7138" w:rsidP="00D04F6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A37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Worek do selektywnej zbiórki odpadów</w:t>
            </w:r>
          </w:p>
          <w:p w14:paraId="2ACD185F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materiał: folia LDPE lub HDPE</w:t>
            </w:r>
          </w:p>
          <w:p w14:paraId="192CB1F9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grubość: 0,045 µ</w:t>
            </w:r>
          </w:p>
          <w:p w14:paraId="62B46799" w14:textId="41223CA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 xml:space="preserve">pojemność: </w:t>
            </w:r>
            <w:r>
              <w:rPr>
                <w:rFonts w:ascii="Arial" w:hAnsi="Arial" w:cs="Arial"/>
                <w:sz w:val="16"/>
                <w:szCs w:val="20"/>
              </w:rPr>
              <w:t>80</w:t>
            </w:r>
            <w:r w:rsidRPr="001F7138">
              <w:rPr>
                <w:rFonts w:ascii="Arial" w:hAnsi="Arial" w:cs="Arial"/>
                <w:sz w:val="16"/>
                <w:szCs w:val="20"/>
              </w:rPr>
              <w:t xml:space="preserve"> L</w:t>
            </w:r>
          </w:p>
          <w:p w14:paraId="3DF73B60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kolor: ŻÓŁTY</w:t>
            </w:r>
          </w:p>
          <w:p w14:paraId="50ADAB7D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 xml:space="preserve">nadruk: </w:t>
            </w:r>
          </w:p>
          <w:p w14:paraId="33DC2D8D" w14:textId="3198BD8B" w:rsidR="00D04F61" w:rsidRPr="00D04F61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według wzoru podanego w opisie przedmiotu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58DC" w14:textId="2633B3F9" w:rsidR="00D04F61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F7138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B335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D671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6CE3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3760" w14:textId="77777777" w:rsidR="00D04F61" w:rsidRDefault="00D04F6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1F7138" w14:paraId="114615E8" w14:textId="77777777" w:rsidTr="001F7138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ED3B" w14:textId="576E74AE" w:rsidR="001F7138" w:rsidRDefault="001F7138" w:rsidP="00D04F6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694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Worek do selektywnej zbiórki odpadów</w:t>
            </w:r>
          </w:p>
          <w:p w14:paraId="5AA6444B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materiał: folia LDPE lub HDPE</w:t>
            </w:r>
          </w:p>
          <w:p w14:paraId="3796EADB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lastRenderedPageBreak/>
              <w:t>grubość: 0,045 µ</w:t>
            </w:r>
          </w:p>
          <w:p w14:paraId="33BCA5D5" w14:textId="54F1079B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 xml:space="preserve">pojemność: 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F7138">
              <w:rPr>
                <w:rFonts w:ascii="Arial" w:hAnsi="Arial" w:cs="Arial"/>
                <w:sz w:val="16"/>
                <w:szCs w:val="20"/>
              </w:rPr>
              <w:t>0 L</w:t>
            </w:r>
          </w:p>
          <w:p w14:paraId="6732A0C9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kolor: ŻÓŁTY</w:t>
            </w:r>
          </w:p>
          <w:p w14:paraId="1C4F3901" w14:textId="77777777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 xml:space="preserve">nadruk: </w:t>
            </w:r>
          </w:p>
          <w:p w14:paraId="5941A1E3" w14:textId="264AAA1D" w:rsidR="001F7138" w:rsidRPr="001F7138" w:rsidRDefault="001F7138" w:rsidP="001F713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7138">
              <w:rPr>
                <w:rFonts w:ascii="Arial" w:hAnsi="Arial" w:cs="Arial"/>
                <w:sz w:val="16"/>
                <w:szCs w:val="20"/>
              </w:rPr>
              <w:t>według wzoru podanego w opisie przedmiotu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56CF" w14:textId="2744D081" w:rsidR="001F7138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1</w:t>
            </w:r>
            <w:r w:rsidR="001F7138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18C5" w14:textId="77777777" w:rsidR="001F7138" w:rsidRDefault="001F7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01AE" w14:textId="77777777" w:rsidR="001F7138" w:rsidRDefault="001F7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27F4" w14:textId="77777777" w:rsidR="001F7138" w:rsidRDefault="001F7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C13D" w14:textId="77777777" w:rsidR="001F7138" w:rsidRDefault="001F7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D6082E" w14:paraId="3CD31B2B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A75C" w14:textId="7C8473FA" w:rsidR="00D6082E" w:rsidRDefault="001F7138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4D11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711B3414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3BA9D83B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7DD917BC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pojemność: 120 L</w:t>
            </w:r>
          </w:p>
          <w:p w14:paraId="0C70925E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ZIELONY</w:t>
            </w:r>
          </w:p>
          <w:p w14:paraId="55ABD86B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3C9A6A85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4E8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FD16AB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FF74BF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D291A37" w14:textId="0BC5D949" w:rsidR="00D6082E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0.</w:t>
            </w:r>
            <w:r w:rsidR="00094B06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9CA0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8EA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5F0E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7360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240CC8" w14:paraId="1E27E090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501" w14:textId="46B049D3" w:rsidR="00240CC8" w:rsidRDefault="00240CC8" w:rsidP="00240CC8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1259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7F7AA5A3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1F315F18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4419DF61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pojemność: 120 L</w:t>
            </w:r>
          </w:p>
          <w:p w14:paraId="2F9B66E7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ZIELONY</w:t>
            </w:r>
          </w:p>
          <w:p w14:paraId="77C77D83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37C4F9A3" w14:textId="3B270360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4C38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9ADF215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2D057E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AA9A6A1" w14:textId="2DCF260F" w:rsidR="00240CC8" w:rsidRDefault="00A05A70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240CC8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1BBE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3D22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DF4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BC8B" w14:textId="77777777" w:rsidR="00240CC8" w:rsidRDefault="00240CC8" w:rsidP="0024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6C53FEF0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0CAD" w14:textId="694869BD" w:rsidR="00D6082E" w:rsidRDefault="00A05A70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7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0A57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0D5655A5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44204A99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25DA9724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pojemność: 120 L</w:t>
            </w:r>
          </w:p>
          <w:p w14:paraId="4DE50576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NIEBIESKI</w:t>
            </w:r>
          </w:p>
          <w:p w14:paraId="660F6159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3435CDD6" w14:textId="0227BC6B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58E5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D2D0DFA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47DFFEB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0CFBAE2" w14:textId="1DDFE1B2" w:rsidR="00D6082E" w:rsidRDefault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0.</w:t>
            </w:r>
            <w:r w:rsidR="00094B06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21C8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B98B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DE2A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D4D6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240CC8" w14:paraId="1D0F01B0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A847" w14:textId="72AD151F" w:rsidR="00240CC8" w:rsidRDefault="00A05A70" w:rsidP="00240CC8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8</w:t>
            </w:r>
            <w:r w:rsidR="00240CC8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EA78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7F6ADE8C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41E8A2B6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14B6F1B8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pojemność: 120 L</w:t>
            </w:r>
          </w:p>
          <w:p w14:paraId="4963CBE7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NIEBIESKI</w:t>
            </w:r>
          </w:p>
          <w:p w14:paraId="14922F44" w14:textId="77777777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54AE4DA9" w14:textId="472C0F15" w:rsidR="00240CC8" w:rsidRDefault="00240CC8" w:rsidP="00240CC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6822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7E6891C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226F030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DE62A21" w14:textId="11BC2AF6" w:rsidR="00240CC8" w:rsidRDefault="00A05A70" w:rsidP="0024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240CC8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16BE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604B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551" w14:textId="77777777" w:rsidR="00240CC8" w:rsidRDefault="00240CC8" w:rsidP="00240C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68DF" w14:textId="77777777" w:rsidR="00240CC8" w:rsidRDefault="00240CC8" w:rsidP="0024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1CAD9DE1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3E49" w14:textId="0E9BECF2" w:rsidR="00D6082E" w:rsidRDefault="00A05A70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9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6B06" w14:textId="27154523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  <w:r w:rsidR="009F1DAE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9F1DAE">
              <w:rPr>
                <w:rFonts w:ascii="Arial" w:hAnsi="Arial" w:cs="Arial"/>
                <w:sz w:val="16"/>
                <w:szCs w:val="18"/>
              </w:rPr>
              <w:t>kompostowalnych</w:t>
            </w:r>
            <w:proofErr w:type="spellEnd"/>
            <w:r w:rsidR="009F1DAE">
              <w:rPr>
                <w:rFonts w:ascii="Arial" w:hAnsi="Arial" w:cs="Arial"/>
                <w:sz w:val="16"/>
                <w:szCs w:val="18"/>
              </w:rPr>
              <w:t xml:space="preserve"> wykonany zgodnie z normą PN-EN</w:t>
            </w:r>
            <w:r w:rsidR="00DF704C">
              <w:rPr>
                <w:rFonts w:ascii="Arial" w:hAnsi="Arial" w:cs="Arial"/>
                <w:sz w:val="16"/>
                <w:szCs w:val="18"/>
              </w:rPr>
              <w:t xml:space="preserve"> 13432 </w:t>
            </w:r>
            <w:r w:rsidR="009F1DAE">
              <w:rPr>
                <w:rFonts w:ascii="Arial" w:hAnsi="Arial" w:cs="Arial"/>
                <w:sz w:val="16"/>
                <w:szCs w:val="18"/>
              </w:rPr>
              <w:t xml:space="preserve"> lub równoważną</w:t>
            </w:r>
          </w:p>
          <w:p w14:paraId="48759ABF" w14:textId="038627E2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</w:t>
            </w:r>
            <w:r w:rsidR="00403CF2">
              <w:rPr>
                <w:rFonts w:ascii="Arial" w:hAnsi="Arial" w:cs="Arial"/>
                <w:sz w:val="16"/>
                <w:szCs w:val="18"/>
              </w:rPr>
              <w:t>3</w:t>
            </w:r>
            <w:r>
              <w:rPr>
                <w:rFonts w:ascii="Arial" w:hAnsi="Arial" w:cs="Arial"/>
                <w:sz w:val="16"/>
                <w:szCs w:val="18"/>
              </w:rPr>
              <w:t xml:space="preserve"> µ</w:t>
            </w:r>
          </w:p>
          <w:p w14:paraId="62BE7BDC" w14:textId="4CAAABD3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pojemność: 1</w:t>
            </w:r>
            <w:r w:rsidR="00403CF2">
              <w:rPr>
                <w:rFonts w:ascii="Arial" w:hAnsi="Arial" w:cs="Arial"/>
                <w:sz w:val="16"/>
                <w:szCs w:val="18"/>
              </w:rPr>
              <w:t>0</w:t>
            </w:r>
            <w:r>
              <w:rPr>
                <w:rFonts w:ascii="Arial" w:hAnsi="Arial" w:cs="Arial"/>
                <w:sz w:val="16"/>
                <w:szCs w:val="18"/>
              </w:rPr>
              <w:t>0 L</w:t>
            </w:r>
          </w:p>
          <w:p w14:paraId="40A28508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BRĄZOWY</w:t>
            </w:r>
          </w:p>
          <w:p w14:paraId="35D66324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u w:val="single"/>
              </w:rPr>
              <w:t>nadruk</w:t>
            </w:r>
            <w:r>
              <w:rPr>
                <w:rFonts w:ascii="Arial" w:hAnsi="Arial" w:cs="Arial"/>
                <w:sz w:val="16"/>
                <w:szCs w:val="18"/>
              </w:rPr>
              <w:t xml:space="preserve">: </w:t>
            </w:r>
          </w:p>
          <w:p w14:paraId="0EA8F2F8" w14:textId="3706278A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według wzoru podanego w opisie przedmiotu zamówienia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D702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0AE2312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3843DFD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34AD23A" w14:textId="252FB607" w:rsidR="00D6082E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35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C135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C25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F39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06D2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03CF2" w14:paraId="023267C0" w14:textId="77777777" w:rsidTr="00403CF2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F10E" w14:textId="68B98633" w:rsidR="00403CF2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FD64F1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7404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71337712" w14:textId="4A4F010E" w:rsidR="00403CF2" w:rsidRPr="00403CF2" w:rsidRDefault="009E4D1B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E4D1B">
              <w:rPr>
                <w:rFonts w:ascii="Arial" w:hAnsi="Arial" w:cs="Arial"/>
                <w:sz w:val="16"/>
                <w:szCs w:val="18"/>
              </w:rPr>
              <w:t>kompostowalnych</w:t>
            </w:r>
            <w:proofErr w:type="spellEnd"/>
            <w:r w:rsidRPr="009E4D1B">
              <w:rPr>
                <w:rFonts w:ascii="Arial" w:hAnsi="Arial" w:cs="Arial"/>
                <w:sz w:val="16"/>
                <w:szCs w:val="18"/>
              </w:rPr>
              <w:t xml:space="preserve"> wykonany zgodnie z normą PN-EN </w:t>
            </w:r>
            <w:r w:rsidR="00DF704C">
              <w:rPr>
                <w:rFonts w:ascii="Arial" w:hAnsi="Arial" w:cs="Arial"/>
                <w:sz w:val="16"/>
                <w:szCs w:val="18"/>
              </w:rPr>
              <w:t xml:space="preserve">13432 </w:t>
            </w:r>
            <w:r w:rsidRPr="009E4D1B">
              <w:rPr>
                <w:rFonts w:ascii="Arial" w:hAnsi="Arial" w:cs="Arial"/>
                <w:sz w:val="16"/>
                <w:szCs w:val="18"/>
              </w:rPr>
              <w:t>lub równoważną</w:t>
            </w:r>
          </w:p>
          <w:p w14:paraId="5E6BE187" w14:textId="572C8279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grubość: 0,0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403CF2">
              <w:rPr>
                <w:rFonts w:ascii="Arial" w:hAnsi="Arial" w:cs="Arial"/>
                <w:sz w:val="16"/>
                <w:szCs w:val="18"/>
              </w:rPr>
              <w:t xml:space="preserve"> µ</w:t>
            </w:r>
          </w:p>
          <w:p w14:paraId="6BB7D8C6" w14:textId="52DA896A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 xml:space="preserve">pojemność: </w:t>
            </w:r>
            <w:r>
              <w:rPr>
                <w:rFonts w:ascii="Arial" w:hAnsi="Arial" w:cs="Arial"/>
                <w:sz w:val="16"/>
                <w:szCs w:val="18"/>
              </w:rPr>
              <w:t>35</w:t>
            </w:r>
            <w:r w:rsidRPr="00403CF2">
              <w:rPr>
                <w:rFonts w:ascii="Arial" w:hAnsi="Arial" w:cs="Arial"/>
                <w:sz w:val="16"/>
                <w:szCs w:val="18"/>
              </w:rPr>
              <w:t xml:space="preserve"> L</w:t>
            </w:r>
          </w:p>
          <w:p w14:paraId="070410E1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kolor: BRĄZOWY</w:t>
            </w:r>
          </w:p>
          <w:p w14:paraId="42083F69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 xml:space="preserve">nadruk: </w:t>
            </w:r>
          </w:p>
          <w:p w14:paraId="6C1C694B" w14:textId="51757769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lastRenderedPageBreak/>
              <w:t>według wzoru podanego w opisie przedmiotu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5FD4" w14:textId="3356E9D6" w:rsidR="00403CF2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1</w:t>
            </w:r>
            <w:r w:rsidR="00403CF2" w:rsidRPr="00403CF2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0BFA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45FE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8C0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81AC" w14:textId="77777777" w:rsidR="00403CF2" w:rsidRDefault="0040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03CF2" w14:paraId="25B3BECB" w14:textId="77777777" w:rsidTr="00403CF2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1F55" w14:textId="130B6D9C" w:rsidR="00403CF2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E06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Worek do selektywnej zbiórki odpadów</w:t>
            </w:r>
          </w:p>
          <w:p w14:paraId="547D423B" w14:textId="4EAA39C0" w:rsidR="00403CF2" w:rsidRPr="00403CF2" w:rsidRDefault="009E4D1B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9E4D1B">
              <w:rPr>
                <w:rFonts w:ascii="Arial" w:hAnsi="Arial" w:cs="Arial"/>
                <w:sz w:val="16"/>
                <w:szCs w:val="18"/>
              </w:rPr>
              <w:t>kompostowalnych</w:t>
            </w:r>
            <w:proofErr w:type="spellEnd"/>
            <w:r w:rsidRPr="009E4D1B">
              <w:rPr>
                <w:rFonts w:ascii="Arial" w:hAnsi="Arial" w:cs="Arial"/>
                <w:sz w:val="16"/>
                <w:szCs w:val="18"/>
              </w:rPr>
              <w:t xml:space="preserve"> wykonany zgodnie z normą PN-EN</w:t>
            </w:r>
            <w:r w:rsidR="00DF704C">
              <w:rPr>
                <w:rFonts w:ascii="Arial" w:hAnsi="Arial" w:cs="Arial"/>
                <w:sz w:val="16"/>
                <w:szCs w:val="18"/>
              </w:rPr>
              <w:t xml:space="preserve">13432 </w:t>
            </w:r>
            <w:r w:rsidRPr="009E4D1B">
              <w:rPr>
                <w:rFonts w:ascii="Arial" w:hAnsi="Arial" w:cs="Arial"/>
                <w:sz w:val="16"/>
                <w:szCs w:val="18"/>
              </w:rPr>
              <w:t xml:space="preserve"> lub równoważną</w:t>
            </w:r>
          </w:p>
          <w:p w14:paraId="6462BA68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grubość: 0,02 µ</w:t>
            </w:r>
          </w:p>
          <w:p w14:paraId="3A9613FA" w14:textId="128B2ED1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 xml:space="preserve">pojemność: </w:t>
            </w:r>
            <w:r>
              <w:rPr>
                <w:rFonts w:ascii="Arial" w:hAnsi="Arial" w:cs="Arial"/>
                <w:sz w:val="16"/>
                <w:szCs w:val="18"/>
              </w:rPr>
              <w:t>10</w:t>
            </w:r>
            <w:r w:rsidRPr="00403CF2">
              <w:rPr>
                <w:rFonts w:ascii="Arial" w:hAnsi="Arial" w:cs="Arial"/>
                <w:sz w:val="16"/>
                <w:szCs w:val="18"/>
              </w:rPr>
              <w:t xml:space="preserve"> L</w:t>
            </w:r>
          </w:p>
          <w:p w14:paraId="2A8942C0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kolor: BRĄZOWY</w:t>
            </w:r>
          </w:p>
          <w:p w14:paraId="6ED28CEC" w14:textId="77777777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 xml:space="preserve">nadruk: </w:t>
            </w:r>
          </w:p>
          <w:p w14:paraId="6AA7E794" w14:textId="1E753D63" w:rsidR="00403CF2" w:rsidRPr="00403CF2" w:rsidRDefault="00403CF2" w:rsidP="00403CF2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403CF2">
              <w:rPr>
                <w:rFonts w:ascii="Arial" w:hAnsi="Arial" w:cs="Arial"/>
                <w:sz w:val="16"/>
                <w:szCs w:val="18"/>
              </w:rPr>
              <w:t>według wzoru podanego w opisie przedmiotu zamówienia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0197" w14:textId="75FD1145" w:rsidR="00403CF2" w:rsidRPr="00403CF2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403CF2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DC1E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31B6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B92E" w14:textId="77777777" w:rsidR="00403CF2" w:rsidRDefault="00403C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FE0A" w14:textId="77777777" w:rsidR="00403CF2" w:rsidRDefault="0040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141EF7F1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7051" w14:textId="0B0160AD" w:rsidR="00D6082E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BA61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bez nadruku</w:t>
            </w:r>
          </w:p>
          <w:p w14:paraId="3635E4BE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4C952E21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0,045 µ</w:t>
            </w:r>
          </w:p>
          <w:p w14:paraId="1217916A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 kosza: 60 L</w:t>
            </w:r>
          </w:p>
          <w:p w14:paraId="2D3258CA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CZARNY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0995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DCD8EEB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1F0958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5A532CF" w14:textId="7B37A8EF" w:rsidR="00D6082E" w:rsidRDefault="00A05A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094B06"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161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BFCD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00B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BC27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05849EC5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EE1" w14:textId="67F25A38" w:rsidR="00D6082E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3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  <w:p w14:paraId="2CE7F54D" w14:textId="77777777" w:rsidR="00D6082E" w:rsidRDefault="00D6082E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6137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bez nadruku</w:t>
            </w:r>
          </w:p>
          <w:p w14:paraId="5E306E72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0309E1BC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2D25A65D" w14:textId="4973FBD5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pojemnik typ</w:t>
            </w:r>
            <w:r w:rsidR="003B3E80">
              <w:rPr>
                <w:rFonts w:ascii="Arial" w:hAnsi="Arial" w:cs="Arial"/>
                <w:sz w:val="16"/>
                <w:szCs w:val="18"/>
              </w:rPr>
              <w:t>u</w:t>
            </w:r>
            <w:r>
              <w:rPr>
                <w:rFonts w:ascii="Arial" w:hAnsi="Arial" w:cs="Arial"/>
                <w:sz w:val="16"/>
                <w:szCs w:val="18"/>
              </w:rPr>
              <w:t xml:space="preserve"> MGB: 120 L</w:t>
            </w:r>
          </w:p>
          <w:p w14:paraId="186C190E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CZARNY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DB59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3308DB8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8B9A20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892295" w14:textId="77DBB565" w:rsidR="00D6082E" w:rsidRDefault="006F06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.000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91A2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D61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C27D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0D99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77646ED4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BAC87" w14:textId="48FC29C5" w:rsidR="00D6082E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4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A363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bez nadruku</w:t>
            </w:r>
          </w:p>
          <w:p w14:paraId="16D6FFD5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51215350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0686021A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pojemność kosza: 160 L</w:t>
            </w:r>
          </w:p>
          <w:p w14:paraId="5E0B5159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CZARNY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9C1F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73E347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E3E4AB2" w14:textId="7EC8DBE8" w:rsidR="00D6082E" w:rsidRDefault="00094B06" w:rsidP="00094B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1.5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6C54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7F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EF96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0877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652E7CB9" w14:textId="77777777" w:rsidTr="00D6082E">
        <w:trPr>
          <w:trHeight w:val="1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8EE2" w14:textId="55D5D92E" w:rsidR="00D6082E" w:rsidRDefault="00403CF2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A05A70"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D6082E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5701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Worek bez nadruku</w:t>
            </w:r>
          </w:p>
          <w:p w14:paraId="293CB893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materiał: folia LDPE lub HDPE</w:t>
            </w:r>
          </w:p>
          <w:p w14:paraId="1981B8DF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grubość: 0,06 µ</w:t>
            </w:r>
          </w:p>
          <w:p w14:paraId="209DF1D8" w14:textId="3390D304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pojemnik typ</w:t>
            </w:r>
            <w:r w:rsidR="003B3E80">
              <w:rPr>
                <w:rFonts w:ascii="Arial" w:hAnsi="Arial" w:cs="Arial"/>
                <w:sz w:val="16"/>
                <w:szCs w:val="18"/>
              </w:rPr>
              <w:t>u</w:t>
            </w:r>
            <w:r>
              <w:rPr>
                <w:rFonts w:ascii="Arial" w:hAnsi="Arial" w:cs="Arial"/>
                <w:sz w:val="16"/>
                <w:szCs w:val="18"/>
              </w:rPr>
              <w:t xml:space="preserve"> MGB: 340 L</w:t>
            </w:r>
          </w:p>
          <w:p w14:paraId="6653B319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kolor: CZARNY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8CC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A604779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A2ACDE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DCEBE87" w14:textId="02CB1EA5" w:rsidR="00D6082E" w:rsidRDefault="00FD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.</w:t>
            </w: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="00D6082E">
              <w:rPr>
                <w:rFonts w:ascii="Arial" w:hAnsi="Arial" w:cs="Arial"/>
                <w:b/>
                <w:sz w:val="18"/>
                <w:szCs w:val="20"/>
              </w:rPr>
              <w:t>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20E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76D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99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623D" w14:textId="77777777" w:rsidR="00D6082E" w:rsidRDefault="00D60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6082E" w14:paraId="2D3A85A6" w14:textId="77777777" w:rsidTr="00D6082E">
        <w:trPr>
          <w:trHeight w:val="287"/>
        </w:trPr>
        <w:tc>
          <w:tcPr>
            <w:tcW w:w="393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73B8BF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02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00BF60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5E975A7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RAZEM</w:t>
            </w:r>
          </w:p>
          <w:p w14:paraId="18537A16" w14:textId="77777777" w:rsidR="00D6082E" w:rsidRDefault="00D6082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7F5F8E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281A1F5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22EDF8A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…………………..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427911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02B430A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6B7A383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089A00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B08E1CB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ECB02E2" w14:textId="77777777" w:rsidR="00D6082E" w:rsidRDefault="00D60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………………..…</w:t>
            </w:r>
          </w:p>
        </w:tc>
      </w:tr>
    </w:tbl>
    <w:p w14:paraId="2405250D" w14:textId="77777777" w:rsidR="000F118B" w:rsidRDefault="000F118B" w:rsidP="003B683F">
      <w:pPr>
        <w:spacing w:after="120" w:line="240" w:lineRule="auto"/>
        <w:rPr>
          <w:b/>
        </w:rPr>
      </w:pPr>
    </w:p>
    <w:p w14:paraId="3D8EEE5A" w14:textId="28479DC8" w:rsidR="00C24FBC" w:rsidRPr="001545D1" w:rsidRDefault="00C24FBC" w:rsidP="00C24FBC">
      <w:pPr>
        <w:pStyle w:val="Akapitzlist"/>
        <w:numPr>
          <w:ilvl w:val="0"/>
          <w:numId w:val="73"/>
        </w:numPr>
        <w:spacing w:after="0" w:line="480" w:lineRule="auto"/>
        <w:jc w:val="both"/>
        <w:rPr>
          <w:rFonts w:cstheme="minorHAnsi"/>
        </w:rPr>
      </w:pPr>
      <w:r w:rsidRPr="001545D1">
        <w:rPr>
          <w:rFonts w:cstheme="minorHAnsi"/>
          <w:b/>
          <w:bCs/>
        </w:rPr>
        <w:t>za łączną cenę w kwocie brutto:</w:t>
      </w:r>
      <w:r w:rsidRPr="001545D1">
        <w:rPr>
          <w:rFonts w:cstheme="minorHAnsi"/>
        </w:rPr>
        <w:t>………………………………………</w:t>
      </w:r>
      <w:r>
        <w:rPr>
          <w:rFonts w:cstheme="minorHAnsi"/>
        </w:rPr>
        <w:t>…………….</w:t>
      </w:r>
      <w:r w:rsidRPr="001545D1">
        <w:rPr>
          <w:rFonts w:cstheme="minorHAnsi"/>
        </w:rPr>
        <w:t>……..</w:t>
      </w:r>
      <w:r w:rsidRPr="001545D1">
        <w:rPr>
          <w:rFonts w:cstheme="minorHAnsi"/>
          <w:b/>
          <w:bCs/>
        </w:rPr>
        <w:t>zł,</w:t>
      </w:r>
    </w:p>
    <w:p w14:paraId="2F5AD7DA" w14:textId="7901B41A" w:rsidR="00C24FBC" w:rsidRPr="001545D1" w:rsidRDefault="00C24FBC" w:rsidP="00C24FBC">
      <w:pPr>
        <w:pStyle w:val="Akapitzlist"/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Pr="001545D1">
        <w:rPr>
          <w:rFonts w:cstheme="minorHAnsi"/>
        </w:rPr>
        <w:t>słownie:…………………………………………………</w:t>
      </w:r>
      <w:r>
        <w:rPr>
          <w:rFonts w:cstheme="minorHAnsi"/>
        </w:rPr>
        <w:t>………………………………………………………….</w:t>
      </w:r>
      <w:r w:rsidRPr="001545D1">
        <w:rPr>
          <w:rFonts w:cstheme="minorHAnsi"/>
        </w:rPr>
        <w:t>…zł…</w:t>
      </w:r>
      <w:r>
        <w:rPr>
          <w:rFonts w:cstheme="minorHAnsi"/>
        </w:rPr>
        <w:t>……….</w:t>
      </w:r>
      <w:r w:rsidRPr="001545D1">
        <w:rPr>
          <w:rFonts w:cstheme="minorHAnsi"/>
        </w:rPr>
        <w:t>……/100</w:t>
      </w:r>
      <w:r>
        <w:rPr>
          <w:rFonts w:cstheme="minorHAnsi"/>
        </w:rPr>
        <w:t>)</w:t>
      </w:r>
      <w:r w:rsidRPr="001545D1">
        <w:rPr>
          <w:rFonts w:cstheme="minorHAnsi"/>
        </w:rPr>
        <w:t xml:space="preserve">, w tym wartość netto:……………………………………..zł i kwota podatku </w:t>
      </w:r>
      <w:r>
        <w:rPr>
          <w:rFonts w:cstheme="minorHAnsi"/>
        </w:rPr>
        <w:t xml:space="preserve">VAT </w:t>
      </w:r>
      <w:r w:rsidRPr="001545D1">
        <w:rPr>
          <w:rFonts w:cstheme="minorHAnsi"/>
        </w:rPr>
        <w:t>w stawce obowiązującej na dzień składania oferty:……………….zł,</w:t>
      </w:r>
    </w:p>
    <w:p w14:paraId="4B1781EA" w14:textId="29D04FFF" w:rsidR="00C24FBC" w:rsidRPr="001545D1" w:rsidRDefault="00C24FBC" w:rsidP="00C24FBC">
      <w:pPr>
        <w:pStyle w:val="Akapitzlist"/>
        <w:numPr>
          <w:ilvl w:val="0"/>
          <w:numId w:val="73"/>
        </w:numPr>
        <w:spacing w:after="0" w:line="480" w:lineRule="auto"/>
        <w:jc w:val="both"/>
        <w:rPr>
          <w:rFonts w:cstheme="minorHAnsi"/>
        </w:rPr>
      </w:pPr>
      <w:r w:rsidRPr="001545D1">
        <w:rPr>
          <w:rFonts w:cstheme="minorHAnsi"/>
          <w:b/>
          <w:bCs/>
        </w:rPr>
        <w:t>w terminie do</w:t>
      </w:r>
      <w:r>
        <w:rPr>
          <w:rFonts w:cstheme="minorHAnsi"/>
          <w:b/>
          <w:bCs/>
        </w:rPr>
        <w:t xml:space="preserve"> </w:t>
      </w:r>
      <w:r w:rsidRPr="001545D1">
        <w:rPr>
          <w:rFonts w:cstheme="minorHAnsi"/>
        </w:rPr>
        <w:t>……………………………………………………</w:t>
      </w:r>
    </w:p>
    <w:p w14:paraId="09E34AD3" w14:textId="77777777" w:rsidR="00414577" w:rsidRDefault="00414577" w:rsidP="00414577">
      <w:pPr>
        <w:pStyle w:val="Akapitzlist"/>
        <w:numPr>
          <w:ilvl w:val="0"/>
          <w:numId w:val="72"/>
        </w:numPr>
        <w:spacing w:after="120" w:line="240" w:lineRule="auto"/>
        <w:ind w:left="142" w:hanging="294"/>
        <w:rPr>
          <w:bCs/>
        </w:rPr>
      </w:pPr>
      <w:r>
        <w:rPr>
          <w:bCs/>
        </w:rPr>
        <w:t>Na wykonany przedmiot zamówienia udzielam gwarancji na 12 miesięcy od daty bezusterkowego odbioru przedmiotu zamówienia.</w:t>
      </w:r>
    </w:p>
    <w:p w14:paraId="7CE78357" w14:textId="7D8F9F68" w:rsidR="00414577" w:rsidRPr="00414577" w:rsidRDefault="00414577" w:rsidP="00414577">
      <w:pPr>
        <w:pStyle w:val="Akapitzlist"/>
        <w:spacing w:after="120" w:line="240" w:lineRule="auto"/>
        <w:ind w:left="142"/>
        <w:rPr>
          <w:bCs/>
        </w:rPr>
      </w:pPr>
      <w:r>
        <w:rPr>
          <w:bCs/>
        </w:rPr>
        <w:t xml:space="preserve"> </w:t>
      </w:r>
    </w:p>
    <w:p w14:paraId="2807613A" w14:textId="77777777" w:rsidR="00414577" w:rsidRDefault="00414577" w:rsidP="00414577">
      <w:pPr>
        <w:pStyle w:val="Akapitzlist"/>
        <w:numPr>
          <w:ilvl w:val="0"/>
          <w:numId w:val="72"/>
        </w:numPr>
        <w:ind w:left="142" w:hanging="284"/>
        <w:rPr>
          <w:bCs/>
        </w:rPr>
      </w:pPr>
      <w:r w:rsidRPr="00414577">
        <w:rPr>
          <w:bCs/>
        </w:rPr>
        <w:t>Wyrażam zgodę na warunki płatności określone w zapytaniu ofertowym.</w:t>
      </w:r>
      <w:bookmarkEnd w:id="0"/>
      <w:bookmarkEnd w:id="1"/>
    </w:p>
    <w:p w14:paraId="3E29AE82" w14:textId="77777777" w:rsidR="00414577" w:rsidRDefault="00414577" w:rsidP="00414577">
      <w:pPr>
        <w:pStyle w:val="Akapitzlist"/>
      </w:pPr>
    </w:p>
    <w:p w14:paraId="0F5148E7" w14:textId="7EAA35DC" w:rsidR="00A11302" w:rsidRPr="00EB3D24" w:rsidRDefault="009F79AC" w:rsidP="00EB3D24">
      <w:pPr>
        <w:pStyle w:val="Akapitzlist"/>
        <w:numPr>
          <w:ilvl w:val="0"/>
          <w:numId w:val="72"/>
        </w:numPr>
        <w:ind w:left="142" w:hanging="284"/>
        <w:rPr>
          <w:bCs/>
        </w:rPr>
      </w:pPr>
      <w:r w:rsidRPr="006A4DBC">
        <w:t>Oświadczam, że:</w:t>
      </w:r>
    </w:p>
    <w:p w14:paraId="7BE6BEC3" w14:textId="77777777" w:rsidR="00414577" w:rsidRPr="001545D1" w:rsidRDefault="00414577" w:rsidP="00414577">
      <w:pPr>
        <w:pStyle w:val="Akapitzlist"/>
        <w:numPr>
          <w:ilvl w:val="0"/>
          <w:numId w:val="74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zapoznałem się z treścią zapytania ofertowego i nie wnoszę do niego zastrzeżeń,</w:t>
      </w:r>
    </w:p>
    <w:p w14:paraId="5E31464F" w14:textId="77777777" w:rsidR="00414577" w:rsidRDefault="00414577" w:rsidP="00414577">
      <w:pPr>
        <w:pStyle w:val="Akapitzlist"/>
        <w:numPr>
          <w:ilvl w:val="0"/>
          <w:numId w:val="74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uzyskałem konieczne informacje do przygotowania oferty,</w:t>
      </w:r>
    </w:p>
    <w:p w14:paraId="54576EFE" w14:textId="6C6149E6" w:rsidR="00EB3D24" w:rsidRPr="00EB3D24" w:rsidRDefault="00EB3D24" w:rsidP="00EB3D24">
      <w:pPr>
        <w:pStyle w:val="Akapitzlist"/>
        <w:ind w:left="786"/>
        <w:rPr>
          <w:rFonts w:cstheme="minorHAnsi"/>
        </w:rPr>
      </w:pPr>
    </w:p>
    <w:p w14:paraId="23632E20" w14:textId="77777777" w:rsidR="00414577" w:rsidRPr="001545D1" w:rsidRDefault="00414577" w:rsidP="00414577">
      <w:pPr>
        <w:pStyle w:val="Akapitzlist"/>
        <w:numPr>
          <w:ilvl w:val="0"/>
          <w:numId w:val="74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zamówienia.</w:t>
      </w:r>
    </w:p>
    <w:p w14:paraId="2EED4AE8" w14:textId="77777777" w:rsidR="00414577" w:rsidRPr="001545D1" w:rsidRDefault="00414577" w:rsidP="00414577">
      <w:pPr>
        <w:pStyle w:val="Akapitzlist"/>
        <w:numPr>
          <w:ilvl w:val="0"/>
          <w:numId w:val="74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uważam się za związanego złożoną ofertą przez okres 30 dni licząc od upływu terminu składania ofert.</w:t>
      </w:r>
    </w:p>
    <w:p w14:paraId="605F727B" w14:textId="77777777" w:rsidR="00414577" w:rsidRPr="001545D1" w:rsidRDefault="00414577" w:rsidP="00414577">
      <w:pPr>
        <w:pStyle w:val="Akapitzlist"/>
        <w:numPr>
          <w:ilvl w:val="0"/>
          <w:numId w:val="74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wypełniłem obowiązki informacyjne przewidziane w art. 13 lub art. 14 RODO</w:t>
      </w:r>
    </w:p>
    <w:p w14:paraId="4E78C01D" w14:textId="25C3CB87" w:rsidR="00414577" w:rsidRPr="001545D1" w:rsidRDefault="00414577" w:rsidP="00414577">
      <w:pPr>
        <w:pStyle w:val="Akapitzlist"/>
        <w:spacing w:after="0"/>
        <w:ind w:left="786"/>
        <w:jc w:val="both"/>
        <w:rPr>
          <w:rFonts w:cstheme="minorHAnsi"/>
        </w:rPr>
      </w:pPr>
      <w:r w:rsidRPr="00414577">
        <w:rPr>
          <w:rFonts w:cstheme="minorHAnsi"/>
          <w:sz w:val="16"/>
          <w:szCs w:val="16"/>
        </w:rPr>
        <w:t xml:space="preserve">(rozporządzenie Parlamentu Europejskiego i Rady UE 2016/679 z dnia 27 kwietnia 2016 r w sprawie ochrony osób fizycznych w związku z przetwarzaniem danych osobowych i w sprawie swobodnego przepływu takich danych oraz uchylenia dyrektywy 95/46/WE, ogólne rozporządzenie o ochronie danych Dz. Urz. UE 1 119 z 04.05.2016, </w:t>
      </w:r>
      <w:proofErr w:type="spellStart"/>
      <w:r w:rsidRPr="00414577">
        <w:rPr>
          <w:rFonts w:cstheme="minorHAnsi"/>
          <w:sz w:val="16"/>
          <w:szCs w:val="16"/>
        </w:rPr>
        <w:t>str</w:t>
      </w:r>
      <w:proofErr w:type="spellEnd"/>
      <w:r w:rsidRPr="00414577">
        <w:rPr>
          <w:rFonts w:cstheme="minorHAnsi"/>
          <w:sz w:val="16"/>
          <w:szCs w:val="16"/>
        </w:rPr>
        <w:t xml:space="preserve"> 1).</w:t>
      </w:r>
      <w:r>
        <w:rPr>
          <w:rFonts w:cstheme="minorHAnsi"/>
          <w:sz w:val="16"/>
          <w:szCs w:val="16"/>
        </w:rPr>
        <w:t xml:space="preserve"> </w:t>
      </w:r>
      <w:r w:rsidRPr="001545D1">
        <w:rPr>
          <w:rFonts w:cstheme="minorHAnsi"/>
        </w:rPr>
        <w:t>wobec osób fizycznych, od których dane osobowe bezpośrednio lub pośrednio pozyskałem w celu ubiegania się o udzielenie zamówienia publicznego w niniejszym postepowaniu.</w:t>
      </w:r>
    </w:p>
    <w:p w14:paraId="14E6F0A4" w14:textId="77777777" w:rsidR="001B754C" w:rsidRDefault="001B754C" w:rsidP="00EB3D24">
      <w:pPr>
        <w:spacing w:after="0" w:line="240" w:lineRule="auto"/>
        <w:rPr>
          <w:bCs/>
        </w:rPr>
      </w:pPr>
    </w:p>
    <w:p w14:paraId="2649FB26" w14:textId="713BCBA8" w:rsidR="00EB3D24" w:rsidRDefault="00EB3D24" w:rsidP="00EB3D24">
      <w:pPr>
        <w:pStyle w:val="Akapitzlist"/>
        <w:numPr>
          <w:ilvl w:val="0"/>
          <w:numId w:val="72"/>
        </w:numPr>
        <w:spacing w:after="0" w:line="240" w:lineRule="auto"/>
        <w:ind w:left="142" w:hanging="284"/>
        <w:rPr>
          <w:bCs/>
        </w:rPr>
      </w:pPr>
      <w:r>
        <w:rPr>
          <w:bCs/>
        </w:rPr>
        <w:t>Załącznikami do niniejsze</w:t>
      </w:r>
      <w:r w:rsidR="00051532">
        <w:rPr>
          <w:bCs/>
        </w:rPr>
        <w:t>j oferty są:</w:t>
      </w:r>
    </w:p>
    <w:p w14:paraId="20FB5395" w14:textId="77777777" w:rsidR="00051532" w:rsidRDefault="00051532" w:rsidP="00051532">
      <w:pPr>
        <w:pStyle w:val="Akapitzlist"/>
        <w:spacing w:after="0" w:line="240" w:lineRule="auto"/>
        <w:ind w:left="142"/>
        <w:rPr>
          <w:bCs/>
        </w:rPr>
      </w:pPr>
    </w:p>
    <w:p w14:paraId="4BE4CD13" w14:textId="77777777" w:rsidR="00051532" w:rsidRDefault="00051532" w:rsidP="00051532">
      <w:pPr>
        <w:pStyle w:val="Akapitzlist"/>
        <w:numPr>
          <w:ilvl w:val="0"/>
          <w:numId w:val="75"/>
        </w:numPr>
        <w:spacing w:after="0" w:line="259" w:lineRule="auto"/>
        <w:jc w:val="both"/>
        <w:rPr>
          <w:rFonts w:cstheme="minorHAnsi"/>
        </w:rPr>
      </w:pPr>
      <w:r w:rsidRPr="001545D1">
        <w:rPr>
          <w:rFonts w:cstheme="minorHAnsi"/>
        </w:rPr>
        <w:t>……………………………………….</w:t>
      </w:r>
    </w:p>
    <w:p w14:paraId="373A894D" w14:textId="77777777" w:rsidR="00051532" w:rsidRDefault="00051532" w:rsidP="00051532">
      <w:pPr>
        <w:pStyle w:val="Akapitzlist"/>
        <w:spacing w:after="0" w:line="259" w:lineRule="auto"/>
        <w:ind w:left="786"/>
        <w:jc w:val="both"/>
        <w:rPr>
          <w:rFonts w:cstheme="minorHAnsi"/>
        </w:rPr>
      </w:pPr>
    </w:p>
    <w:p w14:paraId="0BA4BDE7" w14:textId="5EDEB1F1" w:rsidR="00051532" w:rsidRPr="001545D1" w:rsidRDefault="00051532" w:rsidP="00051532">
      <w:pPr>
        <w:pStyle w:val="Akapitzlist"/>
        <w:numPr>
          <w:ilvl w:val="0"/>
          <w:numId w:val="75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……………………………………….</w:t>
      </w:r>
    </w:p>
    <w:p w14:paraId="484DA533" w14:textId="65C77030" w:rsidR="00051532" w:rsidRDefault="00051532" w:rsidP="00051532">
      <w:pPr>
        <w:spacing w:after="0"/>
        <w:ind w:left="786"/>
        <w:jc w:val="both"/>
        <w:rPr>
          <w:rFonts w:cstheme="minorHAnsi"/>
        </w:rPr>
      </w:pPr>
    </w:p>
    <w:p w14:paraId="26CBF07A" w14:textId="77777777" w:rsidR="00051532" w:rsidRDefault="00051532" w:rsidP="00051532">
      <w:pPr>
        <w:spacing w:after="0"/>
        <w:jc w:val="both"/>
        <w:rPr>
          <w:rFonts w:cstheme="minorHAnsi"/>
        </w:rPr>
      </w:pPr>
    </w:p>
    <w:p w14:paraId="239C230D" w14:textId="2F27D966" w:rsidR="00051532" w:rsidRPr="001545D1" w:rsidRDefault="00051532" w:rsidP="00051532">
      <w:pPr>
        <w:spacing w:after="0"/>
        <w:jc w:val="both"/>
        <w:rPr>
          <w:rFonts w:cstheme="minorHAnsi"/>
        </w:rPr>
      </w:pPr>
      <w:r w:rsidRPr="001545D1">
        <w:rPr>
          <w:rFonts w:cstheme="minorHAnsi"/>
        </w:rPr>
        <w:t>…………………….., dnia ………….</w:t>
      </w:r>
    </w:p>
    <w:p w14:paraId="37F978B3" w14:textId="77777777" w:rsidR="00051532" w:rsidRPr="001545D1" w:rsidRDefault="00051532" w:rsidP="00051532">
      <w:pPr>
        <w:spacing w:after="0" w:line="240" w:lineRule="auto"/>
        <w:jc w:val="right"/>
        <w:rPr>
          <w:rFonts w:cstheme="minorHAnsi"/>
        </w:rPr>
      </w:pPr>
      <w:r w:rsidRPr="001545D1">
        <w:rPr>
          <w:rFonts w:cstheme="minorHAnsi"/>
        </w:rPr>
        <w:t>………………………………………………..</w:t>
      </w:r>
    </w:p>
    <w:p w14:paraId="78982FBC" w14:textId="77777777" w:rsidR="00051532" w:rsidRPr="001545D1" w:rsidRDefault="00051532" w:rsidP="00051532">
      <w:pPr>
        <w:spacing w:after="0" w:line="240" w:lineRule="auto"/>
        <w:jc w:val="right"/>
        <w:rPr>
          <w:rFonts w:cstheme="minorHAnsi"/>
        </w:rPr>
      </w:pPr>
      <w:r w:rsidRPr="001545D1">
        <w:rPr>
          <w:rFonts w:cstheme="minorHAnsi"/>
        </w:rPr>
        <w:t>podpis Wykonawcy lub osób upoważnionych</w:t>
      </w:r>
    </w:p>
    <w:p w14:paraId="016C2ECB" w14:textId="77777777" w:rsidR="00051532" w:rsidRPr="001545D1" w:rsidRDefault="00051532" w:rsidP="00051532">
      <w:pPr>
        <w:spacing w:line="240" w:lineRule="auto"/>
        <w:jc w:val="right"/>
        <w:rPr>
          <w:rFonts w:cstheme="minorHAnsi"/>
        </w:rPr>
      </w:pPr>
      <w:r w:rsidRPr="001545D1">
        <w:rPr>
          <w:rFonts w:cstheme="minorHAnsi"/>
        </w:rPr>
        <w:t>Imienna pieczątka</w:t>
      </w:r>
    </w:p>
    <w:p w14:paraId="3CF47186" w14:textId="77777777" w:rsidR="00051532" w:rsidRPr="00EB3D24" w:rsidRDefault="00051532" w:rsidP="00051532">
      <w:pPr>
        <w:pStyle w:val="Akapitzlist"/>
        <w:spacing w:after="0" w:line="240" w:lineRule="auto"/>
        <w:ind w:left="142"/>
        <w:rPr>
          <w:bCs/>
        </w:rPr>
      </w:pPr>
    </w:p>
    <w:p w14:paraId="6930F653" w14:textId="77777777" w:rsidR="00083ED4" w:rsidRDefault="00083ED4" w:rsidP="007D7E79">
      <w:pPr>
        <w:spacing w:after="0" w:line="240" w:lineRule="auto"/>
      </w:pPr>
    </w:p>
    <w:sectPr w:rsidR="00083ED4" w:rsidSect="00131A34">
      <w:headerReference w:type="default" r:id="rId8"/>
      <w:footerReference w:type="default" r:id="rId9"/>
      <w:headerReference w:type="first" r:id="rId10"/>
      <w:pgSz w:w="11906" w:h="16838"/>
      <w:pgMar w:top="1418" w:right="1080" w:bottom="1276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4AA7D" w14:textId="77777777" w:rsidR="00131A34" w:rsidRDefault="00131A34" w:rsidP="00597E0F">
      <w:pPr>
        <w:spacing w:after="0" w:line="240" w:lineRule="auto"/>
      </w:pPr>
      <w:r>
        <w:separator/>
      </w:r>
    </w:p>
  </w:endnote>
  <w:endnote w:type="continuationSeparator" w:id="0">
    <w:p w14:paraId="2659FE95" w14:textId="77777777" w:rsidR="00131A34" w:rsidRDefault="00131A34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14:paraId="04A67E26" w14:textId="77777777" w:rsidR="00EA19EE" w:rsidRPr="00F221CE" w:rsidRDefault="00EA19EE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32E7" w14:textId="77777777" w:rsidR="00131A34" w:rsidRDefault="00131A34" w:rsidP="00597E0F">
      <w:pPr>
        <w:spacing w:after="0" w:line="240" w:lineRule="auto"/>
      </w:pPr>
      <w:r>
        <w:separator/>
      </w:r>
    </w:p>
  </w:footnote>
  <w:footnote w:type="continuationSeparator" w:id="0">
    <w:p w14:paraId="74090507" w14:textId="77777777" w:rsidR="00131A34" w:rsidRDefault="00131A34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52C8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5FE713A9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AB96" w14:textId="77777777" w:rsidR="007F34B3" w:rsidRDefault="007F34B3" w:rsidP="007F34B3">
    <w:pPr>
      <w:pStyle w:val="Nagwek"/>
      <w:jc w:val="right"/>
      <w:rPr>
        <w:rFonts w:cs="Calibri"/>
        <w:b/>
        <w:sz w:val="20"/>
        <w:szCs w:val="20"/>
      </w:rPr>
    </w:pPr>
  </w:p>
  <w:p w14:paraId="6ADBB194" w14:textId="4B921E0E" w:rsidR="00EA19EE" w:rsidRPr="007D7E79" w:rsidRDefault="00EA19EE" w:rsidP="007D7E79">
    <w:pPr>
      <w:pStyle w:val="Nagwek"/>
      <w:rPr>
        <w:rFonts w:cs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08C0E54"/>
    <w:multiLevelType w:val="hybridMultilevel"/>
    <w:tmpl w:val="ACDE49FE"/>
    <w:lvl w:ilvl="0" w:tplc="6F8A6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3" w15:restartNumberingAfterBreak="0">
    <w:nsid w:val="11FA664C"/>
    <w:multiLevelType w:val="hybridMultilevel"/>
    <w:tmpl w:val="0608CA04"/>
    <w:lvl w:ilvl="0" w:tplc="E42047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7" w15:restartNumberingAfterBreak="0">
    <w:nsid w:val="1D587746"/>
    <w:multiLevelType w:val="hybridMultilevel"/>
    <w:tmpl w:val="E9C6DC5A"/>
    <w:lvl w:ilvl="0" w:tplc="9924A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1EE50099"/>
    <w:multiLevelType w:val="hybridMultilevel"/>
    <w:tmpl w:val="808E5D76"/>
    <w:lvl w:ilvl="0" w:tplc="0030A0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0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ED4BFC"/>
    <w:multiLevelType w:val="hybridMultilevel"/>
    <w:tmpl w:val="EB30510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1C3107"/>
    <w:multiLevelType w:val="hybridMultilevel"/>
    <w:tmpl w:val="D29A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3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9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0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3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6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2" w15:restartNumberingAfterBreak="0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3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4" w15:restartNumberingAfterBreak="0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5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6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9" w15:restartNumberingAfterBreak="0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80675">
    <w:abstractNumId w:val="76"/>
  </w:num>
  <w:num w:numId="2" w16cid:durableId="636644358">
    <w:abstractNumId w:val="39"/>
  </w:num>
  <w:num w:numId="3" w16cid:durableId="621956363">
    <w:abstractNumId w:val="69"/>
  </w:num>
  <w:num w:numId="4" w16cid:durableId="416902831">
    <w:abstractNumId w:val="53"/>
  </w:num>
  <w:num w:numId="5" w16cid:durableId="378358112">
    <w:abstractNumId w:val="50"/>
  </w:num>
  <w:num w:numId="6" w16cid:durableId="1315992390">
    <w:abstractNumId w:val="84"/>
  </w:num>
  <w:num w:numId="7" w16cid:durableId="1240285465">
    <w:abstractNumId w:val="19"/>
  </w:num>
  <w:num w:numId="8" w16cid:durableId="1155149844">
    <w:abstractNumId w:val="56"/>
  </w:num>
  <w:num w:numId="9" w16cid:durableId="530414746">
    <w:abstractNumId w:val="0"/>
  </w:num>
  <w:num w:numId="10" w16cid:durableId="293754874">
    <w:abstractNumId w:val="1"/>
  </w:num>
  <w:num w:numId="11" w16cid:durableId="1760641004">
    <w:abstractNumId w:val="2"/>
  </w:num>
  <w:num w:numId="12" w16cid:durableId="1383751853">
    <w:abstractNumId w:val="3"/>
  </w:num>
  <w:num w:numId="13" w16cid:durableId="1308436401">
    <w:abstractNumId w:val="4"/>
  </w:num>
  <w:num w:numId="14" w16cid:durableId="944046281">
    <w:abstractNumId w:val="7"/>
  </w:num>
  <w:num w:numId="15" w16cid:durableId="1102845885">
    <w:abstractNumId w:val="9"/>
  </w:num>
  <w:num w:numId="16" w16cid:durableId="11735010">
    <w:abstractNumId w:val="10"/>
  </w:num>
  <w:num w:numId="17" w16cid:durableId="1344815975">
    <w:abstractNumId w:val="11"/>
  </w:num>
  <w:num w:numId="18" w16cid:durableId="994183297">
    <w:abstractNumId w:val="12"/>
  </w:num>
  <w:num w:numId="19" w16cid:durableId="1938755301">
    <w:abstractNumId w:val="16"/>
  </w:num>
  <w:num w:numId="20" w16cid:durableId="629243700">
    <w:abstractNumId w:val="17"/>
  </w:num>
  <w:num w:numId="21" w16cid:durableId="1880702020">
    <w:abstractNumId w:val="18"/>
  </w:num>
  <w:num w:numId="22" w16cid:durableId="2014380150">
    <w:abstractNumId w:val="20"/>
  </w:num>
  <w:num w:numId="23" w16cid:durableId="607468422">
    <w:abstractNumId w:val="21"/>
  </w:num>
  <w:num w:numId="24" w16cid:durableId="755370885">
    <w:abstractNumId w:val="22"/>
  </w:num>
  <w:num w:numId="25" w16cid:durableId="174654813">
    <w:abstractNumId w:val="23"/>
  </w:num>
  <w:num w:numId="26" w16cid:durableId="24260938">
    <w:abstractNumId w:val="24"/>
  </w:num>
  <w:num w:numId="27" w16cid:durableId="1370686345">
    <w:abstractNumId w:val="25"/>
  </w:num>
  <w:num w:numId="28" w16cid:durableId="1605764927">
    <w:abstractNumId w:val="55"/>
  </w:num>
  <w:num w:numId="29" w16cid:durableId="1399325344">
    <w:abstractNumId w:val="80"/>
  </w:num>
  <w:num w:numId="30" w16cid:durableId="1099565710">
    <w:abstractNumId w:val="63"/>
  </w:num>
  <w:num w:numId="31" w16cid:durableId="758062164">
    <w:abstractNumId w:val="66"/>
  </w:num>
  <w:num w:numId="32" w16cid:durableId="1125151633">
    <w:abstractNumId w:val="35"/>
  </w:num>
  <w:num w:numId="33" w16cid:durableId="1178234667">
    <w:abstractNumId w:val="51"/>
  </w:num>
  <w:num w:numId="34" w16cid:durableId="1489980472">
    <w:abstractNumId w:val="77"/>
  </w:num>
  <w:num w:numId="35" w16cid:durableId="572398655">
    <w:abstractNumId w:val="49"/>
  </w:num>
  <w:num w:numId="36" w16cid:durableId="2067409440">
    <w:abstractNumId w:val="88"/>
  </w:num>
  <w:num w:numId="37" w16cid:durableId="946078091">
    <w:abstractNumId w:val="61"/>
  </w:num>
  <w:num w:numId="38" w16cid:durableId="16664871">
    <w:abstractNumId w:val="40"/>
  </w:num>
  <w:num w:numId="39" w16cid:durableId="370887976">
    <w:abstractNumId w:val="83"/>
  </w:num>
  <w:num w:numId="40" w16cid:durableId="1505896311">
    <w:abstractNumId w:val="74"/>
  </w:num>
  <w:num w:numId="41" w16cid:durableId="1471901936">
    <w:abstractNumId w:val="36"/>
  </w:num>
  <w:num w:numId="42" w16cid:durableId="431124888">
    <w:abstractNumId w:val="90"/>
  </w:num>
  <w:num w:numId="43" w16cid:durableId="1821538596">
    <w:abstractNumId w:val="85"/>
  </w:num>
  <w:num w:numId="44" w16cid:durableId="374350738">
    <w:abstractNumId w:val="46"/>
  </w:num>
  <w:num w:numId="45" w16cid:durableId="1517118284">
    <w:abstractNumId w:val="37"/>
  </w:num>
  <w:num w:numId="46" w16cid:durableId="1143159528">
    <w:abstractNumId w:val="79"/>
  </w:num>
  <w:num w:numId="47" w16cid:durableId="422803051">
    <w:abstractNumId w:val="72"/>
  </w:num>
  <w:num w:numId="48" w16cid:durableId="335495143">
    <w:abstractNumId w:val="60"/>
  </w:num>
  <w:num w:numId="49" w16cid:durableId="2012833929">
    <w:abstractNumId w:val="87"/>
  </w:num>
  <w:num w:numId="50" w16cid:durableId="411395960">
    <w:abstractNumId w:val="62"/>
  </w:num>
  <w:num w:numId="51" w16cid:durableId="1935554397">
    <w:abstractNumId w:val="38"/>
  </w:num>
  <w:num w:numId="52" w16cid:durableId="1592160185">
    <w:abstractNumId w:val="54"/>
  </w:num>
  <w:num w:numId="53" w16cid:durableId="1792477414">
    <w:abstractNumId w:val="92"/>
  </w:num>
  <w:num w:numId="54" w16cid:durableId="905915034">
    <w:abstractNumId w:val="73"/>
  </w:num>
  <w:num w:numId="55" w16cid:durableId="922883103">
    <w:abstractNumId w:val="68"/>
  </w:num>
  <w:num w:numId="56" w16cid:durableId="1354258593">
    <w:abstractNumId w:val="71"/>
  </w:num>
  <w:num w:numId="57" w16cid:durableId="1146361798">
    <w:abstractNumId w:val="82"/>
  </w:num>
  <w:num w:numId="58" w16cid:durableId="191915907">
    <w:abstractNumId w:val="42"/>
  </w:num>
  <w:num w:numId="59" w16cid:durableId="1255630887">
    <w:abstractNumId w:val="81"/>
  </w:num>
  <w:num w:numId="60" w16cid:durableId="899487840">
    <w:abstractNumId w:val="91"/>
  </w:num>
  <w:num w:numId="61" w16cid:durableId="948313986">
    <w:abstractNumId w:val="89"/>
  </w:num>
  <w:num w:numId="62" w16cid:durableId="315962716">
    <w:abstractNumId w:val="64"/>
  </w:num>
  <w:num w:numId="63" w16cid:durableId="842865629">
    <w:abstractNumId w:val="70"/>
  </w:num>
  <w:num w:numId="64" w16cid:durableId="843593190">
    <w:abstractNumId w:val="45"/>
  </w:num>
  <w:num w:numId="65" w16cid:durableId="63526577">
    <w:abstractNumId w:val="44"/>
  </w:num>
  <w:num w:numId="66" w16cid:durableId="1792087491">
    <w:abstractNumId w:val="57"/>
  </w:num>
  <w:num w:numId="67" w16cid:durableId="636495492">
    <w:abstractNumId w:val="58"/>
  </w:num>
  <w:num w:numId="68" w16cid:durableId="159078530">
    <w:abstractNumId w:val="78"/>
  </w:num>
  <w:num w:numId="69" w16cid:durableId="318854185">
    <w:abstractNumId w:val="67"/>
  </w:num>
  <w:num w:numId="70" w16cid:durableId="2072733050">
    <w:abstractNumId w:val="52"/>
  </w:num>
  <w:num w:numId="71" w16cid:durableId="1745295785">
    <w:abstractNumId w:val="43"/>
  </w:num>
  <w:num w:numId="72" w16cid:durableId="266625606">
    <w:abstractNumId w:val="59"/>
  </w:num>
  <w:num w:numId="73" w16cid:durableId="510264421">
    <w:abstractNumId w:val="48"/>
  </w:num>
  <w:num w:numId="74" w16cid:durableId="739712138">
    <w:abstractNumId w:val="47"/>
  </w:num>
  <w:num w:numId="75" w16cid:durableId="645401920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6E22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532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1A6C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3ED4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B06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118B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E8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1A34"/>
    <w:rsid w:val="00133035"/>
    <w:rsid w:val="00133E77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5440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AF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138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0CC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2C"/>
    <w:rsid w:val="00254A6B"/>
    <w:rsid w:val="00255BE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D38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095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D8A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6F4"/>
    <w:rsid w:val="003B39F6"/>
    <w:rsid w:val="003B3E4C"/>
    <w:rsid w:val="003B3E80"/>
    <w:rsid w:val="003B49C9"/>
    <w:rsid w:val="003B4E6E"/>
    <w:rsid w:val="003B50BF"/>
    <w:rsid w:val="003B5FC7"/>
    <w:rsid w:val="003B6289"/>
    <w:rsid w:val="003B62FF"/>
    <w:rsid w:val="003B64FA"/>
    <w:rsid w:val="003B683F"/>
    <w:rsid w:val="003B74AB"/>
    <w:rsid w:val="003B762A"/>
    <w:rsid w:val="003B784D"/>
    <w:rsid w:val="003B78D4"/>
    <w:rsid w:val="003B7CB4"/>
    <w:rsid w:val="003B7FFB"/>
    <w:rsid w:val="003C0EA5"/>
    <w:rsid w:val="003C0F2D"/>
    <w:rsid w:val="003C18FA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50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334C"/>
    <w:rsid w:val="00403CF2"/>
    <w:rsid w:val="004040C7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4577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28AD"/>
    <w:rsid w:val="004E4049"/>
    <w:rsid w:val="004E41F1"/>
    <w:rsid w:val="004E4717"/>
    <w:rsid w:val="004E5025"/>
    <w:rsid w:val="004E539B"/>
    <w:rsid w:val="004E5D09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4C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55F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2C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59F1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367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2F4C"/>
    <w:rsid w:val="00663279"/>
    <w:rsid w:val="00663A22"/>
    <w:rsid w:val="00665225"/>
    <w:rsid w:val="00665729"/>
    <w:rsid w:val="00666014"/>
    <w:rsid w:val="006660C1"/>
    <w:rsid w:val="00666D9D"/>
    <w:rsid w:val="00666FB8"/>
    <w:rsid w:val="006679F8"/>
    <w:rsid w:val="00667A83"/>
    <w:rsid w:val="00670E9F"/>
    <w:rsid w:val="00671918"/>
    <w:rsid w:val="00671AC0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6EF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AD8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5AF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932"/>
    <w:rsid w:val="006E752A"/>
    <w:rsid w:val="006E78C0"/>
    <w:rsid w:val="006E7C1E"/>
    <w:rsid w:val="006E7C8B"/>
    <w:rsid w:val="006F011F"/>
    <w:rsid w:val="006F0638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1A4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79"/>
    <w:rsid w:val="007932A3"/>
    <w:rsid w:val="007936BD"/>
    <w:rsid w:val="00793B18"/>
    <w:rsid w:val="00793BC9"/>
    <w:rsid w:val="00794856"/>
    <w:rsid w:val="00795391"/>
    <w:rsid w:val="0079636D"/>
    <w:rsid w:val="0079655A"/>
    <w:rsid w:val="00797687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04EA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D7E79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0A24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35D9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A5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6C6C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3DE6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60E88"/>
    <w:rsid w:val="00961C41"/>
    <w:rsid w:val="00962775"/>
    <w:rsid w:val="009631B8"/>
    <w:rsid w:val="00964382"/>
    <w:rsid w:val="00964530"/>
    <w:rsid w:val="0096569F"/>
    <w:rsid w:val="00965FC2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040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4AC3"/>
    <w:rsid w:val="009B5591"/>
    <w:rsid w:val="009B56B1"/>
    <w:rsid w:val="009B5A03"/>
    <w:rsid w:val="009B680A"/>
    <w:rsid w:val="009B737C"/>
    <w:rsid w:val="009B7716"/>
    <w:rsid w:val="009B7CC9"/>
    <w:rsid w:val="009C0F9D"/>
    <w:rsid w:val="009C1102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21C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4D1B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1DAE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A70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B37"/>
    <w:rsid w:val="00A30D3F"/>
    <w:rsid w:val="00A3113B"/>
    <w:rsid w:val="00A31177"/>
    <w:rsid w:val="00A312F1"/>
    <w:rsid w:val="00A318D0"/>
    <w:rsid w:val="00A3225D"/>
    <w:rsid w:val="00A32CC0"/>
    <w:rsid w:val="00A34AD0"/>
    <w:rsid w:val="00A34FF0"/>
    <w:rsid w:val="00A35116"/>
    <w:rsid w:val="00A352F1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19"/>
    <w:rsid w:val="00A60528"/>
    <w:rsid w:val="00A61786"/>
    <w:rsid w:val="00A619BC"/>
    <w:rsid w:val="00A620FC"/>
    <w:rsid w:val="00A6221A"/>
    <w:rsid w:val="00A6358C"/>
    <w:rsid w:val="00A641DF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2A06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16452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A1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A764D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0E54"/>
    <w:rsid w:val="00BD10A0"/>
    <w:rsid w:val="00BD1421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E7521"/>
    <w:rsid w:val="00BF0038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07E74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4FBC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724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4D65"/>
    <w:rsid w:val="00C76401"/>
    <w:rsid w:val="00C76D9B"/>
    <w:rsid w:val="00C77AA5"/>
    <w:rsid w:val="00C77BFB"/>
    <w:rsid w:val="00C8013D"/>
    <w:rsid w:val="00C80538"/>
    <w:rsid w:val="00C819A5"/>
    <w:rsid w:val="00C82707"/>
    <w:rsid w:val="00C82D6A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4F61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1D59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82E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53C"/>
    <w:rsid w:val="00D63B61"/>
    <w:rsid w:val="00D64164"/>
    <w:rsid w:val="00D654CA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4C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820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3F32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3F7"/>
    <w:rsid w:val="00EB0654"/>
    <w:rsid w:val="00EB0F10"/>
    <w:rsid w:val="00EB2CD9"/>
    <w:rsid w:val="00EB2F18"/>
    <w:rsid w:val="00EB31B9"/>
    <w:rsid w:val="00EB3522"/>
    <w:rsid w:val="00EB3ABE"/>
    <w:rsid w:val="00EB3D24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82E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3995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23D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4F1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4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Jacek Buksakowski</cp:lastModifiedBy>
  <cp:revision>40</cp:revision>
  <cp:lastPrinted>2024-03-25T09:52:00Z</cp:lastPrinted>
  <dcterms:created xsi:type="dcterms:W3CDTF">2020-04-27T20:49:00Z</dcterms:created>
  <dcterms:modified xsi:type="dcterms:W3CDTF">2024-03-25T10:06:00Z</dcterms:modified>
</cp:coreProperties>
</file>