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3A" w:rsidRPr="00DA05CC" w:rsidRDefault="000C2341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1C2582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302B8A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EC6F9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03</w:t>
      </w:r>
      <w:r w:rsidR="00C45F2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2024</w:t>
      </w:r>
      <w:r w:rsidR="0051573A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51573A" w:rsidRPr="00DA05CC" w:rsidRDefault="0051573A" w:rsidP="005157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pl-PL"/>
        </w:rPr>
      </w:pPr>
    </w:p>
    <w:p w:rsidR="00EE4798" w:rsidRPr="00DA05CC" w:rsidRDefault="00AF35F1" w:rsidP="00391EF6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bookmarkStart w:id="0" w:name="_Hlk62028169"/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nr </w:t>
      </w:r>
      <w:r w:rsidR="00016B88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5</w:t>
      </w:r>
      <w:r w:rsidR="00EE4798"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  <w:bookmarkEnd w:id="0"/>
    </w:p>
    <w:p w:rsidR="00EE4798" w:rsidRPr="00DA05CC" w:rsidRDefault="00EE4798" w:rsidP="00EE4798">
      <w:pPr>
        <w:suppressAutoHyphens/>
        <w:spacing w:after="60" w:line="240" w:lineRule="auto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F346F" w:rsidRPr="00DA05CC" w:rsidRDefault="00BF346F" w:rsidP="00EE4798">
      <w:pPr>
        <w:suppressAutoHyphens/>
        <w:spacing w:after="60" w:line="240" w:lineRule="auto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</w:p>
    <w:p w:rsidR="00EE4798" w:rsidRDefault="00031629" w:rsidP="00CF43CB">
      <w:pPr>
        <w:suppressAutoHyphens/>
        <w:spacing w:after="60" w:line="240" w:lineRule="auto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  <w:r w:rsidRPr="00F571CE"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WYKAZ OSÓB</w:t>
      </w:r>
    </w:p>
    <w:p w:rsidR="00EE4798" w:rsidRPr="00780A45" w:rsidRDefault="00780A45" w:rsidP="00780A45">
      <w:pPr>
        <w:suppressAutoHyphens/>
        <w:spacing w:after="60" w:line="240" w:lineRule="auto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cs="Times New Roman"/>
          <w:szCs w:val="20"/>
        </w:rPr>
        <w:t xml:space="preserve">(skierowanych przez </w:t>
      </w:r>
      <w:r w:rsidR="000B58D2">
        <w:rPr>
          <w:rFonts w:cs="Times New Roman"/>
          <w:szCs w:val="20"/>
        </w:rPr>
        <w:t>Wykonawc</w:t>
      </w:r>
      <w:r w:rsidRPr="00DA05CC">
        <w:rPr>
          <w:rFonts w:cs="Times New Roman"/>
          <w:szCs w:val="20"/>
        </w:rPr>
        <w:t>ę do realizacji zamówienia publicznego</w:t>
      </w:r>
      <w:r>
        <w:rPr>
          <w:rFonts w:cs="Times New Roman"/>
          <w:szCs w:val="20"/>
        </w:rPr>
        <w:t>)</w:t>
      </w:r>
    </w:p>
    <w:p w:rsidR="00EE4798" w:rsidRPr="00DA05CC" w:rsidRDefault="00EE4798" w:rsidP="00EE4798">
      <w:pPr>
        <w:keepNext/>
        <w:tabs>
          <w:tab w:val="left" w:pos="9638"/>
        </w:tabs>
        <w:spacing w:after="0" w:line="240" w:lineRule="auto"/>
        <w:ind w:left="-851" w:right="-143"/>
        <w:jc w:val="center"/>
        <w:rPr>
          <w:rFonts w:eastAsia="ArialNarrow" w:cs="Times New Roman"/>
          <w:b/>
          <w:bCs/>
          <w:color w:val="000000"/>
          <w:kern w:val="1"/>
          <w:szCs w:val="20"/>
          <w:u w:val="single"/>
          <w:lang w:eastAsia="pl-PL" w:bidi="hi-IN"/>
        </w:rPr>
      </w:pPr>
    </w:p>
    <w:p w:rsidR="00EE4798" w:rsidRPr="00EA1611" w:rsidRDefault="00F62FE0" w:rsidP="00EA1611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otyczy</w:t>
      </w:r>
      <w:r w:rsidR="00EE479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="00CC7E8C">
        <w:t xml:space="preserve"> </w:t>
      </w:r>
      <w:r w:rsidR="00CC7E8C">
        <w:rPr>
          <w:rFonts w:eastAsia="Times New Roman" w:cs="Times New Roman"/>
          <w:szCs w:val="20"/>
        </w:rPr>
        <w:t>zadanie inwestycyjne</w:t>
      </w:r>
      <w:r w:rsidR="00EA1611">
        <w:rPr>
          <w:rFonts w:eastAsia="Times New Roman" w:cs="Times New Roman"/>
          <w:szCs w:val="20"/>
        </w:rPr>
        <w:t xml:space="preserve"> o numerze referencyjnym: 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SR.272.u.03.2024</w:t>
      </w:r>
      <w:r w:rsidR="00EA1611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EE4798" w:rsidRPr="00DA05CC" w:rsidRDefault="00EE4798" w:rsidP="00EE4798">
      <w:pPr>
        <w:tabs>
          <w:tab w:val="left" w:pos="8370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tbl>
      <w:tblPr>
        <w:tblW w:w="9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8"/>
        <w:gridCol w:w="716"/>
        <w:gridCol w:w="2410"/>
        <w:gridCol w:w="1559"/>
        <w:gridCol w:w="1189"/>
        <w:gridCol w:w="1646"/>
        <w:gridCol w:w="1263"/>
      </w:tblGrid>
      <w:tr w:rsidR="00716F58" w:rsidRPr="00DA05CC" w:rsidTr="00004A02">
        <w:trPr>
          <w:trHeight w:val="1027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Kwalifikacje zawodowe/uprawnienia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Doświadczenie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Wykształcenie</w:t>
            </w:r>
          </w:p>
        </w:tc>
        <w:tc>
          <w:tcPr>
            <w:tcW w:w="1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Zakres wykonywanych czynności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Podstawa dysponowania osobami </w:t>
            </w:r>
            <w:r w:rsidRPr="00C26283">
              <w:rPr>
                <w:rFonts w:eastAsia="Arial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>(umowa o pracę na czas nieokreślony/ określony do dnia …. , umowa zlecenie)*</w:t>
            </w:r>
          </w:p>
        </w:tc>
      </w:tr>
      <w:tr w:rsidR="00716F58" w:rsidRPr="00DA05CC" w:rsidTr="00004A02">
        <w:trPr>
          <w:trHeight w:val="197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8C2B52" w:rsidRPr="00C26283" w:rsidRDefault="008C2B52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6</w:t>
            </w:r>
          </w:p>
        </w:tc>
      </w:tr>
      <w:tr w:rsidR="0064461D" w:rsidRPr="00DA05CC" w:rsidTr="00004A02">
        <w:trPr>
          <w:trHeight w:val="2306"/>
        </w:trPr>
        <w:tc>
          <w:tcPr>
            <w:tcW w:w="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4A02" w:rsidRPr="000C5124" w:rsidRDefault="00004A02" w:rsidP="00004A02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  <w:u w:val="thick" w:color="464646"/>
              </w:rPr>
            </w:pPr>
            <w:r w:rsidRPr="000C5124">
              <w:rPr>
                <w:rFonts w:eastAsia="Calibri" w:cs="Times New Roman"/>
                <w:bCs/>
                <w:sz w:val="16"/>
                <w:szCs w:val="16"/>
              </w:rPr>
              <w:t>Uprawnienia budowlane do ki</w:t>
            </w:r>
            <w:r w:rsidRPr="000C5124">
              <w:rPr>
                <w:rFonts w:cs="Times New Roman"/>
                <w:bCs/>
                <w:sz w:val="16"/>
                <w:szCs w:val="16"/>
              </w:rPr>
              <w:t>erowania robotami budowlanymi bez ograniczeń w </w:t>
            </w:r>
            <w:r w:rsidR="00DF7C25">
              <w:rPr>
                <w:rFonts w:eastAsia="Calibri" w:cs="Times New Roman"/>
                <w:bCs/>
                <w:sz w:val="16"/>
                <w:szCs w:val="16"/>
              </w:rPr>
              <w:t xml:space="preserve">specjalności drogowej, </w:t>
            </w:r>
            <w:r w:rsidRPr="000C5124">
              <w:rPr>
                <w:rFonts w:eastAsia="Calibri" w:cs="Times New Roman"/>
                <w:bCs/>
                <w:sz w:val="16"/>
                <w:szCs w:val="16"/>
              </w:rPr>
              <w:t xml:space="preserve"> </w:t>
            </w:r>
            <w:r w:rsidRPr="000C5124">
              <w:rPr>
                <w:rFonts w:eastAsia="Calibri" w:cs="Times New Roman"/>
                <w:sz w:val="16"/>
                <w:szCs w:val="16"/>
              </w:rPr>
              <w:t>wraz z przynależnością do odpowiedniej Izby Zawodowej (</w:t>
            </w:r>
            <w:r w:rsidRPr="000C5124">
              <w:rPr>
                <w:rFonts w:eastAsia="Calibri" w:cs="Times New Roman"/>
                <w:i/>
                <w:sz w:val="16"/>
                <w:szCs w:val="16"/>
              </w:rPr>
              <w:t>zgodnie z art. 12 ust. 7 ustawy Pb),</w:t>
            </w:r>
          </w:p>
          <w:p w:rsidR="008C2B52" w:rsidRPr="00C26283" w:rsidRDefault="008C2B52" w:rsidP="00156B46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04A02" w:rsidRPr="00C26283" w:rsidRDefault="00361057" w:rsidP="00F571C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Posiada c</w:t>
            </w:r>
            <w:r w:rsidR="00004A02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o najmniej 36 miesięcy doświadczenia zawodowego na stanowisku inspektora nadzoru w spec</w:t>
            </w:r>
            <w:r w:rsidR="00070779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jalności </w:t>
            </w:r>
            <w:r w:rsidR="00F94510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inżynieryjnej </w:t>
            </w:r>
            <w:r w:rsidR="00070779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drogowej, oraz pełnienie nadzoru nad inwestycją dotycząca budowy; przebudowy; roz</w:t>
            </w:r>
            <w:r w:rsidR="00297EBA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budowy lub remoncie drogi.</w:t>
            </w: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 </w:t>
            </w:r>
            <w:r w:rsidRPr="00361057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P</w:t>
            </w:r>
            <w:r>
              <w:rPr>
                <w:color w:val="000000"/>
                <w:sz w:val="16"/>
                <w:szCs w:val="16"/>
              </w:rPr>
              <w:t>ełnił nadzór</w:t>
            </w:r>
            <w:r w:rsidRPr="00361057">
              <w:rPr>
                <w:color w:val="000000"/>
                <w:sz w:val="16"/>
                <w:szCs w:val="16"/>
              </w:rPr>
              <w:t xml:space="preserve"> nad inwestycją dotyczącą budowy lub przebudowy chodnika o wartości </w:t>
            </w:r>
            <w:r w:rsidR="00D93F0D">
              <w:rPr>
                <w:color w:val="000000"/>
                <w:sz w:val="16"/>
                <w:szCs w:val="16"/>
              </w:rPr>
              <w:t xml:space="preserve">robót </w:t>
            </w:r>
            <w:r w:rsidRPr="00361057">
              <w:rPr>
                <w:color w:val="000000"/>
                <w:sz w:val="16"/>
                <w:szCs w:val="16"/>
              </w:rPr>
              <w:t>nie mniejszej niż: 300.000,00 zł.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średnie**</w:t>
            </w:r>
          </w:p>
          <w:p w:rsidR="008C2B52" w:rsidRPr="00C26283" w:rsidRDefault="008C2B5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F22004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Inspektor nadzoru inwestorskiego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7B5F72" w:rsidRPr="00DA05CC" w:rsidTr="00004A02">
        <w:trPr>
          <w:trHeight w:val="1814"/>
        </w:trPr>
        <w:tc>
          <w:tcPr>
            <w:tcW w:w="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5D7C39" w:rsidRDefault="007B5F72" w:rsidP="005D7C39">
            <w:pPr>
              <w:pStyle w:val="Akapitzlist"/>
              <w:tabs>
                <w:tab w:val="left" w:pos="1418"/>
              </w:tabs>
              <w:ind w:left="0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B5F72" w:rsidRPr="00C26283" w:rsidRDefault="007B5F7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CE19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:rsidR="00EE4798" w:rsidRPr="001C2582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*należy wpisać</w:t>
      </w:r>
    </w:p>
    <w:p w:rsidR="00EE4798" w:rsidRPr="001C2582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** niepotrzebne skreślić</w:t>
      </w:r>
    </w:p>
    <w:p w:rsidR="00EE4798" w:rsidRPr="001C2582" w:rsidRDefault="000B58D2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Wykonawc</w:t>
      </w:r>
      <w:r w:rsidR="006D0CBD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a</w:t>
      </w:r>
      <w:r w:rsidR="00EE4798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 może zwielokrotnić poszczególne wiersze tabeli, w przypadku, gdy chce skierować do prac przy wykonaniu zamówienia więcej niż minimalną wymaganą przez </w:t>
      </w: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Zamawiaj</w:t>
      </w:r>
      <w:r w:rsidR="00EE4798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ącego liczbę osób. </w:t>
      </w:r>
    </w:p>
    <w:p w:rsidR="009942F5" w:rsidRDefault="009942F5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C5E7C" w:rsidRDefault="007C5E7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EA1611" w:rsidRDefault="00EA161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297EBA" w:rsidRDefault="00297EBA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297EBA" w:rsidRDefault="00297EBA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7111C" w:rsidRDefault="009824A4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Cs/>
          <w:color w:val="000000"/>
          <w:kern w:val="1"/>
          <w:szCs w:val="20"/>
          <w:lang w:eastAsia="zh-CN" w:bidi="hi-IN"/>
        </w:rPr>
        <w:t>Uwaga:</w:t>
      </w:r>
    </w:p>
    <w:p w:rsidR="009824A4" w:rsidRDefault="000B58D2" w:rsidP="009824A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9824A4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9824A4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9824A4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53B74" w:rsidRDefault="00D53B74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B83DF9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108E36" w15:done="0"/>
  <w15:commentEx w15:paraId="71B774C5" w15:done="0"/>
  <w15:commentEx w15:paraId="52406170" w15:done="0"/>
  <w15:commentEx w15:paraId="4D71F411" w15:done="0"/>
  <w15:commentEx w15:paraId="682B5E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857201E" w16cex:dateUtc="2024-02-16T10:03:00Z"/>
  <w16cex:commentExtensible w16cex:durableId="7C6DF638" w16cex:dateUtc="2024-02-16T10:03:00Z"/>
  <w16cex:commentExtensible w16cex:durableId="3639D422" w16cex:dateUtc="2024-02-16T10:05:00Z"/>
  <w16cex:commentExtensible w16cex:durableId="0C4A463E" w16cex:dateUtc="2024-02-16T12:24:00Z"/>
  <w16cex:commentExtensible w16cex:durableId="2DCDE4E2" w16cex:dateUtc="2024-02-16T1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108E36" w16cid:durableId="4857201E"/>
  <w16cid:commentId w16cid:paraId="71B774C5" w16cid:durableId="7C6DF638"/>
  <w16cid:commentId w16cid:paraId="52406170" w16cid:durableId="3639D422"/>
  <w16cid:commentId w16cid:paraId="4D71F411" w16cid:durableId="0C4A463E"/>
  <w16cid:commentId w16cid:paraId="682B5E4D" w16cid:durableId="2DCDE4E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4BB" w:rsidRDefault="006844BB">
      <w:pPr>
        <w:spacing w:after="0" w:line="240" w:lineRule="auto"/>
      </w:pPr>
      <w:r>
        <w:separator/>
      </w:r>
    </w:p>
  </w:endnote>
  <w:endnote w:type="continuationSeparator" w:id="0">
    <w:p w:rsidR="006844BB" w:rsidRDefault="0068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34" w:rsidRDefault="00E11433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96A34">
      <w:rPr>
        <w:szCs w:val="20"/>
      </w:rPr>
      <w:instrText xml:space="preserve"> PAGE </w:instrText>
    </w:r>
    <w:r>
      <w:rPr>
        <w:szCs w:val="20"/>
      </w:rPr>
      <w:fldChar w:fldCharType="separate"/>
    </w:r>
    <w:r w:rsidR="003734AF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4BB" w:rsidRDefault="006844BB">
      <w:pPr>
        <w:spacing w:after="0" w:line="240" w:lineRule="auto"/>
      </w:pPr>
      <w:r>
        <w:separator/>
      </w:r>
    </w:p>
  </w:footnote>
  <w:footnote w:type="continuationSeparator" w:id="0">
    <w:p w:rsidR="006844BB" w:rsidRDefault="00684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574E14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36">
    <w:nsid w:val="1B9302A0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8E753B7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>
    <w:nsid w:val="2BEA6EA6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666DDD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53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57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>
    <w:nsid w:val="385601F7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63">
    <w:nsid w:val="38BB10AD"/>
    <w:multiLevelType w:val="hybridMultilevel"/>
    <w:tmpl w:val="8F0C4A6C"/>
    <w:lvl w:ilvl="0" w:tplc="C7524220">
      <w:start w:val="1"/>
      <w:numFmt w:val="bullet"/>
      <w:lvlText w:val=""/>
      <w:lvlJc w:val="left"/>
      <w:pPr>
        <w:ind w:left="3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64">
    <w:nsid w:val="393C7B86"/>
    <w:multiLevelType w:val="hybridMultilevel"/>
    <w:tmpl w:val="54C47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>
    <w:nsid w:val="3F7362A5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2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1051F66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4355730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78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4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3540F1B"/>
    <w:multiLevelType w:val="multilevel"/>
    <w:tmpl w:val="624EA45A"/>
    <w:lvl w:ilvl="0">
      <w:start w:val="1"/>
      <w:numFmt w:val="decimal"/>
      <w:lvlText w:val="%1."/>
      <w:lvlJc w:val="left"/>
      <w:pPr>
        <w:ind w:left="1506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7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8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F9C3863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7">
    <w:nsid w:val="6D44126D"/>
    <w:multiLevelType w:val="multilevel"/>
    <w:tmpl w:val="2A5201CE"/>
    <w:lvl w:ilvl="0">
      <w:start w:val="1"/>
      <w:numFmt w:val="bullet"/>
      <w:lvlText w:val=""/>
      <w:lvlJc w:val="left"/>
      <w:pPr>
        <w:ind w:left="28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7" w:hanging="360"/>
      </w:pPr>
      <w:rPr>
        <w:rFonts w:ascii="Wingdings" w:hAnsi="Wingdings" w:cs="Wingdings" w:hint="default"/>
      </w:rPr>
    </w:lvl>
  </w:abstractNum>
  <w:abstractNum w:abstractNumId="108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10218A1"/>
    <w:multiLevelType w:val="hybridMultilevel"/>
    <w:tmpl w:val="FE2EC80C"/>
    <w:lvl w:ilvl="0" w:tplc="700874EA">
      <w:start w:val="1"/>
      <w:numFmt w:val="lowerLetter"/>
      <w:lvlText w:val="%1)"/>
      <w:lvlJc w:val="left"/>
      <w:pPr>
        <w:ind w:left="228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2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4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7E96071E"/>
    <w:multiLevelType w:val="multilevel"/>
    <w:tmpl w:val="7DDA9472"/>
    <w:lvl w:ilvl="0">
      <w:start w:val="1"/>
      <w:numFmt w:val="bullet"/>
      <w:lvlText w:val=""/>
      <w:lvlJc w:val="left"/>
      <w:pPr>
        <w:ind w:left="2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125">
    <w:nsid w:val="7EB24700"/>
    <w:multiLevelType w:val="hybridMultilevel"/>
    <w:tmpl w:val="FE2EC80C"/>
    <w:lvl w:ilvl="0" w:tplc="700874EA">
      <w:start w:val="1"/>
      <w:numFmt w:val="lowerLetter"/>
      <w:lvlText w:val="%1)"/>
      <w:lvlJc w:val="left"/>
      <w:pPr>
        <w:ind w:left="228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2"/>
  </w:num>
  <w:num w:numId="2">
    <w:abstractNumId w:val="127"/>
  </w:num>
  <w:num w:numId="3">
    <w:abstractNumId w:val="69"/>
  </w:num>
  <w:num w:numId="4">
    <w:abstractNumId w:val="117"/>
  </w:num>
  <w:num w:numId="5">
    <w:abstractNumId w:val="39"/>
  </w:num>
  <w:num w:numId="6">
    <w:abstractNumId w:val="41"/>
  </w:num>
  <w:num w:numId="7">
    <w:abstractNumId w:val="91"/>
  </w:num>
  <w:num w:numId="8">
    <w:abstractNumId w:val="88"/>
  </w:num>
  <w:num w:numId="9">
    <w:abstractNumId w:val="46"/>
  </w:num>
  <w:num w:numId="10">
    <w:abstractNumId w:val="104"/>
  </w:num>
  <w:num w:numId="11">
    <w:abstractNumId w:val="85"/>
  </w:num>
  <w:num w:numId="12">
    <w:abstractNumId w:val="118"/>
  </w:num>
  <w:num w:numId="13">
    <w:abstractNumId w:val="121"/>
  </w:num>
  <w:num w:numId="14">
    <w:abstractNumId w:val="90"/>
  </w:num>
  <w:num w:numId="15">
    <w:abstractNumId w:val="96"/>
  </w:num>
  <w:num w:numId="16">
    <w:abstractNumId w:val="7"/>
  </w:num>
  <w:num w:numId="17">
    <w:abstractNumId w:val="105"/>
  </w:num>
  <w:num w:numId="18">
    <w:abstractNumId w:val="120"/>
  </w:num>
  <w:num w:numId="19">
    <w:abstractNumId w:val="84"/>
  </w:num>
  <w:num w:numId="20">
    <w:abstractNumId w:val="54"/>
  </w:num>
  <w:num w:numId="21">
    <w:abstractNumId w:val="108"/>
  </w:num>
  <w:num w:numId="22">
    <w:abstractNumId w:val="126"/>
  </w:num>
  <w:num w:numId="23">
    <w:abstractNumId w:val="102"/>
  </w:num>
  <w:num w:numId="24">
    <w:abstractNumId w:val="80"/>
  </w:num>
  <w:num w:numId="25">
    <w:abstractNumId w:val="94"/>
  </w:num>
  <w:num w:numId="26">
    <w:abstractNumId w:val="123"/>
  </w:num>
  <w:num w:numId="27">
    <w:abstractNumId w:val="89"/>
  </w:num>
  <w:num w:numId="28">
    <w:abstractNumId w:val="99"/>
  </w:num>
  <w:num w:numId="29">
    <w:abstractNumId w:val="76"/>
  </w:num>
  <w:num w:numId="30">
    <w:abstractNumId w:val="70"/>
  </w:num>
  <w:num w:numId="31">
    <w:abstractNumId w:val="33"/>
  </w:num>
  <w:num w:numId="32">
    <w:abstractNumId w:val="29"/>
  </w:num>
  <w:num w:numId="33">
    <w:abstractNumId w:val="82"/>
  </w:num>
  <w:num w:numId="34">
    <w:abstractNumId w:val="87"/>
  </w:num>
  <w:num w:numId="35">
    <w:abstractNumId w:val="30"/>
  </w:num>
  <w:num w:numId="36">
    <w:abstractNumId w:val="49"/>
  </w:num>
  <w:num w:numId="37">
    <w:abstractNumId w:val="66"/>
  </w:num>
  <w:num w:numId="38">
    <w:abstractNumId w:val="122"/>
  </w:num>
  <w:num w:numId="39">
    <w:abstractNumId w:val="83"/>
  </w:num>
  <w:num w:numId="40">
    <w:abstractNumId w:val="60"/>
  </w:num>
  <w:num w:numId="41">
    <w:abstractNumId w:val="95"/>
  </w:num>
  <w:num w:numId="42">
    <w:abstractNumId w:val="106"/>
  </w:num>
  <w:num w:numId="43">
    <w:abstractNumId w:val="32"/>
  </w:num>
  <w:num w:numId="44">
    <w:abstractNumId w:val="51"/>
  </w:num>
  <w:num w:numId="45">
    <w:abstractNumId w:val="26"/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5"/>
  </w:num>
  <w:num w:numId="48">
    <w:abstractNumId w:val="93"/>
  </w:num>
  <w:num w:numId="49">
    <w:abstractNumId w:val="97"/>
  </w:num>
  <w:num w:numId="50">
    <w:abstractNumId w:val="116"/>
  </w:num>
  <w:num w:numId="51">
    <w:abstractNumId w:val="27"/>
  </w:num>
  <w:num w:numId="52">
    <w:abstractNumId w:val="67"/>
  </w:num>
  <w:num w:numId="53">
    <w:abstractNumId w:val="110"/>
  </w:num>
  <w:num w:numId="54">
    <w:abstractNumId w:val="81"/>
  </w:num>
  <w:num w:numId="55">
    <w:abstractNumId w:val="115"/>
  </w:num>
  <w:num w:numId="56">
    <w:abstractNumId w:val="109"/>
  </w:num>
  <w:num w:numId="57">
    <w:abstractNumId w:val="37"/>
  </w:num>
  <w:num w:numId="58">
    <w:abstractNumId w:val="119"/>
  </w:num>
  <w:num w:numId="59">
    <w:abstractNumId w:val="58"/>
  </w:num>
  <w:num w:numId="60">
    <w:abstractNumId w:val="72"/>
  </w:num>
  <w:num w:numId="61">
    <w:abstractNumId w:val="114"/>
  </w:num>
  <w:num w:numId="62">
    <w:abstractNumId w:val="34"/>
  </w:num>
  <w:num w:numId="63">
    <w:abstractNumId w:val="38"/>
  </w:num>
  <w:num w:numId="64">
    <w:abstractNumId w:val="59"/>
  </w:num>
  <w:num w:numId="65">
    <w:abstractNumId w:val="44"/>
  </w:num>
  <w:num w:numId="66">
    <w:abstractNumId w:val="40"/>
  </w:num>
  <w:num w:numId="67">
    <w:abstractNumId w:val="47"/>
  </w:num>
  <w:num w:numId="68">
    <w:abstractNumId w:val="53"/>
  </w:num>
  <w:num w:numId="69">
    <w:abstractNumId w:val="74"/>
  </w:num>
  <w:num w:numId="70">
    <w:abstractNumId w:val="113"/>
  </w:num>
  <w:num w:numId="71">
    <w:abstractNumId w:val="68"/>
  </w:num>
  <w:num w:numId="72">
    <w:abstractNumId w:val="65"/>
  </w:num>
  <w:num w:numId="73">
    <w:abstractNumId w:val="31"/>
  </w:num>
  <w:num w:numId="74">
    <w:abstractNumId w:val="78"/>
  </w:num>
  <w:num w:numId="75">
    <w:abstractNumId w:val="112"/>
  </w:num>
  <w:num w:numId="76">
    <w:abstractNumId w:val="45"/>
  </w:num>
  <w:num w:numId="77">
    <w:abstractNumId w:val="86"/>
  </w:num>
  <w:num w:numId="78">
    <w:abstractNumId w:val="100"/>
  </w:num>
  <w:num w:numId="79">
    <w:abstractNumId w:val="62"/>
  </w:num>
  <w:num w:numId="80">
    <w:abstractNumId w:val="124"/>
  </w:num>
  <w:num w:numId="81">
    <w:abstractNumId w:val="77"/>
  </w:num>
  <w:num w:numId="82">
    <w:abstractNumId w:val="111"/>
  </w:num>
  <w:num w:numId="83">
    <w:abstractNumId w:val="63"/>
  </w:num>
  <w:num w:numId="84">
    <w:abstractNumId w:val="107"/>
  </w:num>
  <w:num w:numId="85">
    <w:abstractNumId w:val="103"/>
  </w:num>
  <w:num w:numId="86">
    <w:abstractNumId w:val="56"/>
  </w:num>
  <w:num w:numId="87">
    <w:abstractNumId w:val="52"/>
  </w:num>
  <w:num w:numId="88">
    <w:abstractNumId w:val="125"/>
  </w:num>
  <w:num w:numId="89">
    <w:abstractNumId w:val="71"/>
  </w:num>
  <w:num w:numId="90">
    <w:abstractNumId w:val="35"/>
  </w:num>
  <w:num w:numId="91">
    <w:abstractNumId w:val="50"/>
  </w:num>
  <w:num w:numId="92">
    <w:abstractNumId w:val="25"/>
  </w:num>
  <w:num w:numId="93">
    <w:abstractNumId w:val="36"/>
  </w:num>
  <w:num w:numId="94">
    <w:abstractNumId w:val="73"/>
  </w:num>
  <w:num w:numId="95">
    <w:abstractNumId w:val="64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9936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B88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E43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2F04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105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85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4D81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0CA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366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6F0B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4FB6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C96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057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4AF"/>
    <w:rsid w:val="003739A6"/>
    <w:rsid w:val="00373C37"/>
    <w:rsid w:val="00373DC2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3B98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5DD4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12F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57CA3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2EF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44BB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271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08DD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2A1"/>
    <w:rsid w:val="007616CA"/>
    <w:rsid w:val="00762B56"/>
    <w:rsid w:val="00763CA1"/>
    <w:rsid w:val="00763ED8"/>
    <w:rsid w:val="00764BBB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4C41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280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81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4734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1F1"/>
    <w:rsid w:val="008507AE"/>
    <w:rsid w:val="00851038"/>
    <w:rsid w:val="00853B12"/>
    <w:rsid w:val="008542BD"/>
    <w:rsid w:val="00856B8A"/>
    <w:rsid w:val="00857708"/>
    <w:rsid w:val="00857DF1"/>
    <w:rsid w:val="00860F4D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606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4F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48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1F9D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4DB8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3FD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043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6A34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2E20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6EF7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5E4C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D7BCB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2CC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67BAE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0D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C79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5BBC"/>
    <w:rsid w:val="00DF6039"/>
    <w:rsid w:val="00DF6071"/>
    <w:rsid w:val="00DF65A4"/>
    <w:rsid w:val="00DF7415"/>
    <w:rsid w:val="00DF7C2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640E"/>
    <w:rsid w:val="00E074C5"/>
    <w:rsid w:val="00E10191"/>
    <w:rsid w:val="00E1026C"/>
    <w:rsid w:val="00E102C9"/>
    <w:rsid w:val="00E10717"/>
    <w:rsid w:val="00E108C6"/>
    <w:rsid w:val="00E11433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09FB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4FE6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5256"/>
    <w:rsid w:val="00EB65B5"/>
    <w:rsid w:val="00EC0CC4"/>
    <w:rsid w:val="00EC2C42"/>
    <w:rsid w:val="00EC5058"/>
    <w:rsid w:val="00EC5F1A"/>
    <w:rsid w:val="00EC6F94"/>
    <w:rsid w:val="00ED1796"/>
    <w:rsid w:val="00ED2967"/>
    <w:rsid w:val="00ED57CE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32BC"/>
    <w:rsid w:val="00F36D89"/>
    <w:rsid w:val="00F37487"/>
    <w:rsid w:val="00F4058C"/>
    <w:rsid w:val="00F41D95"/>
    <w:rsid w:val="00F41F03"/>
    <w:rsid w:val="00F440F7"/>
    <w:rsid w:val="00F4430A"/>
    <w:rsid w:val="00F45386"/>
    <w:rsid w:val="00F453DF"/>
    <w:rsid w:val="00F47090"/>
    <w:rsid w:val="00F500C9"/>
    <w:rsid w:val="00F50650"/>
    <w:rsid w:val="00F5109C"/>
    <w:rsid w:val="00F53A83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1/relationships/commentsExtended" Target="commentsExtended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D0A64-1777-4789-BB71-FF00E8EE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24</cp:revision>
  <cp:lastPrinted>2024-02-23T08:44:00Z</cp:lastPrinted>
  <dcterms:created xsi:type="dcterms:W3CDTF">2024-02-16T10:00:00Z</dcterms:created>
  <dcterms:modified xsi:type="dcterms:W3CDTF">2024-02-23T09:29:00Z</dcterms:modified>
</cp:coreProperties>
</file>